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c762" w14:textId="6bdc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внутренних документов организаций,
осуществляющих деятельность на рынке ценных бумаг на основании лицензий, 
выданных уполномоченным органом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
N 33. Зарегистрировано в Министерстве юстиции Республики Казахстан 25 марта 2004 года N 2770. Утратило силу - постановлением Правления Агентства РК по регулированию и надзору финансового рынка и финансовых организаций от 27.08.2005г.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по регулированию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                   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"В целях приведения нормативных правовых актов в соответствие с Законом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Приложение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 постановлению Правления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Агентства РК по регулированию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надзору финансового рынка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                    от 27.08.2005г. N 283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Правления Агентства Республики Казахстан по регулированию и надзору финансового рынка и финансовых организаций от 16 февраля 2004 года N 33 "Об утверждении Правил согласования внутренних документов организаций, осуществляющих деятельность на рынке ценных бумаг на основании лицензий, выданных уполномоченным органом"...".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согласования внутренних документов организаций, осуществляющих деятельность на рынке ценных бумаг на основании лицензий, выданных уполномоченным органом, и изменений и дополнений в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и накопительными пенсионными фондами (Шалгимбаева Г.Н.):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саморегулируемых организаций, организатора торгов,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обеспечению деятельности Агентства Республики Казахстан по регулированию и надзору финансового рынка и финансовых организаций принять меры по публикации настоящего постановления в официальных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 Агентства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"Об утверждении Правил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согласования внутренних документов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 осуществляющих деятельность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рынке ценных бумаг на основании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лицензий, выданных уполномоченным органом"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2004 года N 33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согласования внутренних документов организаций,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деятельность на рынке 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основании лицензий, выданных уполномоченным органом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порядок согласования внутренних документов организаций, осуществляющих деятельность на рынке ценных бумаг на основании лицензий, выданных уполномоченным органом, и изменений и дополнений в них (далее - внутренние документы).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представляет в уполномоченный орган внутренние документы в двух экземплярах, полистно пронумерованные, прошитые, подписанные руководителем исполнительного органа заявителя либо лицом, единолично осуществляющим функции исполнительного органа, и заверенные оттиском печати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рассматривает внутренние документы в течение тридцати дней с даты их получения. В случае соответствия внутренних документов требованиям законодательства Республики Казахстан и пункту 1 настоящих Правил, уполномоченный орган согласовывает их и возвращает заявителю один экземпляр внутренних документов с отметкой уполномоченного органа о согласовании.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отказывает в согласовании внутренних документов в случае их несоответствия требованиям законодательства Республики Казахстан и пункту 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письменно уведомляет заявителя об отказе в согласовании внутренних документов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представлении заявителем внутренних документов исчисление срока их рассмотрения начинается заново.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