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3ad5" w14:textId="a54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перехода спортсмена из одной физкультурно-спортивной организации (спортивного клуба) в другую физкультурно-спортивную организацию (спортивный клуб)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15 марта 2004 года N 06-2-2/91. Зарегистрирован в Министерстве юстиции Республики Казахстан 2 апреля 2004 года N 2792. Утратил силу приказом Председателя Агентства Республики Казахстан по делам спорта и физической культуры от 25 июля 2014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25.07.2014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физической культуре и спорте"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перехода спортсмена из одной физкультурно-спортивной организации (спортивного клуба) в другую физкультурно-спортивную организацию (спортивный клуб).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спорта высших достижений и спортивного резерва (Гуськов Ю.П.)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заместителя Председателя Канагатова Е.Б.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2004 года N 06-2-2/91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перехода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спортсмена из одной физкультурно-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спортивной организации (спортивного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клуба) в другую физкультурно-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спортивную организацию (спортивный клуб)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>Правила перехода спортсмена </w:t>
      </w:r>
      <w:r>
        <w:rPr>
          <w:rFonts w:ascii="Times New Roman"/>
          <w:b/>
          <w:i w:val="false"/>
          <w:color w:val="000000"/>
          <w:sz w:val="28"/>
        </w:rPr>
        <w:t xml:space="preserve">из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физкультурно-спортивной организации (спортивного клуба)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другую физкультурно-спортивную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(спортивный клуб)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перехода из одной физкультурно-спортивной организации (спортивного клуба) в другую физкультурно-спортивную организацию (спортивный клуб) (далее - Правила) разработаны в соответствии с Законом Республики Казахстан "О физической культуре и спорте" и определяют порядок перехода спортсмена из одной физкультурно-спортивной организации (спортивного клуба) в другую физкультурно-спортивную организацию (спортивный клуб) (далее - организация) на территории Республики Казахстан и за ее пределами.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единого порядка перехода осуществляется с целью обеспечения прозрачности и совершенствования системы подготовки спортсменов, обеспечения успешного выступления сборных команд республики и отдельных спортсменов на международных </w:t>
      </w:r>
      <w:r>
        <w:rPr>
          <w:rFonts w:ascii="Times New Roman"/>
          <w:b w:val="false"/>
          <w:i w:val="false"/>
          <w:color w:val="000000"/>
          <w:sz w:val="28"/>
        </w:rPr>
        <w:t>соревнованиях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трансфертная карта (сертификат) - разрешение, выдаваемое спортсмену на право выступать за иностранный спортивный клуб;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физкультурно-спортивная организация (спортивный клуб) - юридическое лицо, независимо от формы собственности, осуществляющее деятельность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Подготовка спортсменов Республики Казахстан может осуществляться на контрактной основе. Контракт о спортивной деятельности заключается на основе трудового законодательства Республики Казахстан, представляет собой соглашение в письменной форме и подлежит учету в </w:t>
      </w:r>
      <w:r>
        <w:rPr>
          <w:rFonts w:ascii="Times New Roman"/>
          <w:b w:val="false"/>
          <w:i w:val="false"/>
          <w:color w:val="000000"/>
          <w:sz w:val="28"/>
        </w:rPr>
        <w:t>центральном исполнительном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физической культуры и спорта (далее - центральный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о спортивной деятельности должен содержать права и обязанности спортсмена, его социально-медицинское страхование, условия заключения и расторжения такого контракта. Контракт о спортивной деятельности может содержать и другие условия и обязательства,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Спортсмен имеет право перехода из одной организации в другую организацию или иностранную физкультурно-спортивной организацию (иностранный спортивный клуб) (далее - иностранный клуб) после окончания срока действия контракта о спортивной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переход спортсмена в другую организацию происходит до истечения срока действия контракта о спортивной деятельности или при невыполнении предусмотренных условиями контракта обязательств, переход спортсмена возможен только по взаимному согласию организаций. 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Переход спортсмена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заключение контракта (договора)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 перехода спортсмена рассматриваются республиканскими общественными объединениями в области физической культуры и спорта (далее - федерации), территориальными исполнительными органами в области физической культуры и спорта (далее - территориальный орган) и согласовываются с центральным органом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переходе спортсмена, члена сборной команды области, города из одной организации в другую в пределах Казахстана вопрос рассматривается федерацией по данному виду спорта и согласовывается с территориальным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переходе спортсмена, члена сборной команды области, города в иностранную организацию, вопрос рассматривается аккредитованной федерацией по данному виду спорта, территориальным органом и согласовывается с центральным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переходе спортсмена, члена сборной команды республики из одной организации в другую, в том числе иностранную, вопрос рассматривается аккредитованной федерацией по данному виду спорта и утверждается центральным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Спортсмен, желающий получить разрешение на переход, в письменной форме сообщает о своем желании руководству соответствующей организации и в федерацию по виду спорта не менее чем за один месяц до окончания срока действия контракта (договора).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рассмотрения вопроса о переходе, спортсмен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согласие (не согласие) заинтересованных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действующего контракта (договора);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договора с организацией в которую спортсмен переходит.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рассмотрения и согласования заявления не должен превышать одного месяца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Переход спортсмена из одной организации в другую возможен при наличии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 на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перемена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на очном отделении учреждения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истечение срока действия контракта (договора) между спортсменом и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досрочное расторжение контракта (договора)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Спортсмен, имеющий дисквалификацию, не может перейти в другую организацию на срок дисквалификации.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расформировании спортивного клуба (команды), до начала или в ходе чемпионата Казахстана, спортсмен выступавший за него, получает право беспрепятственного перехода в другой спортивный клуб (команду).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Спортсмен, перешедший из одной организации в другую организацию заключает с ней контракт (договор).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Возможен временный переход спортсмена  из одной организации в другую без расторжения контракта (договора) с основной организацией, который оформляется двусторонним соглашением между организациями. В данном соглашении оговариваются условия и сроки временного перехода спортсмена.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переходе спортсмена в иностранную организацию аккредитованными республиканскими федерациями по видам спорта после согласования с уполномоченным органом спортсмену выдается трансфертная карта (сертификат), которая соответствует требованиям международной федерации по виду спорта и предусматривает участие спортсмена в официальных международных соревнованиях за сборную команду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 решения вопроса перехода спортсмена из одной организации в другую организацию, спортсмену не разрешается выступать на соревнованиях за новую организацию.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настоящими Правилами, аккредитованные республиканские федерации по видам спорта разрабатывают с учетом требований соответствующих международных спортивных организаций Правила перехода спортсменов из одной организации в другую организацию и представляют на согласование в центральный орган.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