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f16" w14:textId="b91f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контроля за деятельностью ликвидационных комиссий банков, страховых (перестраховочных) организаций,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67. Зарегистрировано в Министерстве юстиции Республики Казахстан 13 апреля 2004 года N 2800. Утратило силу постановлением Правления Агентства Республики Казахстан по регулированию и надзору финансового рынка и финансовых организаций от 12 августа 2006 года N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постановления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12 августа 2006 года N 160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в соответствие с законодательными актами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Агентства РК по регулированию и надзору финансового рынка и финансовых организаций от 15 марта 2004 года N 67 "Об утверждении Правил по осуществлению контроля за деятельностью ликвидационных комиссий банков, страховых (перестраховочных) организаций, накопительных пенсионных фондов" (зарегистрированное в Реестре нормативных правовых актов под N 2800).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осуществление контроля за деятельностью ликвидационных комиссий банков, страховых (перестраховочных) организаций,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осуществлению контроля за деятельностью ликвидационных комиссий банков, страховых (перестраховочных) организаций,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 постановления 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марта 2002 года N 87 "Об утверждении Правил по осуществлению контроля за деятельностью ликвидационных комиссий ликвидируемых банков и страховых (перестраховочных) организаций" (зарегистрированное в Реестре государственной регистрации нормативных правовых актов Республики Казахстан под N 1837, опубликованное 22 апреля - 5 мая 2002 года в изданиях Национального Банка Республики Казахстан "Казакстан Улттык Банкінін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ликвидации финансовых организаций (Бадырленова Ж.Р.):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ликвидационных комиссий банков, страховых (перестраховочных) организаций,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(Несипбаев Р.Р.) принять меры к публикации настоящего постановления в официальных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15 марта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 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осуществлению контроля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ликвидационных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комиссий банков, страховых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осуществлению контроля за деятельностью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ликвидационных комиссий банков, страховых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(перестраховочных) организаций, 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другими нормативными правовыми актами Республики Казахстан и определяют порядок осуществления уполномоченным органом по регулированию и надзору финансового рынка и финансовых организаций (далее - уполномоченный орган) контроля за деятельностью ликвидационных комиссий банков, страховых (перестраховочных) организаций, накопительных пенсионных фондов (далее - финансовые организации) путем проведения проверок деятельности ликвидационных комиссий финансовых организаций (далее - ликвидационные комиссии).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контроля за деятельностью ликвидационных комиссий и защиты прав и законных интересов кредиторов ликвидируемых финансовых организаций, уполномоченный орган осуществляет контроль за соблюдением ликвидационными комиссиями требований законодательства, в том числе путем проведения проверок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деятельности ликвидационных комиссий проводятся работниками подразделения ликвидации финансовых организаций уполномоченного органа (далее - уполномоченное подразделение).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могут осуществляться работником уполномоченного подразделения либо рабочей группой, возглавляемой руководителем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Проверка проводится по вопросам и в сроки, указанные в задании на проведение проверки, согласно пункту 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Уполномоченное подразделение проводит плановые и внеплановые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проверки проводятся уполномоченным подразделением не чаще одного раза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деятельности ликвидационных комиссий осуществляются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выявления уполномоченным органом в деятельности ликвидационной комиссии нарушений требований законодательных актов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ликвидационной комиссией письменных предписаний и указаний уполномоченного органа об устранении выявленных в ходе проверки нарушений и недостатков;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жалоб кредиторов ликвидируемой финансовой организации о нарушениях норм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обращения кредиторов, комитета кредиторов или акционеров (участников) ликвидируемых финансовых организаций и иных органов о необходимости проведения проверок на предмет соблюдения требований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и внеплановые проверки подразделяются на комплексные и выборочные проверки деятельности ликвидационных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- это проверка деятельности ликвидационной комиссии, направленная на определение общего состояния ликвидационных процедур в финансовой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- это проверка отдельных направлений деятельности ликвидационной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Подготовка к проведению проверки,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 проверок и обеспечение условий для ее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проверки деятельности ликвидационной комиссии составляется задание на проведение проверки, которое утверждается руководителем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задании указываются цели, перечень вопросов и сроки проведения проверки, период деятельности ликвидационной комиссии, подлежащий проверке, сведения о руководителе проверки и членах рабочей комиссии с указанием их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проверки определяет план работы с распределением конкретных обязанностей между членами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задания на проведение проверки уполномоченное подразделение вправе предварительно истребовать от ликвидационной комиссии 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подразделение вправе направить ликвидационной комиссии уведомление о проведении проверки ее деятельности с указанием основных вопросов проверки и/или документов, которые должны быть представлены ликвидационной комиссией по прибытии проверяющих лиц на место. Проведение проверки возможно и без предварительного уведомления (внезапная проверка).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получении уведомления ликвидационная комиссия подготавливает все необходимые документы для предъявления проверяющим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время проведения проверки деятельности ликвидационной комиссии, проверяющие лица получают свободный доступ к автоматизированным базам данных (информационным системам) объекта проверки, получают по первому требованию любые необходимые документы (сведения) на бумажных и электронных носителях, а также осуществляют их копирование для приобщения к акту о результатах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период проведения проверки, проверяющие лица могут получить от любого работника ликвидационной комиссии и иных лиц разъяснения (письменные объяснения) по вопросам, касающимся проводимой проверки, их служебных обязанностей и деятельности объекта проверки. Проверяющим лицам предоставляется отдельное помещение с возможностью свободного доступа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Проверяющие лица при проведении проверки обеспечивают сохранность и конфиденциальность полученных документов (сведений).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Неисполнение или ненадлежащее выполнение ликвидационной комиссией требований, установленных настоящими Правилами, рассматривается как воспрепятствование проведению проверки, которое оформляется актом о воспрепятствовании проведению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препятствующие проведению проверки, несут ответственность в соответствии с законодательными актами Республики Казахстан.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Оформление результатов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проверки деятельности ликвидационной комиссии проверяющими лицами составляется акт о результатах проверки (далее - акт проверки) в двух экземплярах. Один экземпляр акта проверки представляется председателю ликвидационной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Акт проверки содержит в себе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и место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(при наличии) и должность проверяющих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 проверки (наименование финансовой организации, ее организационно-правовая форма, место нахождения, данные о государственной регистрации, дата начала процесса ликвидации);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дата утвержденного задания на проведение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цель, задачи и вид проверки, период деятельности, подвергнутый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предмета проверки согласно заданию на проведение проверки - результат проверки, в том числе наличие необходимой информации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 - подробное и конкретное изложение каждого факта с указанием реквизитов документов, подтверждающих факт нарушения (номера, даты, суммы, наименования документов и другие), и иных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акта проверки отражает каждый вопрос, указанный в утвержденном задании на проведение проверки. Наличие необходимой информации и документов отражается в акте проверки отдельным разделом, в котором также указываются факты воспрепятствования проведению проверки. Последний раздел акта проверки содержит итоги (выводы) о проведенной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Акт проверки подписывается проверяющим лицом (рабочей группой), председателем и главным бухгалтером ликвидационной комиссии. В случае отказа от подписания акта проверки председателем и главным бухгалтером ликвидационной комиссии, в нем делается соответствующая отметка. Данный акт является окончательным и надлежащим образом оформленным документом, закрепляющим результаты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выявлении нарушений в деятельности ликвидационной комиссии к акту проверки прилагаются копии документов, подтверждающих факты допущенных нарушений (количество приложений указывается в акте проверки).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административного правонарушения, должностным лицом, проводившим проверку, составляется протокол об административном правонарушении в порядке и сроки, установленные законодательным актом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проведенной проверкой выявлен факт нарушения ликвидационной комиссией норм законодательства Республики Казахстан, то дата подписания акта проверки является датой выявления 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результатами проведенной проверки, ликвидационная комиссия представляет в уполномоченный орган письменные возражения в срок не позднее трех календарных дней с даты завершения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проверки подлежат использованию исключительно в целях обеспечения уполномоченным органом своих контрольных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Меры, принимаемые по результатам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по результатам проверки нарушений норм законодательства Республики Казахстан и недостатков в деятельности ликвидационной комиссии, уполномоченный орган направляет для исполнения в адрес председателя ликвидационной комиссии письменное предписание.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Ликвидационная комиссия устраняет выявленные нарушения и в срок, установленный уполномоченным органом, представляет в уполномоченный орган в письменной форме информацию о выполнении требований письменного предписания и принятых мерах по устранению недостатков и нарушений.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полного устранения всех указанных в информации нарушений ликвидационная комиссия ежемесячно представляет в уполномоченное подразделение информацию о проведенных мероприятиях.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выявлении правонарушений, ответственность за которые предусмотрена законодательным актом Республики Казахстан об административных правонарушениях и рассмотрение которых отнесено к компетенции иных уполномоченных органов, материалы направляются органу (должностному) лицу, уполномоченному рассматривать дело об административном правонарушении в соответствии с законодательным актом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выявления фактов, свидетельствующих о неисполнении и/или ненадлежащем исполнении председателями ликвидационных комиссий своих полномочий уполномоченный орган может информировать общее собрание акционеров (участников) добровольно ликвидируемой финансовой организации о результатах проведенной проверки для принятия соответствующих мер в отношении председателя и/или членов ликвидационной комиссии, представить информацию в правоохранительные органы.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