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6ca3" w14:textId="e056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формах, сроках и периодичности представления отчетов и дополнительной информации ликвидационными комиссиями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марта 2004 года N 71. Зарегистрировано в Министерстве юстиции Республики Казахстан 14 апреля 2004 года N 2802. Утратило силу постановлением Правления Национального Банка Республики Казахстан от 27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подпункта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45-3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пенсионном обеспечении в Республике Казахстан", Правление Агентства Республики Казахстан по регулированию и надзору финансового рынка и финансовых организаций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формах, сроках и периодичности представления отчетов и дополнительной информации ликвидационными комиссиями накопительных пенсионных фондов.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(Бадырленова Ж.Р.):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подразделений Агентства Республики Казахстан по регулированию и надзору финансового рынка и финансовых организаций.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15 марта 2004 года N 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о формах,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периодичности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и дополнительной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фондов"   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формах, сроках и периодичности представления отчетов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дополнительной информации ликвидационными комиссиями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накопительных пенсионных фондов </w:t>
      </w:r>
    </w:p>
    <w:bookmarkEnd w:id="6"/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Законами Республики Казахстан от 20 июня 1997 года " 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и надзоре финансового рынка и финансовых организаций",  от 28 февраля 2007 года " 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Правления Агентства РК по регулированию и надзору фин.рынка и фин.организаций от 29.03.2010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устанавливает формы, сроки и периодичность представления отчетов и дополнительной информации ликвидационными комиссиями накопительных пенсионных фондов в уполномоченный государственный орган, осуществляющий регулирование и надзор финансового рынка и финансовых организаций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настоящей Инструкции распространяется на накопительные пенсионные фонды (далее - фонды), ликвидируемые по решению общего собрания акционеров при наличии разрешения уполномоченного органа (добровольная ликвидация) и суда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 актами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(принудительная ликвидация).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2. Представление отчетов ликвидационными комиссиями фондов 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Отчеты ликвидационных комиссий фондов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27.02.2009 N 24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промежуточный ликвидационный баланс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проделанной работе за месяц (ежемесячный отчет);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проделанной работе за квартал (ежеквартальный отчет);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проделанной работе за год (годовой отчет);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ликвидационный баланс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Правления Агентства РК по регулированию и надзору финансового рынка и финансовых организаций от 25.03.2006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МЮ РК); от 27.02.2009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в уполномоченный орган представляются ликвидационными комиссиями фондов со следующей периодичностью: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промежуточный ликвидационный баланс - в течение пяти рабочих дней после истечения установленного срока для его составления;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ежемесячный отчет - не позднее шестого числа месяца, следующего за отчетным месяцем. Ежемесячный отчет о проделанной работе представляется ликвидационной комиссией за январь, февраль, апрель, май, июль, август, октябрь, ноябрь;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ежеквартальный отчет - не позднее восьмого числа месяца, следующего за отчетным кварталом. Ежеквартальный отчет о проделанной работе представляется ликвидационной комиссией за первый, второй и третий кварталы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годовой отчет - не позднее двадцать пятого января года, следующего за отчетным годом;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ликвидации и ликвидационный баланс - в течение семи дней после завершения расчетов с кредиторами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Отчеты о проделанной работе ликвидационными комиссиями фондов в уполномоченный орган представляются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Ликвидационные комиссии фондов вправе также представить в уполномоченный орган отчеты о проделанной работе на электронном носителе при условии представления данных отчетов на бумажном носителе. Отчетность на бумажном носителе должна соответствовать отчетности, представленной на электронном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Ежемесячный отчет ликвидационной комиссии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 ликвидируемого фонда по состоянию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состоянии активов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состоянии обязательств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движении денежных средств по текущему счету за отчетный период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движении денежных средств по кассе за отчетный период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27.02.2009 N 24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27.02.2009 N 24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 произведенных ликвидационной комиссией фонда расходах на ликвидационное производство за отчетный период,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Правления Агентства РК по регулированию и надзору финансового рынка и финансовых организаций от 25.03.2006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МЮ РК); от 24.09.2007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РК); от 27.02.2009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Отчетной датой для ежемесячного отчета является первое число месяца, следующего за отчетным месяцем. Предыдущей отчетной датой для ежемесячного отчета является отчетная дата предыдущего ежемесячного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направлении ежеквартального отчета, помимо документов, указанных в пункте 7 настоящей Инструкции, ликвидационная комиссия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взыскании дебиторской задолженности ликвидируемого фонда по состоянию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состоянии собственного имущества ликвидируемого фонда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расчетах ликвидационной комиссии фонда с кредиторами и по текущей задолженности по состоянию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состоянии залогового имущества ликвидируемого фонда на отчетную дату, составленный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Отчетной датой для ежеквартального отчета является первое число месяца, следующего за отчетным кварталом. Предыдущей отчетной датой для ежеквартального отчета является отчетная дата предыдущего ежеквартального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направлении годового отчета помимо документов, указанных в пункте 9 настоящей Инструкции, ликвидационная комиссия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возбужденных уголовных делах в отношении работников, являющихся должниками ликвидируемого фонда, по состоянию на отчетную дату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численности работников ликвидационной комиссии фонда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Отчетной датой для годового отчета является первое января года, следующего за отчетным периодом. Предыдущей отчетной датой для годового отчета является отчетная дата предыдущего годового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 отчету о проделанной работе (за месяц, квартал, год) прилагается пояснительная записка о состоянии ликвидационного процесса в фонде, включающая в себя полные сведения по каждому изменению показателей отчетности за истекший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наличия невостребованной кредиторской задолженности, в обязательном порядке представляется расшифровка балансовых счетов, на которых учитываются данные обязательства ликвидируемого фонда с указанием категории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Отчет о проделанной работе составляется в двух экземплярах, один из которых направляется в уполномоченный орган. Отчет о проделанной работе подписывается председателем ликвидационной комиссии, главным бухгалтером и исполнителем, заверяется печатью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Все листы отчета о проделанной работе должны быть пронумерованы, общее количество листов отчета указывается в сопроводительном письме при его направлении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Уполномоченным органом не принимается и подлежит возврату отчет о проделанной ликвидационной комиссией работе на бумажных носителях, содержащий исправления и подчистки.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необходимости внесения изменений и/или дополнений в отчет о проделанной работе, ликвидационная комиссия в течение трех рабочих дней со дня представления в уполномоченный орган отчета о проделанной работе, представляет в уполномоченный орган пояснительную записку с объяснением причин необходимости внесения изменений и/или дополнений.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3. Форма промежуточного ликвидационного баланса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реестра требований кредиторов фонда,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их утверждение и переутверждение 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Ликвидационная комиссия в месячный срок после истечения срока, установленного для предъявления претензий (заявлений) кредиторами фонда, составляет промежуточный ликвидационный баланс и представляет его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Промежуточный ликвидационный баланс ликвидируемого фонда составляется на основании следующих документов и форм отчетов: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регистров аналитического и синтетического учета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актов инвентаризации бухгалтерских и юридических документов, имущества и обязательств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бухгалтерского баланса фонда на начало его ликвидационного процесса. Началом ликвидационного процесса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принудительной ликвидации - дата вступления в силу решения суда о ликвидации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добровольной ликвидации - дата создания ликвидационной комиссии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оборотно-сальдовой ведомости к бухгалтерскому балансу фонда на начало его ликвидационного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списка кредиторов фонда на начало ликвидационного процесса (</w:t>
      </w:r>
      <w:r>
        <w:rPr>
          <w:rFonts w:ascii="Times New Roman"/>
          <w:b w:val="false"/>
          <w:i w:val="false"/>
          <w:color w:val="000000"/>
          <w:sz w:val="28"/>
        </w:rPr>
        <w:t>форма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журнала учета заявленных кредиторами ликвидируемого фонда претензий (заявлений) (</w:t>
      </w:r>
      <w:r>
        <w:rPr>
          <w:rFonts w:ascii="Times New Roman"/>
          <w:b w:val="false"/>
          <w:i w:val="false"/>
          <w:color w:val="000000"/>
          <w:sz w:val="28"/>
        </w:rPr>
        <w:t>форма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журнала учета невостребованной кредиторской задолженности ликвидируемого фонда (</w:t>
      </w:r>
      <w:r>
        <w:rPr>
          <w:rFonts w:ascii="Times New Roman"/>
          <w:b w:val="false"/>
          <w:i w:val="false"/>
          <w:color w:val="000000"/>
          <w:sz w:val="28"/>
        </w:rPr>
        <w:t>форма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журнала учета собственного имущества ликвидируемого фонда (</w:t>
      </w:r>
      <w:r>
        <w:rPr>
          <w:rFonts w:ascii="Times New Roman"/>
          <w:b w:val="false"/>
          <w:i w:val="false"/>
          <w:color w:val="000000"/>
          <w:sz w:val="28"/>
        </w:rPr>
        <w:t>форма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журнала учета дебиторской задолженности ликвидируемого фонда (</w:t>
      </w:r>
      <w:r>
        <w:rPr>
          <w:rFonts w:ascii="Times New Roman"/>
          <w:b w:val="false"/>
          <w:i w:val="false"/>
          <w:color w:val="000000"/>
          <w:sz w:val="28"/>
        </w:rPr>
        <w:t>форма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 промежуточному ликвидационному балансу прилагаются следующие формы отчетов и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подпунктах 2) - 5) пункта 20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дебиторов ликвидируемого фонда на начало ликвидационного процесса (</w:t>
      </w:r>
      <w:r>
        <w:rPr>
          <w:rFonts w:ascii="Times New Roman"/>
          <w:b w:val="false"/>
          <w:i w:val="false"/>
          <w:color w:val="000000"/>
          <w:sz w:val="28"/>
        </w:rPr>
        <w:t>форма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оборотно-сальдовая ведомость к промежуточному ликвидационному балансу;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расшифровки всех балансовых счетов промежуточного ликвидационного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заявленных кредиторами претензий (заявлений), результатов их рассмотрения и задолженности, невостребованной кредиторами ликвидируемого фонда (</w:t>
      </w:r>
      <w:r>
        <w:rPr>
          <w:rFonts w:ascii="Times New Roman"/>
          <w:b w:val="false"/>
          <w:i w:val="false"/>
          <w:color w:val="000000"/>
          <w:sz w:val="28"/>
        </w:rPr>
        <w:t>форма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реестр требований кредиторов ликвидируемого фонда, включенных в его промежуточный ликвидационный баланс (</w:t>
      </w:r>
      <w:r>
        <w:rPr>
          <w:rFonts w:ascii="Times New Roman"/>
          <w:b w:val="false"/>
          <w:i w:val="false"/>
          <w:color w:val="000000"/>
          <w:sz w:val="28"/>
        </w:rPr>
        <w:t>форма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составе имущества, включенного в промежуточный ликвидационный баланс ликвидируемого фонда (</w:t>
      </w:r>
      <w:r>
        <w:rPr>
          <w:rFonts w:ascii="Times New Roman"/>
          <w:b w:val="false"/>
          <w:i w:val="false"/>
          <w:color w:val="000000"/>
          <w:sz w:val="28"/>
        </w:rPr>
        <w:t>форма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об имеющихся отклонениях данных промежуточного ликвидационного баланса по сравнению с бухгалтерским балансом ликвидируемого фонда на начало ликвидационного процесса (</w:t>
      </w:r>
      <w:r>
        <w:rPr>
          <w:rFonts w:ascii="Times New Roman"/>
          <w:b w:val="false"/>
          <w:i w:val="false"/>
          <w:color w:val="000000"/>
          <w:sz w:val="28"/>
        </w:rPr>
        <w:t>форма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пояснительная записка к промежуточному ликвидационному балансу, содержащая полную информацию о проведенной ликвидационной комиссией работе с начала ликвидационных процедур в фонде до момента составления промежуточного ликвидационного баланса, а также пояснения по каждой форме отчетности, включая изменения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проведении процедуры принудительной ликвидации фонда после составления промежуточного ликвидационного баланса фонда ликвидационная комиссия представляет его в уполномоченный орган для утверждения с приложением документов, указанных в пункте 21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22-1. Промежуточный ликвидационный баланс добровольно или принудительно ликвидируемого фонда не подлежит рассмотрению (при добровольной ликвидации) и утверждению (при принудительной ликвидации)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непредставления форм отчетов и документов, предусмотренных пунктом 21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данных промежуточного ликвидационного баланса данным документов и форм отчетов, указанных в пунктах 20, 21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утверждения промежуточного ликвидационного баланса уполномоченный орган (при принудительной ликвидации фонда) или общее собрание акционеров фонда (при добровольной ликвидации фонда) письменно уведомляют об этом ликвидационную комиссию с указанием причин и срока по устранению выявленных нарушений, недостатков и повторного представления промежуточного ликвидационного баланса в уполномоченный орган (при принудительной ликвидации фонда) или общему собранию акционеров (при добровольной ликвидации фонда) для утверждения, который не может превышать одного месяца со дня получения ликвидационной комиссией фонда письменного уведомления о не утверждении промежуточного ликвидационного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22-1 дополнен постановлением Правления Агентства по регулированию и надзору финансового рынка и финансовых организаций от 24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проведении процедуры добровольной ликвидации фонда после составления промежуточного ликвидационного баланса фонда ликвидационная комиссия представляет его в уполномоченный орган для рассмотрения с приложением документов, указанных в пункте 21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Копию утвержденного промежуточного ликвидационного баланса с приложением документов, предусмотренных пунктом 21 настоящей Инструкции, ликвидационная комиссия добровольно ликвидируемого фонда направляет в уполномоченный орган в течение пяти рабочих дней с момента его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реестр требований кредиторов ликвидируемого фонда (</w:t>
      </w:r>
      <w:r>
        <w:rPr>
          <w:rFonts w:ascii="Times New Roman"/>
          <w:b w:val="false"/>
          <w:i w:val="false"/>
          <w:color w:val="000000"/>
          <w:sz w:val="28"/>
        </w:rPr>
        <w:t>форма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 оформляется в течение десяти рабочих дней с момента принятия ликвидационной комиссией соответствующего протокольного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изменения и дополнения в реестре требований кредиторов влекут за собой изменения обязательств фонда перед его кредиторами, отраженных в утвержденном промежуточном ликвидационном балансе, ликвидационная комиссия одновременно составляет бухгалтерский баланс ликвидируемого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внесения изменений и дополнений в реестр требований кредиторов ликвидационная комиссия фонда представляет в уполномоченный орган </w:t>
      </w:r>
      <w:r>
        <w:rPr>
          <w:rFonts w:ascii="Times New Roman"/>
          <w:b w:val="false"/>
          <w:i w:val="false"/>
          <w:color w:val="000000"/>
          <w:sz w:val="28"/>
        </w:rPr>
        <w:t>форму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 и бухгалтерский баланс ликвидируемого фонда, составленный согласно пункту 26 настоящей Инструкции, при принудительной ликвидации для утверждения и добровольной ликвидации для рассмотрения (до их утверждения общим собранием акционеров)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пояснительной записки о причинах внесения изменений и дополнений в реестр требований кредиторов с приложением копий документов, удостоверяющих их обоснованность;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сведениями о возникших отклонениях в данных промежуточного ликвидационного баланса и бухгалтерского баланса (</w:t>
      </w:r>
      <w:r>
        <w:rPr>
          <w:rFonts w:ascii="Times New Roman"/>
          <w:b w:val="false"/>
          <w:i w:val="false"/>
          <w:color w:val="000000"/>
          <w:sz w:val="28"/>
        </w:rPr>
        <w:t>форма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расшифровками счетов бухгалтерского баланса ликвидируемого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Копия утвержденных изменений и дополнений в реестр требований кредиторов добровольно ликвидируемого фонда представляется в уполномоченный орган для сведения в течение двух рабочих дней с момента их утверждения. 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4. Отчет о ликвидации фонда и ликвидационный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баланс фонда, их утверждение 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Отчет о ликвидации фонда содержит в себе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дате и органе, принявшем решение о ликвидации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назначении временной администрации (при принудительной ликвидации фонда) и создании ликвидационной комиссии, изменении состава ликвидационной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работе ликвидационной комиссии по передаче пенсионных активов добровольно ликвидируемого фонда и его обязательств по договорам по пенсионному обеспечению другому накопительному пенсионному фонду;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выполнении первоочередных мероприятий, в том числе публикации объявлений о ликвидации фонда в официальных печатных изданиях центрального органа юстиции, составлении и утверждении промежуточного ликвидационного баланса и реестра требований кредиторов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формировании, утверждении и функционировании комитета кредиторов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 состоянии активов фонда на начало процесса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 проведенных мероприятиях по взысканию дебиторской задолженности с должников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 проведенных мероприятиях по реализации имущества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 движении денежных средств по счету и кассе, отсутствии на счету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 обязательствах фонда на начало процесса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 выполнении обязательств перед кредиторами фонда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постановлениями Правления Агентства РК по регулированию и надзору финансового рынка и финансовых организаций от 25.03.2006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МЮ РК); от 24.09.2007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РК); от 27.02.2009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 отчету о ликвидации фонда прилагаются копии документов, подтверждающих проведение ликвидационной комиссией мероприятий по завершению дел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Копии утвержденного ликвидационного баланса и отчета о ликвидации фонда ликвидационная комиссия направляет в уполномоченный орган. </w:t>
      </w:r>
    </w:p>
    <w:bookmarkEnd w:id="14"/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5. Заключительные положения </w:t>
      </w:r>
    </w:p>
    <w:bookmarkEnd w:id="15"/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Ликвидационные комиссии фондов по запросу уполномоченного органа представляют отдельные формы отчетов и дополнительные сведения по состоянию на определенные даты, а также иные подтверждающие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Журналы учета заявленных кредиторами претензий (заявлений), невостребованной кредиторской задолженности, собственного имущества и дебиторской задолженности нумеруются, прошнуровываются, заверяются печатью фонда и подписываются председателем ликвидационной комиссии, главным бухгалтером и лицом, ответственным за их заполнение.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Вопросы, не урегулированные настоящей Инструкцией, разрешаются в порядке, предусмотренном законодательством Республики Казахстан.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постановлением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Форма 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"Утверждено"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 20__ года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Промежуточный ликвидационный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 состоянию на _________________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|      Наименование статьи     |на начало |на      |изменения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 |процесса  |отчетную|(графа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 |ликвидации|дату    |- графа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 2               |    3     |   4    |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АКТИВЫ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Основные средства,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  Амортизация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Нематериальные активы,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 Амортизация 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Инвестиции в ассоциированные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 Долгосрочная дебиторская задолженность,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 Резервы по сомнительным 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Ценные бумаги,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 Резервы по сомнительным 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Ценные бумаги, имеющиеся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продажи,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 Резервы по сомнительным 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Прочие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 Расходы будущих периодов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 Отсроченное налоговое требование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Авансы выданные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Краткосрочная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  Резервы по сомнительным 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 Ценные бумаги,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торговли,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 Резервы по сомнительным долгам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Вклады размещенные,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  Резервы по сомнительным 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 Деньги,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 наличные деньги в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  деньги на счетах в банках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    ИТОГО АКТИВЫ: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Долгосрочные полученные займы,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финансовый лизинг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 Долгосрочная кредиторская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Краткосрочные полученные займы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 Краткосрочная кредиторская задолженность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Доходы будущих периодов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Авансы полученные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Начисленные расходы по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персоналом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 Начисленные расходы по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акционерами по акциям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 Обязательство перед бюджетом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налогам и другим обязательным платежам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Отсроченное налоговое обязательство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Прочие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   ИТОГО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Уставный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 Изъятый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 Неоплаченный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 Дополнительный оплаченный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Резервный капитал,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 на покрытие убытков от уменьшения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 на покрытие убытков по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Дополнительный неоплаченный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(непокрытый убыток),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   предыдущих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 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ИТОГО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IV. ИТОГО ОБЯЗАЕЛЬСТВА И КАПИТАЛ: II+III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Форма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2 в редакции постановления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Список кредиторов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начало ликвидационного процесса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состоянию на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(дата начала процесса ликвидации)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3"/>
        <w:gridCol w:w="1453"/>
        <w:gridCol w:w="2193"/>
        <w:gridCol w:w="1713"/>
        <w:gridCol w:w="1293"/>
        <w:gridCol w:w="1153"/>
        <w:gridCol w:w="1173"/>
        <w:gridCol w:w="1233"/>
        <w:gridCol w:w="145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кредиторской задолженности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ликвидационного процесса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рублях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счету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счету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счету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счетам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рыночный курс __________ дата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ликвидационной комиссии 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Форма 3 с изменениями, внесенными постановлением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учета заявленных кредиторами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претензий (заявлений)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поряд-|Наименование|Дата пре-|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ковый |кредитора   |дъявления|       Сумма заявленного кредитором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            |претензии|--------------------------------------------------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 | (заяв-  | в национальной  |     в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 |  ления) |       валюте    |--------------------------------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 |         | (в тысячах тенге)|в долларах|в евро|в рос- |в 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 |         |                 |    США   |      |сийских|иност-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 |         |                 |          |      |рублях |ранной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 |         |                 |          |      |       |валюте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______|____________|_________|_________________|________________________________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   2     |    3    |       4         |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______|____________|_________|_________________|________________________________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______|____________|_________|_________________|________________________________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Требования, признанные ликвидационной комиссией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  |            Признанная сумма              |    Номера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дата |------------------------------------------|  балансовых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решения|в нацио-|      в иностранной валюте       |    счетов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(про-  |нальной |---------------------------------|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токол) |валюте  | в долларах|в евро|в рос- |в иной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(в ты-  |    США   |      |сийских|иност-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|сячах   |          |      |рублях |ранной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|тенге)  |          |      |       |валюте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_______|________|__________|______|_______|_______|______________|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   |    7   |                8                |       9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_______|________|_________________________________|______________|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_______|________|_________________________________|______________|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Требования, непризнанные ликвидационной комиссией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  |            Непризнанная сумма            |    Номера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дата |------------------------------------------|  балансовых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решения|в нацио-|      в иностранной валюте       |    счетов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(про-  |нальной |---------------------------------|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токол) |валюте  | в долларах|в евро|в рос- |в иной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(в ты-  |    США   |      |сийских|иност-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|сячах   |          |      |рублях |ранной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|тенге)  |          |      |       |валюте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_______|________|__________|______|_______|_______|______________|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  |    11  |                12               |      13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_______|________|_________________________________|______________|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_______|________|_________________________________|______________|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 документов,   |Номер и дата ответа,        |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послуживших основанием     |направленного ликвидационной|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признания (непризнания)|комиссией кредитору о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комиссией   |признании (непризнании)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 кредитора       |его требования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14             |             15             |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___________________________|____________________________|_______________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валюты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рыночный курс ___________________  дата_________________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/Последний лист журнала учета заявленных кредиторами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претензий (заявлений)/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настоящем журнале пронумеровано и прошнуровано ________ листов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4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Форма 4 в редакции постановления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учета невостребованной кредиторской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накопительного пенсионного фонда)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913"/>
        <w:gridCol w:w="1453"/>
        <w:gridCol w:w="1493"/>
        <w:gridCol w:w="993"/>
        <w:gridCol w:w="238"/>
        <w:gridCol w:w="1633"/>
        <w:gridCol w:w="1853"/>
        <w:gridCol w:w="1933"/>
      </w:tblGrid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Задолженность, невостребованная кредитором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валюте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рублях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 лица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 лица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валюты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рыночный курс _______ дата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/Последний лист журнала учета невостребованной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кредиторской задолженности/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настоящем журнале пронумеровано и прошнуровано ________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 ___________________________________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       ___________________________________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при наличии - отчество)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5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Журнал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учета собственного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По-|Наиме| I. На начало ликвида-   |     II. Инвентаризация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ряд|нова-|    ционного процесса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ко-|ние  |-------------------------|--------------------------------------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вый|иму- |Перво-|Сумма|Балан|Номер |Дата |Номер|Наличие|Расхожде-| Меры,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но-|щест-|началь|амор-|совая|балан-|прове|акта |имущеcт|ния дан- |принятые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мер|ва   |ная   |тиза-|стои-|сового|дения|инвен|ва, сог|ных ин-  |ликвида-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|стои- |ции  |мость|счета |инвен|тари-|ласно  |вентарной|ционной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|мость |     |     |      |тари-|зации|инвен- |описи с  |комис-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 |     |     |      |зации|     |тарной |данными  |сией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 |     |     |      |     |     |описи  |учета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___|_____|______|_____|_____|______|_____|_____|_______|_________|________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 2  |   3  |  4  |  5  |   6  |  7  |  8  |  9    |    10   |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___|_____|______|_____|_____|______|_____|_____|_______|_________|________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___|_____|______|_____|_____|______|_____|_____|_______|_________|________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III. Оценка/переоценка    |         IV. Реализация имущества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имущества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--------------------------|----------------------------------------------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|Наи- |Номер |Оцено-|Публикация |Дата|Номер |Договор|Название|Стои-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прове-|мено-|лицен-|чная  |объявления |про-|прото-|купли- |и номер |мость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дения |вание|зии   |стои- |-----------|веде|кола  |продажи|докумен-|реали-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оценки|оцен-|оцен- |мость |печа-|дата |ния |о ре- |-------|та о поc|зации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/пере-|щика |щика  |имуще-|тный |публи|тор-|зуль- |но-|да-|туплении|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оценки|     |      |ства  |орган|кации|гов |татах |мер|та |денег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|      |      |     |     |    |торгов|   |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______|_____|______|______|_____|_____|____|______|___|___|________|_____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 |  13 |  14  |   15 |  16 |  17 | 18 |  19  | 20| 21|   22   |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______|_____|______|______|_____|_____|____|______|___|___|________|_____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______|_____|______|______|_____|_____|____|______|___|___|________|_____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V. Списание имущества        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|Основание, наименование и номер|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|документа, подтверждающего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|списание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24 |             25                |    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______|_______________________________|____________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/Последний лист журнала учета собственного имущества/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настоящем журнале пронумеровано и прошнуровано ________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Форма 6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Журнал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учета дебиторской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По-|Наиме|Ад-|Дебиторская  |Внесудебное   |    Обращение в суд с иском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ряд|нова-|рес|задолженность|урегулирование|      на взыскание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ко-|ние  |де-|-------------|--------------|-------------------------------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вый|деби-|би-|Сумма|Номер  |Сумма|Непога- |  иск  |иск рас|иск воз|Причина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но-|тора |то-|     |(вне)ба|пога-|шенный  | подан |смотрен|вращен |воз-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мер|     |ра |     |лансо- |шения|остаток |-------|-------|-------|врата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 |     |вого   |     |        |Да-|Сум|Да-|Сум|Да-|Сум|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 |     |счета  |     |        |та |ма |та |ма |та |ма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___|_____|___|_____|_______|_____|________|___|___|___|___|___|___|________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 2  | 3 |  4  |   5   |  6  |    7   | 8 | 9 | 10| 11| 12| 13|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___|_____|___|_____|_______|_____|________|___|___|___|___|___|___|________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дату составления промежуточного ликвидационного баланса: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Физические лица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отчетную дату ___________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Юридические лица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Физические лица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суда об |Решение суда в  |  Исполнение     | Постановление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отказе ликвида- |пользу ликвида- | решения суда    |  невозможности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ционной комиссии|ционной комиссии|                 |   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----------------|----------------|-----------------|-----------------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Сум|Да-|Номер до|Сум|Да-|Номер до|Ис- |Дата |Неис- |Сумма |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 |та |кумента |ма |та |кумента |пол-|испол|полнен|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|        |   |   |        |нено|нения|ный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|        |   |   |        |    |     |оста-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|        |   |   |        |    |     |ток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___|___|________|___|___|________|____|_____|______|______|_________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15| 16|   17   |18 | 19|   20   |  21|  22 |   23 |  24  |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___|___|________|___|___|________|____|_____|______|______|_________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Прохождение юридическим|Причины, пре-|Подлежит |Признан  |Примечание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лицом (пере)регистрации|пятствующие  |признанию|банкротом|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органах юстиции      |взысканию    |банкротом|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-----------------------|дебиторской  |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номер   |    дата   |задолженности|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___________|___________|_____________|_________|_________|___________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    |     27    |      28     |    29   |    30   |   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___________|___________|_____________|_________|_________|___________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/Последний лист журнала учета дебиторской задолженности/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настоящем журнале пронумеровано и прошнуровано ________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Форма 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Форма 7 в редакции постановления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дебиторов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начало ликвидационного процесса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433"/>
        <w:gridCol w:w="1533"/>
        <w:gridCol w:w="1733"/>
        <w:gridCol w:w="1353"/>
        <w:gridCol w:w="1213"/>
        <w:gridCol w:w="1453"/>
        <w:gridCol w:w="1254"/>
        <w:gridCol w:w="1995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дебитора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дебитора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ния)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(вне)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лица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ликвидационной комиссии 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 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            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Форма 8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Форма 8 в редакции постановления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заявленных кредиторами претензий (заявлений), результаты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рассмотрения и задолженности, невостребованной кредиторами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накопительного пенсионного фонда)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69"/>
        <w:gridCol w:w="800"/>
        <w:gridCol w:w="1170"/>
        <w:gridCol w:w="985"/>
        <w:gridCol w:w="1077"/>
        <w:gridCol w:w="846"/>
        <w:gridCol w:w="893"/>
        <w:gridCol w:w="1031"/>
        <w:gridCol w:w="1008"/>
        <w:gridCol w:w="1309"/>
        <w:gridCol w:w="1008"/>
        <w:gridCol w:w="801"/>
        <w:gridCol w:w="847"/>
        <w:gridCol w:w="1009"/>
        <w:gridCol w:w="1287"/>
      </w:tblGrid>
      <w:tr>
        <w:trPr>
          <w:trHeight w:val="765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 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 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ие)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заявленного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кредитором требования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Требования, признанные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ликвидационной комиссией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тысячах тенге)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лях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лях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кредиторы, предъявившие требования </w:t>
            </w:r>
          </w:p>
        </w:tc>
      </w:tr>
      <w:tr>
        <w:trPr>
          <w:trHeight w:val="2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невостребованная кредиторами задолженность </w:t>
            </w:r>
          </w:p>
        </w:tc>
      </w:tr>
      <w:tr>
        <w:trPr>
          <w:trHeight w:val="2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I+II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765"/>
        <w:gridCol w:w="724"/>
        <w:gridCol w:w="602"/>
        <w:gridCol w:w="806"/>
        <w:gridCol w:w="846"/>
        <w:gridCol w:w="765"/>
        <w:gridCol w:w="1721"/>
        <w:gridCol w:w="1274"/>
        <w:gridCol w:w="1091"/>
        <w:gridCol w:w="948"/>
        <w:gridCol w:w="928"/>
        <w:gridCol w:w="990"/>
        <w:gridCol w:w="969"/>
        <w:gridCol w:w="929"/>
        <w:gridCol w:w="10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Требования, непризнанные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ликвидационной комиссией 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послужив-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(не)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 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(не)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невостребованная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кредиторами 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чание 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токол)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Непризнанная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чах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лях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лях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ликвидационной комиссии 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 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            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Форма 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Форма 9 с изменениями, внесенными постановлениями Правления Агентства по регулированию и надзору финансового рынка и финансовых организаций от 24.09.2007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РК);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"Утверждено"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 20__ года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Реестр требований кредиторов,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включенных в промежуточный ликвидационный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курсы валют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573"/>
        <w:gridCol w:w="1793"/>
        <w:gridCol w:w="1413"/>
        <w:gridCol w:w="1513"/>
        <w:gridCol w:w="1233"/>
        <w:gridCol w:w="1293"/>
        <w:gridCol w:w="1393"/>
        <w:gridCol w:w="1733"/>
      </w:tblGrid>
      <w:tr>
        <w:trPr>
          <w:trHeight w:val="45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Требования, признанные ликвидационной комиссией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(протокол)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Признанная сумма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рублях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1 очередь: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 Итого по 1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очередь,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оплате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итого по оплате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пенсионным отчислениям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итого по пенсионным отчислениям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по авторским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итого вознаграждений по авторским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II. Итого по 2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очередь: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Итого по 3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очередь: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 Итого по 4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очередь: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V. Итого по 5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 документов,   |Дата и номер ответа,     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послуживших основанием     |направленного кредитору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признания требований   |о признании его требования|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кредитора                  |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7              |             8            |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___________________________|__________________________|____________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Форма 10 с изменениями, внесенными постановлением Правления Агентства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 составе имущества, включенного в промежуточный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ликвидационный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(наименование накопительного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поряд-|    Номер    | Наименование | Балансовая 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ковый | балансового |   объекта    |  стоимость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    счета    |  имущества   |  имущества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______|_____________|______________|_____________|____________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   2      |       3      |      4      |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______|_____________|______________|_____________|____________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______|_____________|______________|_____________|____________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по счету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по счету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по счету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по счетам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11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Форма 11 с изменением, внесенным постановлением Правления Агентства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Сведения об имеющихся отклонениях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данных промежуточного ликвидационного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сравнению с бухгалтерским балансом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начало ликвидационного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(наименование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курсы валют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поряд-|Наиме- |Номер |  Сумма на начало | Сумма промежуточного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ковый |нование|балан-|    ликвидации    |ликвидационного баланса|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|статьи |сового|------------------|-----------------------|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|баланса|счета |по ба|по оборотно-|по ба-|по оборотно-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|      |лансу|сальдовой   |лансу |сальдовой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|      |     |ведомости   |      |ведомости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______|_______|______|_____|____________|______|________________|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 2   |   3  |  4  |     5      |   6  |       7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______|_______|______|_____|____________|______|________________|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______|_______|______|_____|____________|______|________________|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Отклонение суммы баланса на|Наименование документов,  |Причины 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начало ликвидации по срав- |подтверждающих отклонение |отклоне-|чание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нению с промежуточным лик- |                          |ния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видационным  балансом (+/-)|          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  (графа 6 - графа 4)  |             9            |   10   |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___________________________|__________________________|________|______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___________________________|__________________________|________|______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12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Форма 12 с изменениями, внесенными постановлениями Правления Агентства по регулированию и надзору финансового рынка и финансовых организаций от 24.09.2007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РК);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"Утверждено"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 20__ года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Изменения и дополнения в реестр требований кредиторов,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включенных в промежуточный ликвидационный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утвержденный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(наименование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(полное наименование органа, утвердившего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 "___" ______________ 2____ года </w:t>
      </w:r>
    </w:p>
    <w:bookmarkStart w:name="z41"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2469"/>
        <w:gridCol w:w="2469"/>
        <w:gridCol w:w="1899"/>
        <w:gridCol w:w="1349"/>
        <w:gridCol w:w="1507"/>
        <w:gridCol w:w="2057"/>
      </w:tblGrid>
      <w:tr>
        <w:trPr>
          <w:trHeight w:val="45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очередности)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требования, согласно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утвержденному реестру требований кредиторов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в иностранной валюте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США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евро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 </w:t>
            </w:r>
          </w:p>
        </w:tc>
      </w:tr>
      <w:tr>
        <w:trPr>
          <w:trHeight w:val="465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1 очередь: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 Итого по 1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2 очередь: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 Итого по 2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3 очередь: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Итого по 3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4 очередь: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 Итого по 4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5 очередь: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V. Итого по 5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 изменениям и дополнениям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Всего: I+II+III+IV+V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080"/>
        <w:gridCol w:w="1059"/>
        <w:gridCol w:w="941"/>
        <w:gridCol w:w="1444"/>
        <w:gridCol w:w="1290"/>
        <w:gridCol w:w="830"/>
        <w:gridCol w:w="1061"/>
        <w:gridCol w:w="906"/>
        <w:gridCol w:w="883"/>
        <w:gridCol w:w="1272"/>
        <w:gridCol w:w="1291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Требования, подлежащие изменению,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дополнению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Возникшая разница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6/7 - графа 3/4) </w:t>
            </w:r>
          </w:p>
        </w:tc>
      </w:tr>
      <w:tr>
        <w:trPr>
          <w:trHeight w:val="45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 учетом изменений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рублях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4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для внесения   |Дата и номер ответа,   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   |направленного кредитору|чание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наименования|о признании его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документов)              |требования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_________________________|_______________________|________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11            |           12          |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_________________________|_______________________|________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Форма 13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Сведения о возникших отклонениях в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промежуточного ликвидационного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(наименование накопительного пенсионного фонда),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утвержденного____________________________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(наименование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(полное наименование органа, утвердившего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 "___" ______________ 20____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 бухгалтерского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состоянию на ________________ 20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в тенге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поряд-|Наименование|Номер |Сумма по утвержденному |Сумма по бухгалтерскому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ковый |балансового |балан-|промежуточному балансу |        балансу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   счета    |сового|-----------------------|-----------------------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 |счета |по ба-|по оборотно-саль|по ба-|по оборотно-саль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 |      |лансу |довой ведомости |лансу |довой ведомости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______|____________|______|______|________________|______|________________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   2     |   3  |   4  |        5       |  6   |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______|____________|______|______|________________|______|________________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______|____________|______|______|________________|______|________________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по счету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по счету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по счетам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Возникшая разница (+/-)|Наименования документов,|  Причины    |Примечание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|подтверждающих возникшую|возникновения|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-----------------------|        разницу         |  разницы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ба-|по оборотно-саль|         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лансу |довой ведомости |         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______|________________|________________________|_____________|___________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  |        9       |           10           |     11      |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______|________________|________________________|_____________|___________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______|________________|________________________|_____________|___________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         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"__"______20_года                        "___"________20__года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Ликвидационный баланс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(полное 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состоянию на _________________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строка | код  |               Наименование             |    Сумма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_______|______|________________________________________|_____________|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|   2  |                  3                     |      4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_______|______|________________________________________|_____________|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 500      Уставный капитал, в том числе: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1.1.    501      простые акции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1.2.    502      привилегированные акции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     561     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(непокрытый убыток) отчетного года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     562     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(непокрытый убыток) предыдущих лет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Бухгалтерский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 состоянию на _________________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в тысячах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  |      Наименование статьи      |согласно|на пре- |на от-|изменения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строки|                               |промежу-|дыдущую |четную|за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 |точному |отчетную|дату  |отчетный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 |ликвида-|дату    |      |период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 |ционному|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 |балансу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______|_______________________________|________|________|______|__________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            2               |    3   |    4   |   5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______|_______________________________|________|________|______|__________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АКТИВЫ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Основные средства,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  Амортизация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Нематериальные активы,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 Амортизация 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Инвестиции в ассоциированные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 Долгосрочная дебиторская задолженность,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 Резервы по сомнительным 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Ценные бумаги,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 Резервы по сомнительным 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Ценные бумаги, имеющиеся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продажи,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 Резервы по сомнительным 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Прочие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 Расходы будущих периодов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 Отсроченное налоговое требование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Авансы выданные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Краткосрочная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  Резервы по сомнительным 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 Ценные бумаги,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торговли,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 Резервы по сомнительным долгам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Вклады размещенные,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  Резервы по сомнительным 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 Деньги,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 наличные деньги в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  деньги на счетах в банках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    ИТОГО АКТИВЫ: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Долгосрочные полученные займы,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финансовый лизинг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 Долгосрочная кредиторская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Краткосрочные полученные займы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 Краткосрочная кредиторская задолженность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Доходы будущих периодов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Авансы полученные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Начисленные расходы по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персоналом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 Начисленные расходы по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акционерами по акциям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 Обязательство перед бюджетом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налогам и другим обязательным платежам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Отсроченное налоговое обязательство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Прочие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   ИТОГО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Уставный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 Изъятый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 Неоплаченный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 Дополнительный оплаченный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Резервный капитал,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 на покрытие убытков от уменьшения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 на покрытие убытков по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Дополнительный неоплаченный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(непокрытый убыток),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   предыдущих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 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ИТОГО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 ОБЯЗАТЕЛЬСТВА И КАПИТАЛ: II+III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Правления Агентства по регулированию и надзору финансового рынка и финансовых организаций от 24 сентября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Отчет о состоянии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"___" _______________ 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 тысячах тенге </w:t>
      </w:r>
    </w:p>
    <w:bookmarkStart w:name="z43"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673"/>
        <w:gridCol w:w="1573"/>
        <w:gridCol w:w="1393"/>
        <w:gridCol w:w="1133"/>
        <w:gridCol w:w="1013"/>
        <w:gridCol w:w="1493"/>
        <w:gridCol w:w="1473"/>
      </w:tblGrid>
      <w:tr>
        <w:trPr>
          <w:trHeight w:val="3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чета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ваемые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активов: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(провизии)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телефон 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</w:p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с изменениями, внесенными постановлениями Правления Агентства РК по регулированию и надзору финансового рынка и финансовых организаций от 25.03.2006 </w:t>
      </w:r>
      <w:r>
        <w:rPr>
          <w:rFonts w:ascii="Times New Roman"/>
          <w:b w:val="false"/>
          <w:i w:val="false"/>
          <w:color w:val="ff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МЮ РК); от 27.02.2009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Отчет о состоянии обязательств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 "____" ____________ 20___ года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(отчетная дата)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тысячах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  |          Показатели           |По реес-|на пре- |на от-|изменения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 |тру тре-|дыдущую |четную|(+/-)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 |бований |отчетную|дату  |отчетный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 |кредито-|дату    |      |период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 |ров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______|_______________________________|________|________|______|__________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            2               |    3   |    4   |   5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______|_______________________________|________|________|______|__________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Обязательства ликвидируемого фонда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 требования по уплате удержанных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заработной платы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иного дохода алиментов,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требования граждан,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которыми фонд несет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причинение вреда жизни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здоровью, путем капитализации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соответствующих повременных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платежей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 расчеты по оплате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выплате компенсаций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работавшим по трудовому договору,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задолженностей по социальным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отчислениям в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 социального страхования,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уплате удержанных из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платы обязательных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взносов, а также вознаграждений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авторским договорам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исключением случаев,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предусмотренных статьей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51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   по заработной плате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   по пенсионным отчислениям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   выплата вознаграждений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авторским договорам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 требования кредиторов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обязательствам, обеспеченным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залогом имущества ликвидируемого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фонда в пределах суммы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(за исключением случаев,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предусмотренных статьей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 задолженность по налогам и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обязательным платежам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 расчеты с другими кредиторами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законодательными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актами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Обязательства ликвидационной комиссии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 Текущая задолженность ликвидационного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производства, в том числе: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   перед работниками ликвидационной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комиссии по оплате труда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   задолженность по текущим налогам,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сборам и другим обязательным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платежам в бюджет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 прочая задолженность ликвидационного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производства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    Итого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   Всего обязательства: I. + II.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 Оплаченный уставный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6 внесены изменения постановлением Правления Агентства по регулированию и надзору финансового рынка и финансовых организаций от 24 сентября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Отчет о движении денежных средств по текущему счету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 отчетный период (квартал,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отчетная дата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поряд-|Сальдо на предыдущую отчетную дату|Дата      | Основание 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ковый |----------------------------------|совершения|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|в нацио-|в иностранной валюте|курс|операции  |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|нальной |--------------------|ва- |          |  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|валюте  |   сумма   |наимено-|люты|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|-----------|вание   |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|в ва-|в те-|валюты  |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|люте |нге  |        |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______|________|_____|_____|________|____|__________|___________________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 2    |  3  |  4  |    5   | 6  |    7     |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______|________|_____|_____|________|____|__________|___________________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за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за (квартал,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Приход            |           Расход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-----------------------------|-----------------------------|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нацио-|в иностранной валюте|в нацио-|в иностранной валюте|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нальной |--------------------|нальной |--------------------|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валюте  |   сумма   |курс    |валюте  |   сумма   |курс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|-----------|валюты  |        |-----------|валюты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 ва-|в те-|        |        |в ва-|в те-|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|люте |нге  |        |        |люте |нге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________|_____|_____|________|________|_____|_____|________|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    |  10 |  11 |   12   |    13  |  14 |  15 |   16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________|_____|_____|________|________|_____|_____|________|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на отчетную дату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нацио-|в иностранной валюте|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нальной |--------------------|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валюте  |   сумма   |курс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|-----------|валюты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 ва-|в те-|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|люте |нге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17   |  18 |  19 |   20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Приложение 7 внесены изменения постановлением Правления Агентства по регулированию и надзору финансового рынка и финансовых организаций от 24 сентября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Отчет о движении денежных средств по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 отчетный период (квартал,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отчетная дата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поряд-|Сальдо на предыдущую отчетную дату|Дата      | Основание 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ковый |----------------------------------|совершения|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|в нацио-|в иностранной валюте|курс|операции  |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|нальной |--------------------|ва- |          |  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|валюте  |   сумма   |наимено-|люты|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|-----------|вание   |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|в ва-|в те-|валюты  |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|люте |нге  |        |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______|________|_____|_____|________|____|__________|___________________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 2    |  3  |  4  |    5   | 6  |    7     |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______|________|_____|_____|________|____|__________|___________________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за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за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за (квартал,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Приход            |           Расход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-----------------------------|-----------------------------|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нацио-|в иностранной валюте|в нацио-|в иностранной валюте|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нальной |--------------------|нальной |--------------------|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валюте  |   сумма   |курс    |валюте  |   сумма   |курс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|-----------|валюты  |        |-----------|валюты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 ва-|в те-|        |        |в ва-|в те-|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|люте |нге  |        |        |люте |нге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________|_____|_____|________|________|_____|_____|________|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    |  10 |  11 |   12   |    13  |  14 |  15 |   16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________|_____|_____|________|________|_____|_____|________|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на отчетную дату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нацио-|в иностранной валюте|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нальной |--------------------|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валюте  |   сумма   |курс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|-----------|валюты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 ва-|в те-|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|люте |нге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17   |  18 |  19 |   20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8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Отчет о взыскании дебиторской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состоянию на "_____" _____________ 20___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(отчетная дата)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по-|Наимено-|Дата    |Сумма   |  Погашено во внесудебном порядке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ряд| вание  |возник- |задол-  |-------------------------------------|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ко-|дебитора|новения |женности|сумма погашения |непогашенный остаток|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вый|        |задол-  |на от-  |                |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но-|        |женности|четную  |                |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мер|        |        |дату    |                |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___|________|________|________|________________|____________________|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 |    3   |   4    |       5        |         6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___|________|________|________|________________|____________________|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___|________|________|________|________________|____________________|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Дебиторы ликвидируемого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Физические лица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Дебиторы ликвидационной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Физические лица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Всего: I +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Иски в суд на взыскание долга   |Решения судов об |Решения судов в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 |отказе ликвида-  |пользу ликвида-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Иск подан     |  Иск возвращен  |ционной комиссии |ционной комиссии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-----------------|---------------- |-----------------|-----------------|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Коли- |Дата|Сумма|Коли- |Дата|Причи|Коли- |Дата|Сумма|Коли- |Дата|Сумма|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чество|    |     |чество|    |ны во|чество|    |     |чество|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 |     |      |    |звра-|      |    |     |  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 |     |      |    |та   |      |    |     |      |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______|____|_____|______|____|_____|______|____|_____|______|____|_____|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  |  8 |  9  |  10  | 11 |  12 |  13  |  14|  15 |  16  | 17 |  18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______|____|_____|______|____|_____|______|____|_____|______|____|_____|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______|____|_____|______|____|_____|______|____|_____|______|____|_____|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 |   Исполнение решений судов  |Решения, исполне-   |Постановление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предъяв|-----------------------------|ние которых прио-   |(определение)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ления  |   Исполнено  | Не исполнено |становлено судом    |невозможности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исполни|--------------|--------------|--------------------|взыскания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тельно-|Коли- |Да-|Сум|Ко-|Да-|Причи-|Ко-|Дата|Сум|Причины|--------------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 доку|чество|та |ма |ли-|та |ны не-|ли-|прио|ма |приоста|Ко-|Сум|Причины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мента к|      |   |   |чес|   |испол-|чес|ста-|   |новле- |ли-|ма |невоз-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испол- |      |   |   |тво|   |нения |тво|нов-|   |ния исп|чес|   |можнос-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нению  |      |   |   |   |   |      |   |ле- |   |олнения|тво|   |ти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 |   |   |   |   |      |   |ния |   |решения| 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 |   |   |   |   |      |   |    |   | суда  | 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_______|______|___|___|___|___|______|___|____|___|_______|___|___|_______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   |  20  | 21| 22| 23| 24|  25  |26 | 27 | 28|  29   |30 | 31|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_______|______|___|___|___|___|______|___|____|___|_______|___|___|_______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_______|______|___|___|___|___|______|___|____|___|_______|___|___|_______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Признание дебитора-юридического|              Списание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лица банкротом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-------------------------------|------------------------------------------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направление иска|отка|признан  |протокол (акт) |Коли- |Сумма|Обоснование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----------------|зано|банкротом|---------------|чество|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количество| дата|    |         | дата |  номер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__________|_____|____|_________|______|________|______|_____|_____________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   |  34 | 35 |    36   |  37  |   38   |  39  |  40 |    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__________|_____|____|_________|______|________|______|_____|_____________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__________|_____|____|_________|______|________|______|_____|_____________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9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 состоянии собственного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"____" ___________20____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по-| Показатели  |Коли|На дату составления |Стоимость на |Реализовано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ряд|             |чест|промежуточного лик- |предыдущую   |отчетный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ко-|             |во  |видационного баланса|отчетную дату| (квартал,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вый|             |(еди|--------------------|-------------|---------------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но-|             |ниц)|первона-|сумма      |балан-|оце-  |балан|оце|стои-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мер|             |    |чальная |амортизации|совая |ночная|совая|ноч|мость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 |        |           |      |      |     |ная|реали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 |        |           |      |      |     |   |зации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___|_____________|____|________|___________|______|______|_____|___|_____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 | 3  |    4   |     5     |   6  |   7  |  8  | 9 |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___|_____________|____|________|___________|______|______|_____|___|_____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___|_____________|____|________|___________|______|______|_____|___|_____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Всего, в том числе: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Товарно-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 земля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 здания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 машины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передаточные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устройства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 незавершенные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 Нематериальные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Передано в счет| Принято в счет| Списано за отчетный  |  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погашения      | погашения     | период (квартал, год)|  отчетную дату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---------------|---------------|----------------------|-----------------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ба-|оце|сумма  |ба-|оце|сумма  |ба-|оце|номера и|Осно-|балан-|оценочная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лан|ноч|погаше-|лан|ноч|погаше-|лан|ноч|дата про|вание|совая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со-|ная|ния    |со-|ная|ния    |со-|ная|токола  |спи-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вая|   |долга  |вая|   |долга  |вая|   |(акта) о|сания|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|       |   |   |       |   |   |списании|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___|___|_______|___|___|_______|___|___|________|_____|______|_________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11| 12|   13  | 14| 15|  16   |17 |18 |   19   |  20 |  21  |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___|___|_______|___|___|_______|___|___|________|_____|______|_________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___|___|_______|___|___|_______|___|___|________|_____|______|_________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Перспективы реализации | Примечание|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(период)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23           |     24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10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 расчетах ликвидационной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 кредиторами и по текущей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состоянию на "____"  __________ 20____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(отчетная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по-|               Показатели              |  Сумма задолженности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ряд|                                       |------------------------|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ко-|                                       |по реестру|на предыдущую|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вый|                                       |требований|отчетную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но-|                                       |кредиторов|дату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мер|                                       |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___|_______________________________________|__________|_____________|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        2                  |     3    |      4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___|_______________________________________|__________|_____________|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Текущая задолженность ликвидационной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  по текущим налогам, сборам и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обязательным платежам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  перед работниками ликвидационной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комиссии по оплате труда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  прочая задолженность ликвидационного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 по текущей задолженности: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требования кредиторов первой очереди,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согласно подпункту 1) пункта 1 статьи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требования кредиторов второй очереди,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согласно подпункту 2) пункта 1 статьи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     по заработной 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     по пенсионным отчислениям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     выплата вознаграждений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авторским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требования кредиторов третьей очереди,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согласно подпункту 3) пункта 1 статьи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требования кредиторов четвертой очереди,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согласно подпункту 4) пункта 1 статьи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      перед бюджетом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требования кредиторов пятой очереди,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подпункту 5) пункта 1 статьи 51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Итого требований кредиторов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Всего текущей задолженности и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Погашено за отчетный период |Признание требований|Сумма|Изменение|Причи-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(квартал, год), в том числе:|в отчетном периоде  |задол|показате-|ны 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------------------------------|--------------------|женно|лей за   |мене-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день|имуще|взаи|переу-|перечис|сумма |дата и номер |сти  |отчетный |ний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гами|ством|моза|ступка|лено на|требо-|утверждения  |на от|период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 |чета|прав  |депозит|вания |изменений и  |чет- |(квартал,|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 |ми  |требо-|нотариа|      |дополнений   |ную  |   год)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 |    |ваний |льной  |      |             |дату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 |    |      |конторы|      |       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____|_____|____|______|_______|______|_____________|_____|_________|______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 |  6  |  7 |  8   |   9   |  10  |     11      |  12 |    13   |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____|_____|____|______|_______|______|_____________|_____|_________|______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10-1 к Инструкции о формах,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периодичности представления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и дополнительной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 фондов  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Инструкция дополнена приложением 10-1 в соответствии с постановлением Правления Агентства РК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состоянии залогового имущества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на "___" _______________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(отчетная дата)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293"/>
        <w:gridCol w:w="1053"/>
        <w:gridCol w:w="1133"/>
        <w:gridCol w:w="1613"/>
        <w:gridCol w:w="1033"/>
        <w:gridCol w:w="1613"/>
        <w:gridCol w:w="1113"/>
        <w:gridCol w:w="2153"/>
        <w:gridCol w:w="13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Оценка/переоценка залогового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оценщика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713"/>
        <w:gridCol w:w="1233"/>
        <w:gridCol w:w="1553"/>
        <w:gridCol w:w="1393"/>
        <w:gridCol w:w="1233"/>
        <w:gridCol w:w="1493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залогового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отчетную дату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,подтвер-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денег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(гр.3-гр.15)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473"/>
        <w:gridCol w:w="20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 ________________________________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       ________________________________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телефон </w:t>
      </w:r>
    </w:p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с изменениями, внесенными постановлениями Правления Агентства по регулированию и надзору финансового рынка и финансовых организаций от 24.09.2007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237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рег-ции в МЮ РК);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произведенных ликвидационной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расходах на ликвидационное производство за отчетный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(месяц, квартал, год)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 тысячах тенге </w:t>
      </w:r>
    </w:p>
    <w:bookmarkStart w:name="z44"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3673"/>
        <w:gridCol w:w="2433"/>
        <w:gridCol w:w="2053"/>
        <w:gridCol w:w="233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3)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трудовых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Должностной оклад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взносы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оказывающих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услуг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Правления Агентства по регулированию и надзору финансового рынка и финансовых организаций от 27.02.2009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п. 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отчисления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найму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сигнализации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текущему ремонту,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(осмотру)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помещения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регистрирующих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 запуску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пошлины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3.19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нотариальному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удостоверению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установке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решеток на окна,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аукционов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аудита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Установка, смена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перенос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актуальном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3.28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сдаче их в архив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3.29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ценностей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рабочем состоянии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Непредвиденные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квартал (год)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 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телефон 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при наличии - отчество) (подпись) </w:t>
      </w:r>
    </w:p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Информация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возбужденных уголовных делах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отношении работников, являющихся должниками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 его ликвидационной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состоянию на "___" _________  20___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(отчетная дата)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по-|Фамилия, |Долж-|Сумма |Характер|Дата       |Наименование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ряд|имя и    |ность|ущерба|ущерба  |возбуждения|возбудившего уголовное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ко-|отчество |     |      |        |уголовного |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вый|работника|     |      |        |дела, номер|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но-|         |     |      |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мер|         |     |      |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 |      |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___|_________|_____|______|________|___________|______________________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     2   |  3  |  4   |   5    |     6     |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___|_________|_____|______|________|___________|______________________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ликвидируемому фонду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ликвидационной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принятого   |   Сумма, подлежащая к   |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 (в том числе   | взысканию по приговору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уголовного|    (решению) суда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 судом)        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_______________________|_________________________|_______________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8           |           9     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_______________________|_________________________|_______________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  _________   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   _________   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13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13 с изменением, внесенным постановлением Правления Агентства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численности работников и привлеченных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ликвидационной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работники ликвидационной комиссии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по-|Наименование|Дата утвер-  |Количество|Размер заработной  |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ряд| должности  |ждения (пере-|штатных   |платы согласно     |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ко-|            |утверждения) |единиц    |штатному расписанию|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вый|            |штатного     |          |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но-|            |расписания   |          |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мер|            |             |          |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___|____________|_____________|__________|___________________|__________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 |       3     |    4     |         5     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___|____________|_____________|__________|___________________|__________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ликвидируемому фонду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филиалам ликвидируемого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за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оказывающие ликвидационной комиссии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договорам возмездного оказания услуг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374"/>
        <w:gridCol w:w="1454"/>
        <w:gridCol w:w="1454"/>
        <w:gridCol w:w="2715"/>
        <w:gridCol w:w="2375"/>
      </w:tblGrid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услуг 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услуг 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ликвидируемому фонду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филиалам и представительствам ликвидируемого фонда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год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в отчет включаются также сведения о председателе и членах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ликвидационной комиссии 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 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            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14 с изменениями, внесенными постановлением Правления Агентства по регулированию и надзору финансового рынка и финансовых организаций от 27.02.2009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выполнении обязательств перед кредиторами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Показатели               |реестр требований кредиторов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|--------------------------------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|количество|сумма|номер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|кредиторов|     |утверждения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_________________________________________|__________|_____|_______________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                      |     3    |  4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_________________________________________|__________|_____|_______________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кредиторов первой очереди,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подпункту 1) пункта 1 статьи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 кредиторов второй очереди,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подпункту 2) пункта 1 статьи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заработной 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пенсионным отчислениям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выплата вознаграждений по авторским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 кредиторов третьей очереди,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подпункту 3) пункта 1 статьи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кредиторов четвертой очереди,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подпункту 4) пункта 1 статьи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кредиторов пятой очереди,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подпункту 5) пункта 1 статьи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погашено за отчетный период ликвидации,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количество|общая|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кредиторов|сумма|------------------------------------------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|день|имуще|взаимо|переуступка|перечислено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|гами|ством|заче- |прав требо-|на депозит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    |     |тами  |ваний      |нотариальной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    |     |      |           |конторы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__________|_____|____|_____|______|___________|____________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    |  7  | 8  |  9  |  10  |     11    |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__________|_____|____|_____|______|___________|____________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неудовлетворенные|   невостребованные     |Примечание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       | кредиторами требования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-----------------|------------------------|-----------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количество| сумма|   количество  | сумма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кредиторов|      |   кредиторов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__________|______|_______________|________|___________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    |  14  |       15      |   16   |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__________|______|_______________|________|___________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ликвидационной комиссии  _________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 _________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   _________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</w:t>
      </w:r>
    </w:p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15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15 внесены изменения постановлением Правления Агентства РК по регулированию и надзору финансового рынка и финансовых организаций от 25 марта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 переводе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ликвидационной комиссией добровольно ликвидируемого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состоянию на "____"  __________ 20____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 активы,|   за счет  |   за счет  |   за счет    |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      |обязательных|добровольных| добровольных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 пенсионных | пенсионных |профессиональ-|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 взносов  |  взносов   |ных пенсионных|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     |            |   взносов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|------------|------------|--------------|--------------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|кол-во|сумма|кол-во|сумма|кол-во |сумма |кол-во|сумма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|вклад-|     |вклад-|     |вклад- |      |вклад-|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|чиков |     |чиков |     |чиков  |      |чиков 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__________________|______|_____|______|_____|_______|______|______|_______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 |   2  |  3  |  4   |  5  |   6   |   7  |   8  |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__________________|______|_____|______|_____|_______|______|______|_______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начало ликви-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дационного процесса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предыдущую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отчетную дату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Переведено в отчетном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периоде, в том числе: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Наименование НПФ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отчетную дату                                                </w:t>
      </w:r>
    </w:p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конец ликви-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дационного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формах, сроках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периодичности представления отчетов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дополнительной информации ликвидационными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комиссиями накопительных пенсионных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16 внесены изменения постановлением Правления Агентства РК по регулированию и надзору финансового рынка и финансовых организаций от 25 марта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задолженности по пенсионным выплатам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ликвидационной комиссией добровольно ликвидируемого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состоянию на "____"  __________ 20____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поряд|Виды пенсионных|Задолжен|Задол-  |Сумма пенсионных|Задол-|Изменения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ковый|    выплат     |ность на|женность|выплат, произве-|жен-  |(+/-)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номер|               |начало  |на пре- |денных в отчет- |ность |отчетный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 |процесса|дыдущую |ном периоде     |на от-|период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 |ликвида-|отчетную|----------------|четную|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 |ции     |дату    |Сумма| Кол-во   |дату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 |        |        |     | человек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_____|_______________|________|________|_____|__________|______|__________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 2       |    3   |   4    |  5  |    6     |  7 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_____|_______________|________|________|_____|__________|______|__________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Пенсионные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Пенсионные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счет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пенсионных взносов: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1.1.1. при достижении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пенсионного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1.1.2. другим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Пенсионные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счет добровольных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пенсионных взносов: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1.2.1. при достижении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пятидесятипятилетнего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1.2.2. по инвалидности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1.2.3. другим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Пенсионные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счет добровольных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пенсионных взносов: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1.3.1. при достижении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пенсионного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Единовременные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пенсионные выплаты: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За счет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пенсионных взносов: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2.1.1. в связи с выездом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2.1.2. наследникам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2.1.3. другие единовременные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За счет добровольных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пенсионных взносов: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2.2.1. в связи с выездом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Переведено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накоплений в страховую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пенсионных взносов: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3.1.1. при достижении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пенсионного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3.1.2. при достижении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пятидесятипятилетнего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возраста и достаточности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пенсионных выплат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выплат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ниже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минимальной пенсии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3.1.3. инвалидам I и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группы (инвалидность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бессрочно)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добровольных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добровольных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профессиональных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 при достижении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пятидесятилетнего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3.3.2. при достижении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пенсионного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пенсионные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