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f6cac" w14:textId="dbf6c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24 сентября 2003 года N 346 "Об утверждении Правил о методике расчета ставки обязательных взносов и условных обязательств, порядке и сроках уплаты обязательных и чрезвычайных взносов, формирования и учета условных обязательств страховыми организациями - участниками Фонда гарантирования страховых выплат", зарегистрированное в Министерстве юстиции Республики Казахстан под N 2547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15 марта 2004 года N 75. Зарегистрировано Министерством юстиции Республики Казахстан 14 апреля 2004 года N 2805. Утратило силу постановлением Правления Агентства Республики Казахстан по регулированию и надзору финансового рынка и финансовых организаций от 2 октября 2008 года N 141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Правления Агентства РК по регулированию и надзору финансового рынка и финансовых организаций от 02.10.2008 N 141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нормативной правовой базы, регулирующей вопросы гарантирования страховых выплат, Правление Агентства Республики Казахстан по регулированию и надзору финансового рынка и финансовых организаций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Правления Национального Банка Республики Казахстан от 24 сентября 2003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346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Правил о методике расчета ставки обязательных взносов и условных обязательств, порядке и сроках уплаты обязательных и чрезвычайных взносов, формирования и учета условных обязательств страховыми организациями - участниками Фонда гарантирования страховых выплат" (зарегистрированное в Реестре государственной регистрации нормативных правовых актов Республики Казахстан под N 2547, опубликованное 20 октября - 2 ноября 2003 года в официальных изданиях Национального Банка Республики Казахстан "Казакстан Улттык Банкiнiн Хабаршысы" и "Вестник Национального Банка Казахстана") следующие изменения и дополнения: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 методике расчета ставки обязательных взносов и условных обязательств, порядке и сроках уплаты обязательных и чрезвычайных взносов, формирования и учета условных обязательств страховыми организациями - участниками Фонда гарантирования страховых выплат, утвержденных указанным постановлением: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4 и 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Страховые организации - участники в течение 30 календарных дней после завершения финансового года представляют в Фонд информацию о количестве заключенных договоров страхования, общей начисленной сумме страховых премий и страховых выплат за истекший финансовый год по каждому виду обязательного страхования.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После получения информации, предусмотренной пунктом 4 настоящих Правил, Фонд в течение 30 календарных дней рассчитывает, утверждает ставку обязательных взносов и доводит еҰ до сведения страховых организаций - участников.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установления фактов представления страховыми организациями - участниками недостоверной (неполной) информации о количестве заключенных договоров страхования, общей начисленной сумме страховых премий и страховых выплат Фонд производит корректировку ставки обязательных взносов. При этом, в случае уменьшения ставки обязательных взносов, Фонд зачисляет излишне уплаченные страховыми организациями - участниками суммы в счет уплаты ими будущих взносов за текущий финансовый год. В случае увеличения ставки обязательных взносов страховые организации - участники уплачивают Фонду доначисленные суммы в срок, предусмотренный пунктом 7 настоящих Правил.";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 после слов "страховых премий" дополнить словами "(за минусом страховых премий, начисленных по договорам перестрахования страховым (перестраховочным) организациям - резидентам Республики Казахстан)";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 Фонд в течение 30 календарных дней с момента получения от всех страховых организаций - участников информации, предусмотренной пунктом 4 настоящих Правил, рассчитывает, утверждает ставку условных обязательств и доводит еҰ до сведения страховых организаций - участников.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установления фактов предоставления страховыми организациями - участниками недостоверной (неполной) информации о количестве заключенных договоров страхования, общей начисленной сумме страховых премий и страховых выплат, Фонд производит корректировку ставки условных обязательств.";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13 после слов "страховых премий" дополнить словами "(за минусом страховых премий, начисленных по договорам перестрахования страховым (перестраховочным) организациям - резидентам Республики Казахстан)";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14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"14. Начисленная сумма условных обязательств учитывается в финансовой отчетности страховой организации - участника в соответствии с требованиями законодательства Республики Казахстан о бухгалтерском учете и финансовой отчетности и отражается ежеквартально, по состоянию на первое число месяца, следующего за отчетным кварталом.";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15 после слов "страховых премий" дополнить словами "(за минусом страховых премий, начисленных по договорам перестрахования страховым (перестраховочным) организациям - резидентам Республики Казахстан).";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16 исключить.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государственной регистрации в Министерстве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стратегии и анализа (Еденбаев Е.С.):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Республики Казахстан по регулированию и надзору финансового рынка и финансовых организаций, Национального Банка Республики Казахстан и страховых (перестраховочных) организаций.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по обеспечению деятельности Агентства Республики Казахстан по регулированию и надзору финансового рынка и финансовых организаций (Несипбаев Р.Р.) обеспечить публикацию настоящего постановления в официальных средствах массовой информации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Республики Казахстан по регулированию и надзору финансового рынка и финансовых организаций Досмукаметова К.М.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