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73c3" w14:textId="9f27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принудительной ликвидации накопительных пенсионных фондов, а также осуществления передачи пенсионных активов добровольно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15 марта 2004 года N 69. Зарегистрировано в Министерстве юстиции Республики Казахстан 23 апреля 2004 года N 2815.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утратило силу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совершенствования нормативной правовой базы, регулирующей деятельность накопительных пенсионных фондов, Правление Агентства Республики Казахстан по регулированию и надзору финансового рынка и финансовых организаций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принудительной ликвидации накопительных пенсионных фондов, а также осуществления передачи пенсионных активов добровольно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ликвидации финансовых организаций (Бадырленова Ж.Р.):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 накопительных пенсионных фондов, организаций, осуществляющих управление пенсионными активами, банков-кастодианов.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по обеспечению деятельности Агентства Республики Казахстан по регулированию и надзору финансового рынка и финансовых организаций (Несипбаев Р.Р.) принять меры к официальной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15 марта 2004 года N 69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принудительной ликвидации накопительных пенсионных фондов,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осуществления передачи пенсионных активов добровольно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ликвидируемого накопительного пенсионного фонда в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накопительный пенсионный фонд и об особенностях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деятельности комитета кредиторов принудительно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добровольно ликвидируемого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и основные понятия,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государственном регулировании и надзоре финансового рынка и финансовых организаций" и другими нормативными правовыми актами Республики Казахстан, на основании 
</w:t>
      </w:r>
      <w:r>
        <w:rPr>
          <w:rFonts w:ascii="Times New Roman"/>
          <w:b w:val="false"/>
          <w:i w:val="false"/>
          <w:color w:val="000000"/>
          <w:sz w:val="28"/>
        </w:rPr>
        <w:t xml:space="preserve"> статей 45 </w:t>
      </w:r>
      <w:r>
        <w:rPr>
          <w:rFonts w:ascii="Times New Roman"/>
          <w:b w:val="false"/>
          <w:i w:val="false"/>
          <w:color w:val="000000"/>
          <w:sz w:val="28"/>
        </w:rPr>
        <w:t>
, 45-2 и 45-3 Закона Республики Казахстан "О пенсионном обеспечении в Республике Казахстан".
</w:t>
      </w:r>
      <w:r>
        <w:br/>
      </w:r>
      <w:r>
        <w:rPr>
          <w:rFonts w:ascii="Times New Roman"/>
          <w:b w:val="false"/>
          <w:i w:val="false"/>
          <w:color w:val="000000"/>
          <w:sz w:val="28"/>
        </w:rPr>
        <w:t>
      2. В целях применения настоящих Правил используются следующие понятия:
</w:t>
      </w:r>
      <w:r>
        <w:br/>
      </w:r>
      <w:r>
        <w:rPr>
          <w:rFonts w:ascii="Times New Roman"/>
          <w:b w:val="false"/>
          <w:i w:val="false"/>
          <w:color w:val="000000"/>
          <w:sz w:val="28"/>
        </w:rPr>
        <w:t>
      1) временная администрация (временный администратор) - орган, назначаемый уполномоченным органом на период с даты принятия решения об отзыве лицензии на право осуществления деятельности по привлечению пенсионных взносов и осуществлению пенсионных выплат (далее - лицензия) накопительного пенсионного фонда (далее - фонд) до назначения уполномоченным органом ликвидационной комиссии принудительно ликвидируемого фонда, для обеспечения сохранности имущества и осуществления мероприятий по обеспечению управления фондом;
</w:t>
      </w:r>
      <w:r>
        <w:br/>
      </w:r>
      <w:r>
        <w:rPr>
          <w:rFonts w:ascii="Times New Roman"/>
          <w:b w:val="false"/>
          <w:i w:val="false"/>
          <w:color w:val="000000"/>
          <w:sz w:val="28"/>
        </w:rPr>
        <w:t>
      2) кредитор накопительного пенсионного фонда - лицо, имеющее к ликвидируемому фонду имущественные требования, возникающие из гражданско-правовых и иных обязательств, за исключением вкладчиков пенсионных взносов (далее - вкладчик) и получателей пенсионных выплат (далее - получатель);
</w:t>
      </w:r>
      <w:r>
        <w:br/>
      </w:r>
      <w:r>
        <w:rPr>
          <w:rFonts w:ascii="Times New Roman"/>
          <w:b w:val="false"/>
          <w:i w:val="false"/>
          <w:color w:val="000000"/>
          <w:sz w:val="28"/>
        </w:rPr>
        <w:t>
      3) ликвидационное производство - процедура прекращения деятельности фонда, как юридического лица;
</w:t>
      </w:r>
      <w:r>
        <w:br/>
      </w:r>
      <w:r>
        <w:rPr>
          <w:rFonts w:ascii="Times New Roman"/>
          <w:b w:val="false"/>
          <w:i w:val="false"/>
          <w:color w:val="000000"/>
          <w:sz w:val="28"/>
        </w:rPr>
        <w:t>
      4) ликвидационная масса - активы ликвидируемого фонда, за исключением пенсионных активов, а также имущества, не принадлежащего ему на праве собственности;
</w:t>
      </w:r>
      <w:r>
        <w:br/>
      </w:r>
      <w:r>
        <w:rPr>
          <w:rFonts w:ascii="Times New Roman"/>
          <w:b w:val="false"/>
          <w:i w:val="false"/>
          <w:color w:val="000000"/>
          <w:sz w:val="28"/>
        </w:rPr>
        <w:t>
      5) реестр требований кредиторов - документ, утвержденный уполномоченным органом (при принудительной ликвидации) или общим собранием акционеров (при добровольной ликвидации), отражающий требования кредиторов, заявленные в установленный срок и признанные ликвидационной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принудительной ликвидации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принудительной ликвидации фонда началом ликвидационного производства является дата вступления в законную силу решения суда о принудительной ликвидации фонда.
</w:t>
      </w:r>
      <w:r>
        <w:br/>
      </w:r>
      <w:r>
        <w:rPr>
          <w:rFonts w:ascii="Times New Roman"/>
          <w:b w:val="false"/>
          <w:i w:val="false"/>
          <w:color w:val="000000"/>
          <w:sz w:val="28"/>
        </w:rPr>
        <w:t>
      4. Уполномоченный орган в течение пяти рабочих дней после вступления в законную силу решения суда о принудительной ликвидации фонда назначает ликвидационную комиссию.
</w:t>
      </w:r>
      <w:r>
        <w:br/>
      </w:r>
      <w:r>
        <w:rPr>
          <w:rFonts w:ascii="Times New Roman"/>
          <w:b w:val="false"/>
          <w:i w:val="false"/>
          <w:color w:val="000000"/>
          <w:sz w:val="28"/>
        </w:rPr>
        <w:t>
      5. При принудительной ликвидации фонда,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 с учетом финансового состояния ликвидируемого фонда.
</w:t>
      </w:r>
      <w:r>
        <w:br/>
      </w:r>
      <w:r>
        <w:rPr>
          <w:rFonts w:ascii="Times New Roman"/>
          <w:b w:val="false"/>
          <w:i w:val="false"/>
          <w:color w:val="000000"/>
          <w:sz w:val="28"/>
        </w:rPr>
        <w:t>
      Смета ликвидационных расходов, согласованная с уполномоченным органом и утвержденная председателем ликвидационной комиссии принудительно ликвидируемого фонда, действительна до утверждения сметы расходов комитетом кредиторов.
</w:t>
      </w:r>
      <w:r>
        <w:br/>
      </w:r>
      <w:r>
        <w:rPr>
          <w:rFonts w:ascii="Times New Roman"/>
          <w:b w:val="false"/>
          <w:i w:val="false"/>
          <w:color w:val="000000"/>
          <w:sz w:val="28"/>
        </w:rPr>
        <w:t>
      6. Ликвидационная комиссия принудительно ликвидируемого фонда после составления промежуточного ликвидационного баланса в течение пяти рабочих дней представляет промежуточный ликвидационный баланс и реестр требований кредиторов для утверждения в уполномоченный орган.
</w:t>
      </w:r>
      <w:r>
        <w:br/>
      </w:r>
      <w:r>
        <w:rPr>
          <w:rFonts w:ascii="Times New Roman"/>
          <w:b w:val="false"/>
          <w:i w:val="false"/>
          <w:color w:val="000000"/>
          <w:sz w:val="28"/>
        </w:rPr>
        <w:t>
      7. Если имеющихся у принудительно ликвидируемого фонда денег недостаточно для удовлетворения требований кредиторов, ликвидационная комиссия осуществляет продажу имущества фонда в порядке, установленном законодательством Республики Казахстан и согласно плану реализации имущества, утвержденному комитетом кредиторов.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Ликвидационная комиссия принудительно ликвидируемого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 момента назначения ликвидационной комиссии принудительно ликвидируемого фонда к ней переходят полномочия по управлению имуществом и делами принудительно ликвидируемого фонда. Ликвидационная комиссия от имени фонда предъявляет требования и выступает в суде.
</w:t>
      </w:r>
      <w:r>
        <w:br/>
      </w:r>
      <w:r>
        <w:rPr>
          <w:rFonts w:ascii="Times New Roman"/>
          <w:b w:val="false"/>
          <w:i w:val="false"/>
          <w:color w:val="000000"/>
          <w:sz w:val="28"/>
        </w:rPr>
        <w:t>
      9. Председатель ликвидационной комиссии принудительно ликвидируемого фонда возглавляет работу ликвидационной комиссии, несет персональную ответственность за осуществление ее деятельности в соответствии с законодательными актами Республики Казахстан.
</w:t>
      </w:r>
      <w:r>
        <w:br/>
      </w:r>
      <w:r>
        <w:rPr>
          <w:rFonts w:ascii="Times New Roman"/>
          <w:b w:val="false"/>
          <w:i w:val="false"/>
          <w:color w:val="000000"/>
          <w:sz w:val="28"/>
        </w:rPr>
        <w:t>
      В случае отсутствия председателя ликвидационной комиссии его обязанности исполняет его заместитель.
</w:t>
      </w:r>
      <w:r>
        <w:br/>
      </w:r>
      <w:r>
        <w:rPr>
          <w:rFonts w:ascii="Times New Roman"/>
          <w:b w:val="false"/>
          <w:i w:val="false"/>
          <w:color w:val="000000"/>
          <w:sz w:val="28"/>
        </w:rPr>
        <w:t>
      10. При наличии у принудительно ликвидируемого фонда филиалов либо представительств, их ликвидация производится подразделением ликвидационной комиссии, создаваемым на местах (далее - подразделение).
</w:t>
      </w:r>
      <w:r>
        <w:br/>
      </w:r>
      <w:r>
        <w:rPr>
          <w:rFonts w:ascii="Times New Roman"/>
          <w:b w:val="false"/>
          <w:i w:val="false"/>
          <w:color w:val="000000"/>
          <w:sz w:val="28"/>
        </w:rPr>
        <w:t>
      Подразделение возглавляется его руководителем, который назначается председателем ликвидационной комиссии из числа членов ликвидационной комиссии (далее - руководитель подразделения).
</w:t>
      </w:r>
      <w:r>
        <w:br/>
      </w: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установленном законодательством порядке, и выданной ему председателем ликвидационной комиссии.
</w:t>
      </w:r>
      <w:r>
        <w:br/>
      </w:r>
      <w:r>
        <w:rPr>
          <w:rFonts w:ascii="Times New Roman"/>
          <w:b w:val="false"/>
          <w:i w:val="false"/>
          <w:color w:val="000000"/>
          <w:sz w:val="28"/>
        </w:rPr>
        <w:t>
      Руководитель подразделения и подразделение подотчетны председателю ликвидационной комиссии.
</w:t>
      </w:r>
      <w:r>
        <w:br/>
      </w:r>
      <w:r>
        <w:rPr>
          <w:rFonts w:ascii="Times New Roman"/>
          <w:b w:val="false"/>
          <w:i w:val="false"/>
          <w:color w:val="000000"/>
          <w:sz w:val="28"/>
        </w:rPr>
        <w:t>
      11. Права и обязанности члена ликвидационной комиссии принудительно ликвидируемого фонда, руководителя подразделения, привлеченного работника, включая условия оплаты труда, определяются в индивидуальном трудовом договоре (контракте), заключаемом председателем с членом ликвидационной комиссии либо с ее привлеченным работником.
</w:t>
      </w:r>
      <w:r>
        <w:br/>
      </w:r>
      <w:r>
        <w:rPr>
          <w:rFonts w:ascii="Times New Roman"/>
          <w:b w:val="false"/>
          <w:i w:val="false"/>
          <w:color w:val="000000"/>
          <w:sz w:val="28"/>
        </w:rPr>
        <w:t>
      Прием на работу указанных лиц оформляется приказом председателя ликвидационной комиссии фонда.
</w:t>
      </w:r>
      <w:r>
        <w:br/>
      </w:r>
      <w:r>
        <w:rPr>
          <w:rFonts w:ascii="Times New Roman"/>
          <w:b w:val="false"/>
          <w:i w:val="false"/>
          <w:color w:val="000000"/>
          <w:sz w:val="28"/>
        </w:rPr>
        <w:t>
      12. Председатель ликвидационной комиссии несет ответственность за ущерб, причиненный фонду и иные нарушения, допущенные им в процессе ликвидации фонда в соответствии с законодательными актами Республики Казахстан.
</w:t>
      </w:r>
      <w:r>
        <w:br/>
      </w:r>
      <w:r>
        <w:rPr>
          <w:rFonts w:ascii="Times New Roman"/>
          <w:b w:val="false"/>
          <w:i w:val="false"/>
          <w:color w:val="000000"/>
          <w:sz w:val="28"/>
        </w:rPr>
        <w:t>
      При установлении фактов нарушения законодательства Республики Казахстан должностными лицами и работниками фонда ликвидационная комиссия в установленном порядке сообщает об этом в правоохранительные органы, а также уведомляет уполномоченный орган.
</w:t>
      </w:r>
      <w:r>
        <w:br/>
      </w:r>
      <w:r>
        <w:rPr>
          <w:rFonts w:ascii="Times New Roman"/>
          <w:b w:val="false"/>
          <w:i w:val="false"/>
          <w:color w:val="000000"/>
          <w:sz w:val="28"/>
        </w:rPr>
        <w:t>
      13. Ликвидационная комиссия принудительно ликвидируемого фонда самостоятельна при принятии решений по вопросам, входящим в ее компетенцию.
</w:t>
      </w:r>
      <w:r>
        <w:br/>
      </w:r>
      <w:r>
        <w:rPr>
          <w:rFonts w:ascii="Times New Roman"/>
          <w:b w:val="false"/>
          <w:i w:val="false"/>
          <w:color w:val="000000"/>
          <w:sz w:val="28"/>
        </w:rPr>
        <w:t>
      Решения ликвидационной комиссии оформляются протоколом.
</w:t>
      </w:r>
      <w:r>
        <w:br/>
      </w:r>
      <w:r>
        <w:rPr>
          <w:rFonts w:ascii="Times New Roman"/>
          <w:b w:val="false"/>
          <w:i w:val="false"/>
          <w:color w:val="000000"/>
          <w:sz w:val="28"/>
        </w:rPr>
        <w:t>
      14. Ликвидационная комиссия принудительно ликвидируемого фонда проводит следующие мероприятия:
</w:t>
      </w:r>
      <w:r>
        <w:br/>
      </w:r>
      <w:r>
        <w:rPr>
          <w:rFonts w:ascii="Times New Roman"/>
          <w:b w:val="false"/>
          <w:i w:val="false"/>
          <w:color w:val="000000"/>
          <w:sz w:val="28"/>
        </w:rPr>
        <w:t>
      1) знакомит под роспись бывшее руководство ликвидируемого фонда с документом, подтверждающим возложение на ликвидационную комиссию обязанностей по проведению ликвидационного производства в фонде;
</w:t>
      </w:r>
      <w:r>
        <w:br/>
      </w:r>
      <w:r>
        <w:rPr>
          <w:rFonts w:ascii="Times New Roman"/>
          <w:b w:val="false"/>
          <w:i w:val="false"/>
          <w:color w:val="000000"/>
          <w:sz w:val="28"/>
        </w:rPr>
        <w:t>
      2) принимает от временной администрации документы по регистрации фонда, подлинники лицензий, штампы, печати, электронные носители информации, программное обеспечение, бланки и ценные бумаги (акции, облигации) фонда с составлением актов о приеме-передаче документов и ценностей;
</w:t>
      </w:r>
      <w:r>
        <w:br/>
      </w:r>
      <w:r>
        <w:rPr>
          <w:rFonts w:ascii="Times New Roman"/>
          <w:b w:val="false"/>
          <w:i w:val="false"/>
          <w:color w:val="000000"/>
          <w:sz w:val="28"/>
        </w:rPr>
        <w:t>
      3) производит ревизию кассы, сверку банковских счетов ликвидируемого фонда, а также счетов в банке-кастодиане на дату назначения ликвидационной комиссии. Остатки счетов по данным бухгалтерского учета ликвидируемого фонда сверяет с данными банков, в которых открыты указанные счета, по результатам составляет акт;
</w:t>
      </w:r>
      <w:r>
        <w:br/>
      </w:r>
      <w:r>
        <w:rPr>
          <w:rFonts w:ascii="Times New Roman"/>
          <w:b w:val="false"/>
          <w:i w:val="false"/>
          <w:color w:val="000000"/>
          <w:sz w:val="28"/>
        </w:rPr>
        <w:t>
      4) открывает текущие счета ликвидируемого фонда в тенге и иностранной валюте и зачисляет на них остатки денег на банковских (текущих) счетах по учету собственных средств и закрывает их;
</w:t>
      </w:r>
      <w:r>
        <w:br/>
      </w:r>
      <w:r>
        <w:rPr>
          <w:rFonts w:ascii="Times New Roman"/>
          <w:b w:val="false"/>
          <w:i w:val="false"/>
          <w:color w:val="000000"/>
          <w:sz w:val="28"/>
        </w:rPr>
        <w:t>
      5) размещает объявление о принудительной ликвидации фонда и назначении ликвидационной комиссии в помещении ликвидируемого фонда, в месте, доступном для обозрения вкладчиками фонда;
</w:t>
      </w:r>
      <w:r>
        <w:br/>
      </w:r>
      <w:r>
        <w:rPr>
          <w:rFonts w:ascii="Times New Roman"/>
          <w:b w:val="false"/>
          <w:i w:val="false"/>
          <w:color w:val="000000"/>
          <w:sz w:val="28"/>
        </w:rPr>
        <w:t>
      6) распечатывает учетно-бухгалтерскую информацию, имеющуюся в электронном виде, на дату создания ликвидационной комиссии. При отсутствии данной информации в электронном виде за основу берется информация, имеющаяся на бумажном носителе на ту же дату;
</w:t>
      </w:r>
      <w:r>
        <w:br/>
      </w:r>
      <w:r>
        <w:rPr>
          <w:rFonts w:ascii="Times New Roman"/>
          <w:b w:val="false"/>
          <w:i w:val="false"/>
          <w:color w:val="000000"/>
          <w:sz w:val="28"/>
        </w:rPr>
        <w:t>
      7)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фонда;
</w:t>
      </w:r>
      <w:r>
        <w:br/>
      </w:r>
      <w:r>
        <w:rPr>
          <w:rFonts w:ascii="Times New Roman"/>
          <w:b w:val="false"/>
          <w:i w:val="false"/>
          <w:color w:val="000000"/>
          <w:sz w:val="28"/>
        </w:rPr>
        <w:t>
      8) обеспечивает сохранность программного обеспечения и электронных носителей информации, необходимой для составления баланса о финансовой деятельности ликвидируемого фонда;
</w:t>
      </w:r>
      <w:r>
        <w:br/>
      </w:r>
      <w:r>
        <w:rPr>
          <w:rFonts w:ascii="Times New Roman"/>
          <w:b w:val="false"/>
          <w:i w:val="false"/>
          <w:color w:val="000000"/>
          <w:sz w:val="28"/>
        </w:rPr>
        <w:t>
      9) производит инвентаризацию собственных активов и обязательств фонда и по результатам составляет акт, распоряжается его активами;
</w:t>
      </w:r>
      <w:r>
        <w:br/>
      </w:r>
      <w:r>
        <w:rPr>
          <w:rFonts w:ascii="Times New Roman"/>
          <w:b w:val="false"/>
          <w:i w:val="false"/>
          <w:color w:val="000000"/>
          <w:sz w:val="28"/>
        </w:rPr>
        <w:t>
      10) с учетом результатов инвентаризации в течение десяти рабочих дней принимает по акту приема-передачи от временной администрации (при принудительной ликвидации) документы и имущество;
</w:t>
      </w:r>
      <w:r>
        <w:br/>
      </w:r>
      <w:r>
        <w:rPr>
          <w:rFonts w:ascii="Times New Roman"/>
          <w:b w:val="false"/>
          <w:i w:val="false"/>
          <w:color w:val="000000"/>
          <w:sz w:val="28"/>
        </w:rPr>
        <w:t>
      11) увольняет работников фонда в соответствии с трудовым законодательством Республики Казахстан;
</w:t>
      </w:r>
      <w:r>
        <w:br/>
      </w:r>
      <w:r>
        <w:rPr>
          <w:rFonts w:ascii="Times New Roman"/>
          <w:b w:val="false"/>
          <w:i w:val="false"/>
          <w:color w:val="000000"/>
          <w:sz w:val="28"/>
        </w:rPr>
        <w:t>
      12)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13) письменно уведомляет каждого кредитора фонда о ликвидации фонда;
</w:t>
      </w:r>
      <w:r>
        <w:br/>
      </w:r>
      <w:r>
        <w:rPr>
          <w:rFonts w:ascii="Times New Roman"/>
          <w:b w:val="false"/>
          <w:i w:val="false"/>
          <w:color w:val="000000"/>
          <w:sz w:val="28"/>
        </w:rPr>
        <w:t>
      14)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15) определяет правомерность требований кредиторов ликвидируемого фонда и удовлетворяет их в соответствии с утвержденным промежуточным ликвидационным балансом фонда и реестром требований кредиторов;
</w:t>
      </w:r>
      <w:r>
        <w:br/>
      </w:r>
      <w:r>
        <w:rPr>
          <w:rFonts w:ascii="Times New Roman"/>
          <w:b w:val="false"/>
          <w:i w:val="false"/>
          <w:color w:val="000000"/>
          <w:sz w:val="28"/>
        </w:rPr>
        <w:t>
      16) нанимает работников по индивидуальному трудовому договору (контракту) для работы в составе ликвидационной комиссии;
</w:t>
      </w:r>
      <w:r>
        <w:br/>
      </w:r>
      <w:r>
        <w:rPr>
          <w:rFonts w:ascii="Times New Roman"/>
          <w:b w:val="false"/>
          <w:i w:val="false"/>
          <w:color w:val="000000"/>
          <w:sz w:val="28"/>
        </w:rPr>
        <w:t>
      17) в течение всего периода ликвидации фонда принимает меры по сохранности имущества и документов фонда;
</w:t>
      </w:r>
      <w:r>
        <w:br/>
      </w:r>
      <w:r>
        <w:rPr>
          <w:rFonts w:ascii="Times New Roman"/>
          <w:b w:val="false"/>
          <w:i w:val="false"/>
          <w:color w:val="000000"/>
          <w:sz w:val="28"/>
        </w:rPr>
        <w:t>
      18) в установленные сроки представляет в уполномоченный орган отчеты о проделанной работе и, при необходимости, дополнительную информацию.
</w:t>
      </w:r>
      <w:r>
        <w:br/>
      </w:r>
      <w:r>
        <w:rPr>
          <w:rFonts w:ascii="Times New Roman"/>
          <w:b w:val="false"/>
          <w:i w:val="false"/>
          <w:color w:val="000000"/>
          <w:sz w:val="28"/>
        </w:rPr>
        <w:t>
      15. Текущий счет принудительно ликвидируемого фонда открывается в банке второго уровня по месту нахождения головного офиса ликвидируемого фонда.
</w:t>
      </w:r>
      <w:r>
        <w:br/>
      </w:r>
      <w:r>
        <w:rPr>
          <w:rFonts w:ascii="Times New Roman"/>
          <w:b w:val="false"/>
          <w:i w:val="false"/>
          <w:color w:val="000000"/>
          <w:sz w:val="28"/>
        </w:rPr>
        <w:t>
      16. Все расходы, связанные с принудительной ликвидацией фонда, производятся за счет средств данного фонда.
</w:t>
      </w:r>
      <w:r>
        <w:br/>
      </w:r>
      <w:r>
        <w:rPr>
          <w:rFonts w:ascii="Times New Roman"/>
          <w:b w:val="false"/>
          <w:i w:val="false"/>
          <w:color w:val="000000"/>
          <w:sz w:val="28"/>
        </w:rPr>
        <w:t>
      Расходы, связанные с ликвидационным производством, в том числе по обеспечению деятельности ликвидационной комиссии, производятся вне очереди из средств ликвидируемого фонда в пределах сметы, согласованной уполномоченным органом, утвержденной комитетом кредиторов принудительно ликвидируемого фонда.
</w:t>
      </w:r>
      <w:r>
        <w:br/>
      </w:r>
      <w:r>
        <w:rPr>
          <w:rFonts w:ascii="Times New Roman"/>
          <w:b w:val="false"/>
          <w:i w:val="false"/>
          <w:color w:val="000000"/>
          <w:sz w:val="28"/>
        </w:rPr>
        <w:t>
      17. Не допускается нецелевое расходование ликвидационной массы фонда, а также резервирование средств на оплату труда ликвидационной комиссии на срок более двух месяцев.
</w:t>
      </w:r>
      <w:r>
        <w:br/>
      </w:r>
      <w:r>
        <w:rPr>
          <w:rFonts w:ascii="Times New Roman"/>
          <w:b w:val="false"/>
          <w:i w:val="false"/>
          <w:color w:val="000000"/>
          <w:sz w:val="28"/>
        </w:rPr>
        <w:t>
      Не допускается использование остатка не инвестированных денег (пенсионных активов) ликвидируемого фонда на счетах, которые должны быть переданы (перечислены) в другой фонд.
</w:t>
      </w:r>
      <w:r>
        <w:br/>
      </w:r>
      <w:r>
        <w:rPr>
          <w:rFonts w:ascii="Times New Roman"/>
          <w:b w:val="false"/>
          <w:i w:val="false"/>
          <w:color w:val="000000"/>
          <w:sz w:val="28"/>
        </w:rPr>
        <w:t>
      18. Подлинники лицензий фонда подлежат возврату в уполномоченный орган в течение пяти календарных дней с момента назначения ликвидационной комиссии фонда.
</w:t>
      </w:r>
      <w:r>
        <w:br/>
      </w:r>
      <w:r>
        <w:rPr>
          <w:rFonts w:ascii="Times New Roman"/>
          <w:b w:val="false"/>
          <w:i w:val="false"/>
          <w:color w:val="000000"/>
          <w:sz w:val="28"/>
        </w:rPr>
        <w:t>
      19. Ликвидационная комиссия принудительно ликвидируемого фонда принимает меры по обеспечению расчетов с кредиторами и акционерами фонда.
</w:t>
      </w:r>
      <w:r>
        <w:br/>
      </w:r>
      <w:r>
        <w:rPr>
          <w:rFonts w:ascii="Times New Roman"/>
          <w:b w:val="false"/>
          <w:i w:val="false"/>
          <w:color w:val="000000"/>
          <w:sz w:val="28"/>
        </w:rPr>
        <w:t>
      Удовлетворение требований кредиторов принудительно ликвидируемого фонда производится после передачи пенсионных активов в другой фонд, в соответствии с утвержденным реестром требований кредиторов.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передачи ликвидационной комиссией пенсионных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добровольно ликвидируемого фонда в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накопительный пенсионный фонд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названии и по тексту главы 4 слова "принудительно или", "принудительной или" исключены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Пенсионные активы добровольно ликвидируемого фонда и его обязательства по договорам о пенсионном обеспечении передаются ликвидационной комиссией другому фонду в срок не более тридцати календарных дней с момента назначения ликвидационной комиссии.
</w:t>
      </w:r>
      <w:r>
        <w:br/>
      </w:r>
      <w:r>
        <w:rPr>
          <w:rFonts w:ascii="Times New Roman"/>
          <w:b w:val="false"/>
          <w:i w:val="false"/>
          <w:color w:val="000000"/>
          <w:sz w:val="28"/>
        </w:rPr>
        <w:t>
      Передача пенсионных активов осуществляется на основании соглашения о передаче пенсионных активов, заключаемого между ликвидационной комиссией (от имени передающего ликвидируемого фонда), принимаемым фондом, прежним и новым банками-кастодианами и организациями, осуществляющими инвестиционное управление пенсионными активами, и акта приема-передачи.
</w:t>
      </w:r>
      <w:r>
        <w:br/>
      </w:r>
      <w:r>
        <w:rPr>
          <w:rFonts w:ascii="Times New Roman"/>
          <w:b w:val="false"/>
          <w:i w:val="false"/>
          <w:color w:val="000000"/>
          <w:sz w:val="28"/>
        </w:rPr>
        <w:t>
      Ликвидационная комиссия проводит следующие мероприятия:
</w:t>
      </w:r>
      <w:r>
        <w:br/>
      </w:r>
      <w:r>
        <w:rPr>
          <w:rFonts w:ascii="Times New Roman"/>
          <w:b w:val="false"/>
          <w:i w:val="false"/>
          <w:color w:val="000000"/>
          <w:sz w:val="28"/>
        </w:rPr>
        <w:t>
      1) доводит до сведения вкладчиков информацию о добровольной ликвидации фонда путем публикации объявления в печатных изданиях, выпускаемых тиражом не менее пятнадцати тысяч экземпляров и распространяющихся на всей территории Республики Казахстан, и в официальных печатных изданиях центрального органа юстиции на государственном и русском языках. Объявление должно содержать следующую информацию:
</w:t>
      </w:r>
      <w:r>
        <w:br/>
      </w:r>
      <w:r>
        <w:rPr>
          <w:rFonts w:ascii="Times New Roman"/>
          <w:b w:val="false"/>
          <w:i w:val="false"/>
          <w:color w:val="000000"/>
          <w:sz w:val="28"/>
        </w:rPr>
        <w:t>
      дату принятия уполномоченным органом решения о даче разрешения на добровольную ликвидацию фонда;
</w:t>
      </w:r>
      <w:r>
        <w:br/>
      </w:r>
      <w:r>
        <w:rPr>
          <w:rFonts w:ascii="Times New Roman"/>
          <w:b w:val="false"/>
          <w:i w:val="false"/>
          <w:color w:val="000000"/>
          <w:sz w:val="28"/>
        </w:rPr>
        <w:t>
      порядок и сроки представления заявлений о переводе пенсионных накоплений, претензий кредиторов, а также адреса, по которому кредиторы ликвидируемого фонда могут предъявить претензии;
</w:t>
      </w:r>
      <w:r>
        <w:br/>
      </w:r>
      <w:r>
        <w:rPr>
          <w:rFonts w:ascii="Times New Roman"/>
          <w:b w:val="false"/>
          <w:i w:val="false"/>
          <w:color w:val="000000"/>
          <w:sz w:val="28"/>
        </w:rPr>
        <w:t>
      2) производит инвентаризацию пенсионных активов ликвидируемого фонда и его обязательств по договорам о пенсионном обеспечении. По результатам инвентаризации составляет акт о состоянии пенсионных активов с указанием:
</w:t>
      </w:r>
      <w:r>
        <w:br/>
      </w:r>
      <w:r>
        <w:rPr>
          <w:rFonts w:ascii="Times New Roman"/>
          <w:b w:val="false"/>
          <w:i w:val="false"/>
          <w:color w:val="000000"/>
          <w:sz w:val="28"/>
        </w:rPr>
        <w:t>
      общего списка заключенных договоров о пенсионном обеспечении;
</w:t>
      </w:r>
      <w:r>
        <w:br/>
      </w:r>
      <w:r>
        <w:rPr>
          <w:rFonts w:ascii="Times New Roman"/>
          <w:b w:val="false"/>
          <w:i w:val="false"/>
          <w:color w:val="000000"/>
          <w:sz w:val="28"/>
        </w:rPr>
        <w:t>
      списка вкладчиков обязательных пенсионных взносов, списка вкладчиков добровольных пенсионных взносов, списка вкладчиков добровольных профессиональных пенсионных взносов, которые содержат следующую информацию:
</w:t>
      </w:r>
      <w:r>
        <w:br/>
      </w:r>
      <w:r>
        <w:rPr>
          <w:rFonts w:ascii="Times New Roman"/>
          <w:b w:val="false"/>
          <w:i w:val="false"/>
          <w:color w:val="000000"/>
          <w:sz w:val="28"/>
        </w:rPr>
        <w:t>
      номер индивидуального пенсионного счета,
</w:t>
      </w:r>
      <w:r>
        <w:br/>
      </w:r>
      <w:r>
        <w:rPr>
          <w:rFonts w:ascii="Times New Roman"/>
          <w:b w:val="false"/>
          <w:i w:val="false"/>
          <w:color w:val="000000"/>
          <w:sz w:val="28"/>
        </w:rPr>
        <w:t>
      фамилия, имя, отчество (при наличии), дата рождения вкладчика (получателя),
</w:t>
      </w:r>
      <w:r>
        <w:br/>
      </w:r>
      <w:r>
        <w:rPr>
          <w:rFonts w:ascii="Times New Roman"/>
          <w:b w:val="false"/>
          <w:i w:val="false"/>
          <w:color w:val="000000"/>
          <w:sz w:val="28"/>
        </w:rPr>
        <w:t>
      пол вкладчика (получателя),
</w:t>
      </w:r>
      <w:r>
        <w:br/>
      </w:r>
      <w:r>
        <w:rPr>
          <w:rFonts w:ascii="Times New Roman"/>
          <w:b w:val="false"/>
          <w:i w:val="false"/>
          <w:color w:val="000000"/>
          <w:sz w:val="28"/>
        </w:rPr>
        <w:t>
      социальный индивидуальный код,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номер и дата заключения договора о пенсионном обеспечении,
</w:t>
      </w:r>
      <w:r>
        <w:br/>
      </w:r>
      <w:r>
        <w:rPr>
          <w:rFonts w:ascii="Times New Roman"/>
          <w:b w:val="false"/>
          <w:i w:val="false"/>
          <w:color w:val="000000"/>
          <w:sz w:val="28"/>
        </w:rPr>
        <w:t>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адрес, место жительства вкладчика (получателя),
</w:t>
      </w:r>
      <w:r>
        <w:br/>
      </w:r>
      <w:r>
        <w:rPr>
          <w:rFonts w:ascii="Times New Roman"/>
          <w:b w:val="false"/>
          <w:i w:val="false"/>
          <w:color w:val="000000"/>
          <w:sz w:val="28"/>
        </w:rPr>
        <w:t>
      о суммах всех поступлений на индивидуальный пенсионный счет;
</w:t>
      </w:r>
      <w:r>
        <w:br/>
      </w:r>
      <w:r>
        <w:rPr>
          <w:rFonts w:ascii="Times New Roman"/>
          <w:b w:val="false"/>
          <w:i w:val="false"/>
          <w:color w:val="000000"/>
          <w:sz w:val="28"/>
        </w:rPr>
        <w:t>
      списка договоров о пенсионном обеспечении по тем вкладчикам, которые не предоставили в установленный ликвидационной комиссией срок заявления о переводе своих пенсионных накоплений в другие фонды с указанием номера, даты заключения договора о пенсионном обеспечении в бумажном и электронном формате;
</w:t>
      </w:r>
      <w:r>
        <w:br/>
      </w:r>
      <w:r>
        <w:rPr>
          <w:rFonts w:ascii="Times New Roman"/>
          <w:b w:val="false"/>
          <w:i w:val="false"/>
          <w:color w:val="000000"/>
          <w:sz w:val="28"/>
        </w:rPr>
        <w:t>
      структуры инвестиционного портфеля, остатка не инвестированных денег на счетах на дату назначения ликвидационной комиссии,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дивидентам, общего количества ценных бумаг на счете "ДЕПО" ликвидируемого фонда;
</w:t>
      </w:r>
      <w:r>
        <w:br/>
      </w:r>
      <w:r>
        <w:rPr>
          <w:rFonts w:ascii="Times New Roman"/>
          <w:b w:val="false"/>
          <w:i w:val="false"/>
          <w:color w:val="000000"/>
          <w:sz w:val="28"/>
        </w:rPr>
        <w:t>
      суммы пенсионных активов, находящихся на банковских вкладах банков второго уровня, с указанием необходимых реквизитов банковского вклада: наименования банка, суммы, даты заключения договора, срока действия договора, годовой ставки вознаграждения, начисленных и полученных сумм вознаграждения по банковскому вкладу;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закрывает счет в банке-кастодиане ликвидируемого фонда, после завершения процедуры передачи пенсионных накоплений банку-кастодиану другого фонда (в установленные ликвидационной комиссией сроки).
</w:t>
      </w:r>
      <w:r>
        <w:br/>
      </w:r>
      <w:r>
        <w:rPr>
          <w:rFonts w:ascii="Times New Roman"/>
          <w:b w:val="false"/>
          <w:i w:val="false"/>
          <w:color w:val="000000"/>
          <w:sz w:val="28"/>
        </w:rPr>
        <w:t>
      При оформлении акта приема-передачи в нем указываются следующие сведения:
</w:t>
      </w:r>
      <w:r>
        <w:br/>
      </w:r>
      <w:r>
        <w:rPr>
          <w:rFonts w:ascii="Times New Roman"/>
          <w:b w:val="false"/>
          <w:i w:val="false"/>
          <w:color w:val="000000"/>
          <w:sz w:val="28"/>
        </w:rPr>
        <w:t>
      общая сумма пенсионных активов на день передачи, в том числе:
</w:t>
      </w:r>
      <w:r>
        <w:br/>
      </w:r>
      <w:r>
        <w:rPr>
          <w:rFonts w:ascii="Times New Roman"/>
          <w:b w:val="false"/>
          <w:i w:val="false"/>
          <w:color w:val="000000"/>
          <w:sz w:val="28"/>
        </w:rPr>
        <w:t>
      остаток не инвестированных денег на счетах,
</w:t>
      </w:r>
      <w:r>
        <w:br/>
      </w:r>
      <w:r>
        <w:rPr>
          <w:rFonts w:ascii="Times New Roman"/>
          <w:b w:val="false"/>
          <w:i w:val="false"/>
          <w:color w:val="000000"/>
          <w:sz w:val="28"/>
        </w:rPr>
        <w:t>
      суммарная стоимость ценных бумаг (долгосрочных и краткосрочных), разрешенных к приобретению за счет пенсионных активов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общее количество ценных бумаг на счете "ДЕПО" ликвидируемого фонда,
</w:t>
      </w:r>
      <w:r>
        <w:br/>
      </w:r>
      <w:r>
        <w:rPr>
          <w:rFonts w:ascii="Times New Roman"/>
          <w:b w:val="false"/>
          <w:i w:val="false"/>
          <w:color w:val="000000"/>
          <w:sz w:val="28"/>
        </w:rPr>
        <w:t>
      суммарная стоимость ценных бумаг (долгосрочных и краткосрочных), приобретенных по операциям "Обратное репо",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цены закрытия и начисленного дохода по процентам,
</w:t>
      </w:r>
      <w:r>
        <w:br/>
      </w:r>
      <w:r>
        <w:rPr>
          <w:rFonts w:ascii="Times New Roman"/>
          <w:b w:val="false"/>
          <w:i w:val="false"/>
          <w:color w:val="000000"/>
          <w:sz w:val="28"/>
        </w:rPr>
        <w:t>
      вклады в банках второго уровня (Национальном Банке Республики Казахстан) и перечень вкладов с указанием наименования банка, суммы вклада, даты заключения договора о банковском вкладе, срока действия договора, годовой ставки вознаграждения по вкладу, начисленных и полученных сумм вознаграждения по вкладу,
</w:t>
      </w:r>
      <w:r>
        <w:br/>
      </w:r>
      <w:r>
        <w:rPr>
          <w:rFonts w:ascii="Times New Roman"/>
          <w:b w:val="false"/>
          <w:i w:val="false"/>
          <w:color w:val="000000"/>
          <w:sz w:val="28"/>
        </w:rPr>
        <w:t>
      сумма и количество, перечень пенсионных активов, размещенных в другие финансовые инструменты;
</w:t>
      </w:r>
      <w:r>
        <w:br/>
      </w:r>
      <w:r>
        <w:rPr>
          <w:rFonts w:ascii="Times New Roman"/>
          <w:b w:val="false"/>
          <w:i w:val="false"/>
          <w:color w:val="000000"/>
          <w:sz w:val="28"/>
        </w:rPr>
        <w:t>
      список пенсионных договоров по тем вкладчикам, которые не предоставили в установленный ликвидационной комиссией накопительного пенсионного фонда срок заявления о переводе своих пенсионных накоплений в другие фонды с указанием следующей информации:
</w:t>
      </w:r>
      <w:r>
        <w:br/>
      </w:r>
      <w:r>
        <w:rPr>
          <w:rFonts w:ascii="Times New Roman"/>
          <w:b w:val="false"/>
          <w:i w:val="false"/>
          <w:color w:val="000000"/>
          <w:sz w:val="28"/>
        </w:rPr>
        <w:t>
      номер индивидуального пенсионного счета,
</w:t>
      </w:r>
      <w:r>
        <w:br/>
      </w:r>
      <w:r>
        <w:rPr>
          <w:rFonts w:ascii="Times New Roman"/>
          <w:b w:val="false"/>
          <w:i w:val="false"/>
          <w:color w:val="000000"/>
          <w:sz w:val="28"/>
        </w:rPr>
        <w:t>
      фамилия, имя, отчество (при наличии), дата рождения вкладчика (получателя),
</w:t>
      </w:r>
      <w:r>
        <w:br/>
      </w:r>
      <w:r>
        <w:rPr>
          <w:rFonts w:ascii="Times New Roman"/>
          <w:b w:val="false"/>
          <w:i w:val="false"/>
          <w:color w:val="000000"/>
          <w:sz w:val="28"/>
        </w:rPr>
        <w:t>
      пол вкладчика (получателя),
</w:t>
      </w:r>
      <w:r>
        <w:br/>
      </w:r>
      <w:r>
        <w:rPr>
          <w:rFonts w:ascii="Times New Roman"/>
          <w:b w:val="false"/>
          <w:i w:val="false"/>
          <w:color w:val="000000"/>
          <w:sz w:val="28"/>
        </w:rPr>
        <w:t>
      социальный индивидуальный код,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номер и дата заключения договора о пенсионном обеспечении,
</w:t>
      </w:r>
      <w:r>
        <w:br/>
      </w:r>
      <w:r>
        <w:rPr>
          <w:rFonts w:ascii="Times New Roman"/>
          <w:b w:val="false"/>
          <w:i w:val="false"/>
          <w:color w:val="000000"/>
          <w:sz w:val="28"/>
        </w:rPr>
        <w:t>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адрес, место жительства вкладчика (получателя),
</w:t>
      </w:r>
      <w:r>
        <w:br/>
      </w:r>
      <w:r>
        <w:rPr>
          <w:rFonts w:ascii="Times New Roman"/>
          <w:b w:val="false"/>
          <w:i w:val="false"/>
          <w:color w:val="000000"/>
          <w:sz w:val="28"/>
        </w:rPr>
        <w:t>
      о суммах всех поступлений на индивидуальный пенсионный счет.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9 января 2006 года N 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Получатели и вкладчики добровольно ликвидируемого фонда самостоятельно выбирают другой фонд для перевода своих пенсионных накоплений в сроки, установленные ликвидационной комиссией.
</w:t>
      </w:r>
      <w:r>
        <w:br/>
      </w:r>
      <w:r>
        <w:rPr>
          <w:rFonts w:ascii="Times New Roman"/>
          <w:b w:val="false"/>
          <w:i w:val="false"/>
          <w:color w:val="000000"/>
          <w:sz w:val="28"/>
        </w:rPr>
        <w:t>
      Заявление о переводе пенсионных накоплений вкладчика/получателя в другой фонд направляется в ликвидационную комиссию в установленный ею срок, не превышающий двадцати календарных дней.
</w:t>
      </w:r>
      <w:r>
        <w:br/>
      </w:r>
      <w:r>
        <w:rPr>
          <w:rFonts w:ascii="Times New Roman"/>
          <w:b w:val="false"/>
          <w:i w:val="false"/>
          <w:color w:val="000000"/>
          <w:sz w:val="28"/>
        </w:rPr>
        <w:t>
      22. При неполучении ликвидационной комиссией фонда заявления от вкладчика/получателя о переводе его пенсионных накоплений в другой накопительный пенсионный фонд ликвидационная комиссия по согласованию с уполномоченным органом принимает решение о переводе пенсионных накоплений данных вкладчиков/получателей в другой накопительный пенсионный фонд на основании договора, заключенного с данным фондом.
</w:t>
      </w:r>
      <w:r>
        <w:br/>
      </w:r>
      <w:r>
        <w:rPr>
          <w:rFonts w:ascii="Times New Roman"/>
          <w:b w:val="false"/>
          <w:i w:val="false"/>
          <w:color w:val="000000"/>
          <w:sz w:val="28"/>
        </w:rPr>
        <w:t>
      23. Накопительный пенсионный фонд, в который были переведены пенсионные накопления вкладчиков/получателей, указанных в пункте 22 настоящих Правил, в месячный срок заключает пенсионные договоры с вкладчиками/получателями и переводит их пенсионные накопления в другой накопительный пенсионный фонд по выбору вкладчиков/получателей.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Распоряжение активами и рассмотрение претензий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ликвидационной комиссией принудительно ликвидируемого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Активы принудительно ликвидируемого фонда, установленные путем инвентаризации, подлежат включению в ликвидационную массу.
</w:t>
      </w:r>
      <w:r>
        <w:br/>
      </w:r>
      <w:r>
        <w:rPr>
          <w:rFonts w:ascii="Times New Roman"/>
          <w:b w:val="false"/>
          <w:i w:val="false"/>
          <w:color w:val="000000"/>
          <w:sz w:val="28"/>
        </w:rPr>
        <w:t>
      Активы, не включенные в баланс фонда на начало ликвидации и выявленные в ходе инвентаризации, отражаются в промежуточном ликвидационном балансе ликвидируемого фонда.
</w:t>
      </w:r>
      <w:r>
        <w:br/>
      </w:r>
      <w:r>
        <w:rPr>
          <w:rFonts w:ascii="Times New Roman"/>
          <w:b w:val="false"/>
          <w:i w:val="false"/>
          <w:color w:val="000000"/>
          <w:sz w:val="28"/>
        </w:rPr>
        <w:t>
      25. Все договоры по обязательствам принудительно ликвидируемого фонда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r>
        <w:br/>
      </w:r>
      <w:r>
        <w:rPr>
          <w:rFonts w:ascii="Times New Roman"/>
          <w:b w:val="false"/>
          <w:i w:val="false"/>
          <w:color w:val="000000"/>
          <w:sz w:val="28"/>
        </w:rPr>
        <w:t>
      26. Ликвидационная комиссия производит продажу имущества принудительно ликвидируемого фонда, исходя из следующих условий и целей:
</w:t>
      </w:r>
      <w:r>
        <w:br/>
      </w:r>
      <w:r>
        <w:rPr>
          <w:rFonts w:ascii="Times New Roman"/>
          <w:b w:val="false"/>
          <w:i w:val="false"/>
          <w:color w:val="000000"/>
          <w:sz w:val="28"/>
        </w:rPr>
        <w:t>
      1) продажа имущества фонда осуществляется по более высокой цене;
</w:t>
      </w:r>
      <w:r>
        <w:br/>
      </w:r>
      <w:r>
        <w:rPr>
          <w:rFonts w:ascii="Times New Roman"/>
          <w:b w:val="false"/>
          <w:i w:val="false"/>
          <w:color w:val="000000"/>
          <w:sz w:val="28"/>
        </w:rPr>
        <w:t>
      2) минимизация потерь от распродажи имущества накопительного пенсионного фонда;
</w:t>
      </w:r>
      <w:r>
        <w:br/>
      </w:r>
      <w:r>
        <w:rPr>
          <w:rFonts w:ascii="Times New Roman"/>
          <w:b w:val="false"/>
          <w:i w:val="false"/>
          <w:color w:val="000000"/>
          <w:sz w:val="28"/>
        </w:rPr>
        <w:t>
      3) поддержания нормальной конкуренции.
</w:t>
      </w:r>
      <w:r>
        <w:br/>
      </w:r>
      <w:r>
        <w:rPr>
          <w:rFonts w:ascii="Times New Roman"/>
          <w:b w:val="false"/>
          <w:i w:val="false"/>
          <w:color w:val="000000"/>
          <w:sz w:val="28"/>
        </w:rPr>
        <w:t>
      27. Передача имущества дебиторами принудительно ликвидируемого фонда в счет погашения задолженности, в том числе в счет исполнения решения суда, осуществляется только при наличии акта оценки имущества на дату передачи.
</w:t>
      </w:r>
      <w:r>
        <w:br/>
      </w:r>
      <w:r>
        <w:rPr>
          <w:rFonts w:ascii="Times New Roman"/>
          <w:b w:val="false"/>
          <w:i w:val="false"/>
          <w:color w:val="000000"/>
          <w:sz w:val="28"/>
        </w:rPr>
        <w:t>
      28. Юридические и физические лица обращаются к ликвидационной комиссии с письменной претензией (заявлением).
</w:t>
      </w:r>
      <w:r>
        <w:br/>
      </w:r>
      <w:r>
        <w:rPr>
          <w:rFonts w:ascii="Times New Roman"/>
          <w:b w:val="false"/>
          <w:i w:val="false"/>
          <w:color w:val="000000"/>
          <w:sz w:val="28"/>
        </w:rPr>
        <w:t>
      Претензии (заявления) кредиторов содержат сведения о размере требования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и другие документы).
</w:t>
      </w:r>
      <w:r>
        <w:br/>
      </w:r>
      <w:r>
        <w:rPr>
          <w:rFonts w:ascii="Times New Roman"/>
          <w:b w:val="false"/>
          <w:i w:val="false"/>
          <w:color w:val="000000"/>
          <w:sz w:val="28"/>
        </w:rPr>
        <w:t>
      29. Ликвидационная комиссия принудительно ликвидируемого фонда, получившая претензию (заявление), признает обоснованные требования заявителя и в письменной форме уведомляет его о результатах рассмотрения претензии (заявления).
</w:t>
      </w:r>
      <w:r>
        <w:br/>
      </w:r>
      <w:r>
        <w:rPr>
          <w:rFonts w:ascii="Times New Roman"/>
          <w:b w:val="false"/>
          <w:i w:val="false"/>
          <w:color w:val="000000"/>
          <w:sz w:val="28"/>
        </w:rPr>
        <w:t>
      В ответе на претензию указывается:
</w:t>
      </w:r>
      <w:r>
        <w:br/>
      </w:r>
      <w:r>
        <w:rPr>
          <w:rFonts w:ascii="Times New Roman"/>
          <w:b w:val="false"/>
          <w:i w:val="false"/>
          <w:color w:val="000000"/>
          <w:sz w:val="28"/>
        </w:rPr>
        <w:t>
      1) полное наименование юридического лица и фамилия, имя и при наличии отчество физического лица, почтовые реквизиты заявителя претензии и фонда, которым направляется ответ, дата и номер претензии, на которую дается ответ;
</w:t>
      </w:r>
      <w:r>
        <w:br/>
      </w:r>
      <w:r>
        <w:rPr>
          <w:rFonts w:ascii="Times New Roman"/>
          <w:b w:val="false"/>
          <w:i w:val="false"/>
          <w:color w:val="000000"/>
          <w:sz w:val="28"/>
        </w:rPr>
        <w:t>
      2) в случае признания претензии полностью или частично, указывается признанная сумма, срок и способ удовлетворения претензии, если она не подлежит денежной оценке;
</w:t>
      </w:r>
      <w:r>
        <w:br/>
      </w:r>
      <w:r>
        <w:rPr>
          <w:rFonts w:ascii="Times New Roman"/>
          <w:b w:val="false"/>
          <w:i w:val="false"/>
          <w:color w:val="000000"/>
          <w:sz w:val="28"/>
        </w:rPr>
        <w:t>
      3) в случае отклонения претензии полностью или частично - основание со ссылкой на соответствующие нормативные правовые акты и документы, обосновывающие отклонение претензии;
</w:t>
      </w:r>
      <w:r>
        <w:br/>
      </w:r>
      <w:r>
        <w:rPr>
          <w:rFonts w:ascii="Times New Roman"/>
          <w:b w:val="false"/>
          <w:i w:val="false"/>
          <w:color w:val="000000"/>
          <w:sz w:val="28"/>
        </w:rPr>
        <w:t>
      4) перечень приложенных к ответу документов и иных доказательств.
</w:t>
      </w:r>
      <w:r>
        <w:br/>
      </w:r>
      <w:r>
        <w:rPr>
          <w:rFonts w:ascii="Times New Roman"/>
          <w:b w:val="false"/>
          <w:i w:val="false"/>
          <w:color w:val="000000"/>
          <w:sz w:val="28"/>
        </w:rPr>
        <w:t>
      30. Ответ кредитору направляется заказным или ценным письмом, либо иными средствами связи с уведомлением о получении адресатом сообщения.
</w:t>
      </w:r>
      <w:r>
        <w:br/>
      </w:r>
      <w:r>
        <w:rPr>
          <w:rFonts w:ascii="Times New Roman"/>
          <w:b w:val="false"/>
          <w:i w:val="false"/>
          <w:color w:val="000000"/>
          <w:sz w:val="28"/>
        </w:rPr>
        <w:t>
      31.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нормативными правовыми актами уполномоченного органа.
</w:t>
      </w:r>
      <w:r>
        <w:br/>
      </w:r>
      <w:r>
        <w:rPr>
          <w:rFonts w:ascii="Times New Roman"/>
          <w:b w:val="false"/>
          <w:i w:val="false"/>
          <w:color w:val="000000"/>
          <w:sz w:val="28"/>
        </w:rPr>
        <w:t>
      32. Реестр требований кредиторов составляется ликвидационной комиссией фонда в целях удовлетворения требований кредиторов, обеспечения их интересов и должен соответствовать очередности, установленной 
</w:t>
      </w:r>
      <w:r>
        <w:rPr>
          <w:rFonts w:ascii="Times New Roman"/>
          <w:b w:val="false"/>
          <w:i w:val="false"/>
          <w:color w:val="000000"/>
          <w:sz w:val="28"/>
        </w:rPr>
        <w:t xml:space="preserve"> статьей 51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
</w:t>
      </w:r>
      <w:r>
        <w:br/>
      </w:r>
      <w:r>
        <w:rPr>
          <w:rFonts w:ascii="Times New Roman"/>
          <w:b w:val="false"/>
          <w:i w:val="false"/>
          <w:color w:val="000000"/>
          <w:sz w:val="28"/>
        </w:rPr>
        <w:t>
      В реестр требований кредиторов включаются требования кредиторов, которые являются бесспорными.
</w:t>
      </w:r>
      <w:r>
        <w:br/>
      </w:r>
      <w:r>
        <w:rPr>
          <w:rFonts w:ascii="Times New Roman"/>
          <w:b w:val="false"/>
          <w:i w:val="false"/>
          <w:color w:val="000000"/>
          <w:sz w:val="28"/>
        </w:rPr>
        <w:t>
      Исполнительные документы по решениям судов, вступившим в законную силу, предъявленные к фонду, передаются председателю ликвидационной комиссии для учета требований кредиторов.
</w:t>
      </w:r>
      <w:r>
        <w:br/>
      </w:r>
      <w:r>
        <w:rPr>
          <w:rFonts w:ascii="Times New Roman"/>
          <w:b w:val="false"/>
          <w:i w:val="false"/>
          <w:color w:val="000000"/>
          <w:sz w:val="28"/>
        </w:rPr>
        <w:t>
      Исполнительные документы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
</w:t>
      </w:r>
      <w:r>
        <w:br/>
      </w:r>
      <w:r>
        <w:rPr>
          <w:rFonts w:ascii="Times New Roman"/>
          <w:b w:val="false"/>
          <w:i w:val="false"/>
          <w:color w:val="000000"/>
          <w:sz w:val="28"/>
        </w:rPr>
        <w:t>
      33. Расчеты по обязательствам и удовлетворение признанных требований кредиторов принудительно ликвидируемого фонда, в том числе в связи с его банкротством, осуществляются, начиная со дня утверждения уполномоченным органом промежуточного ликвидационного баланса и приложений к нему.
</w:t>
      </w:r>
      <w:r>
        <w:br/>
      </w:r>
      <w:r>
        <w:rPr>
          <w:rFonts w:ascii="Times New Roman"/>
          <w:b w:val="false"/>
          <w:i w:val="false"/>
          <w:color w:val="000000"/>
          <w:sz w:val="28"/>
        </w:rPr>
        <w:t>
      34. Признанные ликвидационной комиссией принудительно ликвидируемого фонда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удовлетворяются из имущества должника, оставшегося после удовлетворения требований кредиторов, заявленных в установленный срок.
</w:t>
      </w:r>
      <w:r>
        <w:br/>
      </w: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r>
        <w:br/>
      </w:r>
      <w:r>
        <w:rPr>
          <w:rFonts w:ascii="Times New Roman"/>
          <w:b w:val="false"/>
          <w:i w:val="false"/>
          <w:color w:val="000000"/>
          <w:sz w:val="28"/>
        </w:rPr>
        <w:t>
      35. При принудительной ликвидации фонда исполнение обязательства перед кредитором, претензия (заявление) которого была признана ликвидационной комиссией и включена в реестр требований кредиторов, внесением долга на депозит возможно только в случаях, установленных 
</w:t>
      </w:r>
      <w:r>
        <w:rPr>
          <w:rFonts w:ascii="Times New Roman"/>
          <w:b w:val="false"/>
          <w:i w:val="false"/>
          <w:color w:val="000000"/>
          <w:sz w:val="28"/>
        </w:rPr>
        <w:t xml:space="preserve"> статьей 291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36. Оставшееся после завершения расчетов с кредиторами имущество ликвидируемого фонда распределяется ликвидационной комиссией между акционерами фонда в порядке, установленном законодательством Республики Казахстан об акционерных обществах.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Особенности формирования и деятельности комитета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кредиторов принудительно или добровольно ликвидируемого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В целях обеспечения интересов кредиторов и принятия решений с их участием при принудительной или добровольной ликвидации фонда создается комитет кредиторов.
</w:t>
      </w:r>
      <w:r>
        <w:br/>
      </w:r>
      <w:r>
        <w:rPr>
          <w:rFonts w:ascii="Times New Roman"/>
          <w:b w:val="false"/>
          <w:i w:val="false"/>
          <w:color w:val="000000"/>
          <w:sz w:val="28"/>
        </w:rPr>
        <w:t>
      38. Список состава комитета кредиторов принудительно или добровольно ликвидируемого фонда формируется ликвидационной комиссией в десятидневный срок с даты утверждения реестра требований кредиторов, подписывается председателем ликвидационной комиссии и направляется в уполномоченный орган для утверждения.
</w:t>
      </w:r>
      <w:r>
        <w:br/>
      </w:r>
      <w:r>
        <w:rPr>
          <w:rFonts w:ascii="Times New Roman"/>
          <w:b w:val="false"/>
          <w:i w:val="false"/>
          <w:color w:val="000000"/>
          <w:sz w:val="28"/>
        </w:rPr>
        <w:t>
      39. В состав комитета кредиторов включаются кредиторы с наибольшей суммой требований, включенных в реестр требований кредиторов, не менее одного представителя от каждой очереди кредиторов, предусмотренной 
</w:t>
      </w:r>
      <w:r>
        <w:rPr>
          <w:rFonts w:ascii="Times New Roman"/>
          <w:b w:val="false"/>
          <w:i w:val="false"/>
          <w:color w:val="000000"/>
          <w:sz w:val="28"/>
        </w:rPr>
        <w:t xml:space="preserve"> статьей 51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Не могут быть включены в состав комитета кредиторов руководящие работники ликвидируемого фонда.
</w:t>
      </w:r>
      <w:r>
        <w:br/>
      </w:r>
      <w:r>
        <w:rPr>
          <w:rFonts w:ascii="Times New Roman"/>
          <w:b w:val="false"/>
          <w:i w:val="false"/>
          <w:color w:val="000000"/>
          <w:sz w:val="28"/>
        </w:rPr>
        <w:t>
      40. Комитет кредиторов состоит из нечетного количества членов, не менее трех человек. 
</w:t>
      </w:r>
      <w:r>
        <w:br/>
      </w:r>
      <w:r>
        <w:rPr>
          <w:rFonts w:ascii="Times New Roman"/>
          <w:b w:val="false"/>
          <w:i w:val="false"/>
          <w:color w:val="000000"/>
          <w:sz w:val="28"/>
        </w:rPr>
        <w:t>
      В случае полного удовлетворения требований кредитора, он исключается из состава комитета кредиторов.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
</w:t>
      </w:r>
      <w:r>
        <w:br/>
      </w:r>
      <w:r>
        <w:rPr>
          <w:rFonts w:ascii="Times New Roman"/>
          <w:b w:val="false"/>
          <w:i w:val="false"/>
          <w:color w:val="000000"/>
          <w:sz w:val="28"/>
        </w:rPr>
        <w:t>
      41.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Первое заседание комитета кредиторов проводится в срок не позднее десяти дней со дня утверждения состава комитета кредиторов. На первом заседании комитет кредиторов выбирает председателя комитета. Председатель комитета кредиторов составляет и утверждает план работы комитета.
</w:t>
      </w:r>
      <w:r>
        <w:br/>
      </w:r>
      <w:r>
        <w:rPr>
          <w:rFonts w:ascii="Times New Roman"/>
          <w:b w:val="false"/>
          <w:i w:val="false"/>
          <w:color w:val="000000"/>
          <w:sz w:val="28"/>
        </w:rPr>
        <w:t>
      42. Комитет кредиторов:
</w:t>
      </w:r>
      <w:r>
        <w:br/>
      </w:r>
      <w:r>
        <w:rPr>
          <w:rFonts w:ascii="Times New Roman"/>
          <w:b w:val="false"/>
          <w:i w:val="false"/>
          <w:color w:val="000000"/>
          <w:sz w:val="28"/>
        </w:rPr>
        <w:t>
      1) знакомится со всеми документами, составляемыми в ходе ликвидационного производства;
</w:t>
      </w:r>
      <w:r>
        <w:br/>
      </w:r>
      <w:r>
        <w:rPr>
          <w:rFonts w:ascii="Times New Roman"/>
          <w:b w:val="false"/>
          <w:i w:val="false"/>
          <w:color w:val="000000"/>
          <w:sz w:val="28"/>
        </w:rPr>
        <w:t>
      2) принимает участие в рассмотрении жалоб кредиторов о нарушении их прав и интересов;
</w:t>
      </w:r>
      <w:r>
        <w:br/>
      </w:r>
      <w:r>
        <w:rPr>
          <w:rFonts w:ascii="Times New Roman"/>
          <w:b w:val="false"/>
          <w:i w:val="false"/>
          <w:color w:val="000000"/>
          <w:sz w:val="28"/>
        </w:rPr>
        <w:t>
      3) информирует уполномоченный орган и суд о нарушениях прав, интересов кредиторов и законодательства в ходе ликвидационного производства фонда, в том числе о ненадлежащем исполнении своих обязанностей председателем и членами ликвидационной комиссии;
</w:t>
      </w:r>
      <w:r>
        <w:br/>
      </w:r>
      <w:r>
        <w:rPr>
          <w:rFonts w:ascii="Times New Roman"/>
          <w:b w:val="false"/>
          <w:i w:val="false"/>
          <w:color w:val="000000"/>
          <w:sz w:val="28"/>
        </w:rPr>
        <w:t>
      4) обжалует в суд и уполномоченный орган действия ликвидационной комиссии;
</w:t>
      </w:r>
      <w:r>
        <w:br/>
      </w:r>
      <w:r>
        <w:rPr>
          <w:rFonts w:ascii="Times New Roman"/>
          <w:b w:val="false"/>
          <w:i w:val="false"/>
          <w:color w:val="000000"/>
          <w:sz w:val="28"/>
        </w:rPr>
        <w:t>
      5) избирает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торги по реализации имущества и заседания ликвидационной комиссии;
</w:t>
      </w:r>
      <w:r>
        <w:br/>
      </w:r>
      <w:r>
        <w:rPr>
          <w:rFonts w:ascii="Times New Roman"/>
          <w:b w:val="false"/>
          <w:i w:val="false"/>
          <w:color w:val="000000"/>
          <w:sz w:val="28"/>
        </w:rPr>
        <w:t>
      6) требует от ликвидационной комиссии предоставления информации о финансовом состоянии;
</w:t>
      </w:r>
      <w:r>
        <w:br/>
      </w:r>
      <w:r>
        <w:rPr>
          <w:rFonts w:ascii="Times New Roman"/>
          <w:b w:val="false"/>
          <w:i w:val="false"/>
          <w:color w:val="000000"/>
          <w:sz w:val="28"/>
        </w:rPr>
        <w:t>
      7) утверждает объем невозможной к взысканию дебиторской задолженности ликвидируемого фонда;
</w:t>
      </w:r>
      <w:r>
        <w:br/>
      </w:r>
      <w:r>
        <w:rPr>
          <w:rFonts w:ascii="Times New Roman"/>
          <w:b w:val="false"/>
          <w:i w:val="false"/>
          <w:color w:val="000000"/>
          <w:sz w:val="28"/>
        </w:rPr>
        <w:t>
      8) утверждает представленный ликвидационной комиссией план реализации имущества  фонда;
</w:t>
      </w:r>
      <w:r>
        <w:br/>
      </w:r>
      <w:r>
        <w:rPr>
          <w:rFonts w:ascii="Times New Roman"/>
          <w:b w:val="false"/>
          <w:i w:val="false"/>
          <w:color w:val="000000"/>
          <w:sz w:val="28"/>
        </w:rPr>
        <w:t>
      9) утверждает смету ликвидационных расходов, включая размер основных и дополнительных выплат председателю и членам ликвидационной комиссии, с учетом финансового состояния фонда;
</w:t>
      </w:r>
      <w:r>
        <w:br/>
      </w:r>
      <w:r>
        <w:rPr>
          <w:rFonts w:ascii="Times New Roman"/>
          <w:b w:val="false"/>
          <w:i w:val="false"/>
          <w:color w:val="000000"/>
          <w:sz w:val="28"/>
        </w:rPr>
        <w:t>
      10) утверждает акт ликвидационной комиссии о невозможности уведомления отдельных кредиторов;
</w:t>
      </w:r>
      <w:r>
        <w:br/>
      </w:r>
      <w:r>
        <w:rPr>
          <w:rFonts w:ascii="Times New Roman"/>
          <w:b w:val="false"/>
          <w:i w:val="false"/>
          <w:color w:val="000000"/>
          <w:sz w:val="28"/>
        </w:rPr>
        <w:t>
      11) утверждает акт ликвидационной комиссии о списании имущества с баланса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Завершение ликвидации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После завершения расчетов с кредиторами и передачи оставшегося имущества акционерам ликвидируемого фонда, ликвидационная комиссия составляет ликвидационный баланс и отчет о ликвидации по формам, установленным нормативными правовыми актами уполномоченного органа.
</w:t>
      </w:r>
      <w:r>
        <w:br/>
      </w:r>
      <w:r>
        <w:rPr>
          <w:rFonts w:ascii="Times New Roman"/>
          <w:b w:val="false"/>
          <w:i w:val="false"/>
          <w:color w:val="000000"/>
          <w:sz w:val="28"/>
        </w:rPr>
        <w:t>
      44. При принудительной ликвидации фонда отчет о ликвидации и ликвидационный баланс фонда, составленные ликвидационной комиссией, представляются для согласования в уполномоченный орган.
</w:t>
      </w:r>
      <w:r>
        <w:br/>
      </w:r>
      <w:r>
        <w:rPr>
          <w:rFonts w:ascii="Times New Roman"/>
          <w:b w:val="false"/>
          <w:i w:val="false"/>
          <w:color w:val="000000"/>
          <w:sz w:val="28"/>
        </w:rPr>
        <w:t>
      После согласования уполномоченным органом отчета о ликвидации и ликвидационного баланса, ликвидационная комиссия направляет отчет о ликвидации и ликвидационный баланс  фонда для утверждения в суд.
</w:t>
      </w:r>
      <w:r>
        <w:br/>
      </w:r>
      <w:r>
        <w:rPr>
          <w:rFonts w:ascii="Times New Roman"/>
          <w:b w:val="false"/>
          <w:i w:val="false"/>
          <w:color w:val="000000"/>
          <w:sz w:val="28"/>
        </w:rPr>
        <w:t>
      Ликвидационная комиссия направляет копию определения суда об утверждении отчета о ликвидации и ликвидационного баланса фонда органу юстиции, осуществляющему регистрацию юридических лиц, и уполномоченному органу.
</w:t>
      </w:r>
      <w:r>
        <w:br/>
      </w:r>
      <w:r>
        <w:rPr>
          <w:rFonts w:ascii="Times New Roman"/>
          <w:b w:val="false"/>
          <w:i w:val="false"/>
          <w:color w:val="000000"/>
          <w:sz w:val="28"/>
        </w:rPr>
        <w:t>
      45. Регистрация прекращения деятельности фонда производится в порядке, определенном законодательством Республики Казахстан о государственной регистрации юридических лиц.
</w:t>
      </w:r>
      <w:r>
        <w:br/>
      </w:r>
      <w:r>
        <w:rPr>
          <w:rFonts w:ascii="Times New Roman"/>
          <w:b w:val="false"/>
          <w:i w:val="false"/>
          <w:color w:val="000000"/>
          <w:sz w:val="28"/>
        </w:rPr>
        <w:t>
      46. При завершении ликвидации фонда ликвидационная комиссия сдает документы для хранения в архив и уведомляет об этом уполномоченный орган.
</w:t>
      </w:r>
      <w:r>
        <w:br/>
      </w:r>
      <w:r>
        <w:rPr>
          <w:rFonts w:ascii="Times New Roman"/>
          <w:b w:val="false"/>
          <w:i w:val="false"/>
          <w:color w:val="000000"/>
          <w:sz w:val="28"/>
        </w:rPr>
        <w:t>
      47. Полномочия ликвидационной комиссии прекращаются после получения приказа органа юстиции о прекращении деятельности фонда как юридического лица, сдачи документов фонда для хранения в архив и уведомления об этом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Вопросы, не урегулированные настоящими Правилами, подлежат разрешению в соответствии с нормами законодательства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