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1740" w14:textId="0cd1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регулированию деятельности накопительных пенсионных фондов Министерства труда и социальной защиты населения Республики Казахстан от 7 сентября 2000 года № 100-П "Об утверждении "Инструкции о порядке реорганизации и ликвидации негосударственных накопительных пенсионных фондов", зарегистрированный в Министерстве юстиции Республики Казахстан под № 1265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15 марта 2004 года № 70. Зарегистрировано Министерством юстиции Республики Казахстан от 26 апреля 2004 года № 2821. Утратило силу постановлением Правления Агентства Республики Казахстан по регулированию и надзору финансового рынка и финансовых организаций от 28 августа 2009 года №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Правления Агентства РК по регулированию и надзору финансового рынка и финансовых организаций от 28.08.2009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базы, регулирующей деятельность накопительных пенсионных фондов, Правление Агентства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 надзору финансового рынка и финансовых организаций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Комитета по регулированию деятельности накопительных пенсионных фондов Министерства труда и социальной защиты населения Республики Казахстан от 7 сентября 2000 года N 100-П "Об утверждении "Инструкции о порядке реорганизации и ликвидации негосударственных накопительных пенсионных фондов", (зарегистрированный в Реестре государственной регистрации нормативных правовых актов Республики Казахстан под N 1265, опубликованное в 2001 году в Сборнике нормативных правовых и нормативных актов по рынку ценных бумаг Республики Казахстан, том 4),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слова "и ликвидации негосударственных"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 и 3 слова "и ликвидации негосударственных"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порядке реорганизации и ликвидации негосударственных накопительных пенсионных фондов,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слова "и ликвидации негосударственных"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", процесс передачи пенсионных активов ликвидируемого негосударственного накопительного пенсионного фонда (далее - Фонд), его обязательств по пенсионным договорам другому фонду" заменить словами "накопительного пенсионного фонда (далее - Фонд)";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"Комитета по регулированию деятельности накопительных пенсионных фондов Министерства труда и социальной защиты населения Республики Казахстан (далее - Комитет)" заменить словами "государственного органа, осуществляющего функции и полномочия по регулированию и надзору за деятельностью накопительных пенсионных фондов, организаций, осуществляющих инвестиционное управление пенсионными активами, банков-кастодианов, страховых организаций (далее - уполномоченный орган)";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Инструкции слова "Комитетом", "Комитет", "Комитета" заменить соответственно словами "уполномоченным органом", "уполномоченный орган", "уполномоченного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главы 3-5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введения в действие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Агентства Республики Казахстан по регулированию и надзору финансового рынка и финансовых организаций "Об утверждении Правил принудительной ликвидации накопительных пенсионных фондов, а также осуществления передачи пенсионных активов ликвидируемого накопительного пенсионного фонда в другой накопительный пенсионный фонд и об особенностях формирования и деятельности комитета кредиторов принудительно или добровольно ликвидируемого накопительного пенсионного фонда".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ликвидации финансовых организаций (Бадырленова Ж.Р.):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Республики Казахстан по регулированию и надзору финансового рынка и финансовых организаций, накопительных пенсионных фондов, организаций, осуществляющих управление пенсионными активами, банков-кастодианов.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по обеспечению деятельности Агентства Республики Казахстан  по регулированию и надзору финансового рынка и финансовых организаций (Несипбаев Р.Р) принять меры к официальной публикации настоящего постановления в средствах массовой информации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над исполнением настоящего постановления возложить на заместителя Председателя Агентства Республики Казахстан по регулированию и надзору финансового рынка и финансовых организаций Бахмутову Е.Л.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