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c1d" w14:textId="803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решения о выдаче лицензий на отдельные виды лицензируемых работ и услуг, экспорт и импорт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6 апреля 2004 года N 95-П. Зарегистрирован в Министерстве юстиции Республики Казахстан 29 апреля 2004 года N 2831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лицензировании" и постановлений Правительства Республики Казахстан от 29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1894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Президента Республики Казахстан от 17 апреля 1995 года N 2201", от 30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согласованию решения о выдаче лицензий на отдельные виды лицензируемых работ и услуг, экспорт и импорт товаров (работ, услуг).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Делегировать областным, городским (г. Алматы, г. Астаны) территориальным управлениям охраны окружающей среды право согласования решения о выдаче лицензии на следующие лицензируемые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проектирование, монтаж, наладка и техническое обслуживание средств охранно-пожарной сигнализации и противопожарной автоматики;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хранение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 (заготовка), хранение и переработка лома и отходов цветных и черных металлов.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экспертизы и лицензирования обеспечить регистрацию данной Инструкции в Министерстве юстиции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 данного приказа возложить на вице-министра охраны окружающей среды Бекжанова Ж.Л.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2004 года N 95-П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согласованию решения о выдаче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отдельные виды лицензируемых работ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услуг, экспорт и импорт товаров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(работ, услуг)" 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согласованию решения о выдаче лицензий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отдельные виды лицензируемых работ и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 и импорт товаров (работ, услуг)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по согласованию решения о выдаче лицензий на отдельные виды лицензируемых работ и услуг, экспорт и импорт товаров (работ и услуг) разработана в соответствии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экспорта и импорта товаров (работ и услуг)".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Согласование решения о выдаче лицензий по отдельным видам лицензируемых работ и услуг,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 Республики Казахстан от 29 декабря 1995 года N 1894, а также согласование лицензий на экспорт и импорт товаров (работ, услуг)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5 к постановлению Правительства Республики Казахстан от 30 июня 1997 года N 1037 "О лицензировании экспорта и импорта товаров (работ, услуг)" осуществляет Министерство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Согласование решения о выдаче лицензий производится путем выдачи заключения экологического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Областные (городские) территориальные управления охраны окружающей среды (далее - территориальные органы) в порядке, определенном настоящей Инструкцией, согласовывают решения о выдаче лицензий по лицензируемым видам деятельности, делегированным им Министерством охраны окружающей среды Республики Казахстан.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оформляемые при согласовании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выдаче лицензий на отдельные виды лицензируемых работ и услуг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Согласование лицензий на отдельные виды лицензируемых работ и услуг осуществляется на основании представления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копия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копия свидетельства о регистрации юридического лица или копия патента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сведения об основных направлениях хозяйственной деятельности юридического лица или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сведения о структуре службы производственного мониторинга окружающей среды, о квалификационном составе работников, ответственных за данную сферу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перечень ранее выполненных работ (за текущий и/или предыдущий год) и положительные заключения государственной экологической экспертизы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сведения о случаях нарушения природоохранного законодательства и принятых мерах к нарушителям со стороны природоохранных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копии разрешений на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сведения о наличии проектной документации по намечаемой (осуществляемой) хозяйственной деятельности, копию положительного заключения государственной экологической экспертизы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санитарный паспорт организации - при рассмотрении материалов выдачи лицензии на виды деятельности, связанной с использованием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копии ранее выданных лицензий на осуществление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сведения о наличии очистных сооружений, применяемой технологии очистки, обеззараживания, утилизации и условиях безопасного хранения (склады, хвостохранилища и др.) отходов производства и потребления, санитарные паспорта на склады хранения.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Документы, оформляемые при согласовании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выдаче лицензий на экспорт и импорт товаров (работ и услуг)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5. Согласование решения о выдаче лицензий на экспорт и импорт товаров (работ, услуг) производится на основе представленных документов, предусмотренных пунктом 5 "Правил о порядке лицензирования экспорта и импорта товаров (работ, услуг) в Республике Казахстан",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экспорта и импорта товаров (работ, услуг)".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целях соблюдения экологических требований и нормативов представляются следующие дополнительные материалы, кроме документов, предусмотренных пунктом 5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экспорте и импорте следующих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кость слоновая, рога, копыта, панты марала, кораллы и аналогичные материалы; лекарственное сырье растительного и животного происхождения необходимо положительное заключение государственной экологической экспертизы к биологическому обоснованию на добычу и использование ресурсов животного и растительного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прекурсоры, яды, химические (токсические) вещества, химические средства защиты и промышленные отходы: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информационная карта по представлению характеристик потенциальных токсичных химических веществ (включая отходы) из базы Международного регистра потенциально токсичных химических веществ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страховой полис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областного управления охраны окружающей среды, о возможности проведения государственного контроля при перевозке, хранении, применении или переработке токсичных отходов, химических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санитарный паспорт склада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положительное заключение государственной экологической экспертизы при строительстве новых или реконструкции складов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копия лицензии на сжигание, химическую обработку, хранение и захоронение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в качестве заявителя выступает посредник, представляется договор с предприятием, имеющим соответствующую лицензию на сжигание, химическую обработку, хранение и захоронение отходов, в том числе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из-под использованной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контрактах (договорах) необходимо предусмотреть порядок возврата экспортеру бракованных товаров при импорте химических средств защиты растений, химических (токсичных) веществ и промышленных отходов.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согласования решения о выдаче лицензий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отдельные виды лицензируемых работ и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 и импорт товаров (работ и услуг)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Документы, указанные в пункте 4, 6 настоящей Инструкции подписываются руководителем юридического лица или индивидуального предпринимателя и заверяются соответствующей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Согласование решения о выдаче лицензий на отдельные виды лицензируемых работ и услуг, а также экспорт и импорт товаров (работ, услуг) выдаются не позднее месячного срока, а для субъектов малого предпринимательства - не позднее десятидневного срока со дня подачи заявления, если иной срок не установлен другими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Согласование решения о выдаче лицензий на отдельные виды лицензируемых работ и услуг, а также экспорт и импорт товаров (работ, услуг), в том числе для продления действий выданных лицензий, осуществляется на основании документов, указанных в пункте 4, 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Согласование решения о выдаче лицензий на отдельные виды лицензируемых работ и услуг выдается по форме согласно Приложению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выводах согласования решения о выдаче лицензий указывается соответствие либо не соответствие Лицензиата экологическим требованиям и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Территориальные органы выдают согласование решения о выдаче лицензий на отдельные виды лицензируемых работ и услуг по месту регистрации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Территориальные органы ежеквартально представляют отчет о выданных согласований в Министерство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утере заключения экологического надзора на отдельные виды лицензируемых работ и услуг, экспорт и импорт товаров (работ, услуг), заявитель имеет право на получение дубликата. Орган, выдавший решение о согласовании лицензии, в течение 10 дней производит выдачу дубликата по письменному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Заключение экологического надзора на отдельные виды лицензируемых работ и услуг, экспорт и импорт (работ, услуг) прекращает свое действие в случаях прекращения действия лицензии,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согласованию решения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выдаче лицензий на отдельные виды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лицензируемых работ и услуг, экспорт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импорт товаров (работ и услуг),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2004 г. N 95-П 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отдельные виды лицензируемых работ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Уполномоченный орган по выдаче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Вид лицензируемой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Заявитель на получение согласования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Сведение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год создания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свидетельство о государственной регистрации (перерегистрации) или патент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производственной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Квалификационный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Наличие ранее выданных лицензий: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Наличие разрешений (нормативов) в части природопользования: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Наличие всех необходимых документов: в соответствии с настоящей Инструкцией по согласованию решения о выдаче лицензий на отдельные виды лицензируемых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Подпись: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