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c5b2" w14:textId="17bc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предприятий", зарегистрированный за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апреля 2004 года N 147. Зарегистрирован в Министерстве юстиции Республики Казахстан 4 мая 2004 года N 2834. Утратил силу приказом Министра финансов РК от 7.07.2006г.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финансов Республики Казахстан от 8 апреля 2004 года N 147 "О внесении изменений в приказ 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предприятий", зарегистрированный за N 1174"..."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 "О государственном предприятии"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 (зарегистрированный в Реестре государственной регистрации нормативных правовых актов за N 1174, внесены изменения и дополнения приказами Министра финансов Республики Казахстан от 11 марта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1478, от 19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2239, от 9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2388)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сметы расходов государственных казенных предприятий,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8-1 и 8-2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