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6ffc" w14:textId="8806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оформлению и выдаче дипломов, аттестатов и их дубликатов лицам, удостоенным ученых степеней и званий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Высшего аттестационного комитета Министерства образования и науки Республики Казахстан от 12 апреля 2004 года N 163-3ж. Зарегистрирован в Министерстве юстиции Республики Казахстан 13 мая 2004 года N 2852. Утратил силу приказом Министра образования и науки Республики Казахстан от 8 июля 2009 года N 330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образования и науки РК от 08.07.2009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присуждения ученых степеней, утвержденными приказом Министра образования и науки Республики Казахстан от 10 января 2003 года N 16, зарегистрированным в Министерстве юстиции Республики Казахстан за N 2141,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присвоения ученых званий, утвержденными приказом Министра образования и науки Республики Казахстан от 10 января 2003 года N 15, зарегистрированным в Министерстве юстиции Республики Казахстан за N 2140,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оформлению и выдаче дипломов, аттестатов и их дубликатов лицам, удостоенным ученых степеней и званий.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приказа возложить на первого заместителя Председателя ВАК Калимолдаева М.Н.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УТВЕРЖДЕНО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Высшего аттестационного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Министерства 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12 апреля 2004 г. N 163-3ж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оформлению и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дипломов, аттестатов и их дубликатов лицам,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удостоенным ученых степеней и званий"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Н С Т Р У К Ц И 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оформлению и выдаче дипломов, аттестатов и их дубликатов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лицам, удостоенным ученых степеней и званий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Оформление дипломов, аттестатов и их дубликатов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Бланки дипломов доктора или кандидата наук (далее - дипломы), аттестатов профессора или доцента (далее - аттестаты) государственного образца печатаются на специализированном предприятии по заявке Высшего аттестационного комитета Министерства образования и науки Республики Казахстан (далее - ВАК) в соответствии с установленными формами.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Дипломы и аттестаты изготавливаются размером 15,5х11,5 см. из специальной бумаги бледно-розового (дипломы) или бледно-голубого (аттестаты) цвета со степенями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документов типографским способом розовой (дипломы) или голубой (аттестаты) краской напечатаны: сверху - слова "Kазаkстан Республикасы", внизу название документа на государственном языке. В центре располагается Государственный герб Республики Казахстан в расцветке в соответствии с официальным описанием государственной символики.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на внутренних сторонах незаполненных бланков документов напечатан типографским способом розовой (дипломы) или голубой (аттестаты) краской.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внутренней стороне документов содержание приводится на государственном языке, на правой - на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Дипломы и аттестаты имеют семизначные номера. Шифры документов устанавливает ВАК.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заполнения бланков дипломов и аттестатов соискатель на оборотной стороне регистрационно-учетной карточки указывает свою фамилию, имя, отчество на трех языках - казахском, русском и английском.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Заполнение бланков дипломов и аттестатов производится ВАК после полного оформления необходимых протоколов в строгом соответствии с Номенклатурой специальностей научных работников и Номенклатурой специальностей по присвоению ученых званий научным и научно-педагогическим работникам Республики Казахстан, черным каллиграфическим шрифтом на основе компьютерной верстки.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Дипломы и аттестаты выдаются ВАК и подписываются Председателем и Главным ученым секретарем ВАК. На отведенном месте ставится гербовая печать ВАК.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Испорченные при заполнении бланки дипломов и аттестатов подлежат уничтожению, для чего создается комиссия под председательством заместителя Председателя ВАК, в которую должны входить представители структурных подразделений ВАК, занимающихся оформлением документов и финансово-экономическими вопросами.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составленном комиссией акте указываются количество (прописью) и номера уничтожаемых бланков документов. Номера испорченных бланков вырезаются и наклеиваются на отдельный лист бумаги, который прилагается к акту для хранения в ВАК. </w:t>
      </w:r>
    </w:p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Выдача дипломов, аттестатов и их дубликатов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Дипломы и аттестаты выдаются ВАК уполномоченным представителям диссертационных и ученых (научно-технических) советов по доверенности за подписью директора (ректора) или его заместителя (проректора), скрепленной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выдаются также лично соискателям по предъявлении документа, удостоверяющего личность, или лицам по доверенности, оформленной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регистрации выдаваемых дипломов и аттестатов должны вестись специальные журналы по каждому виду документов, в которые вносятся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порядковый регистрационный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диплома, аттестата;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 соискателя;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документа, удостоверяющего личность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подпись работника ВАК, выдавшего документ;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подпись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Журналы для регистрации выданных дипломов и аттестатов прошнуровываются, пронумеровываются и хранятся у начальника (заместителя начальника) структурного подразделения ВАК, занимающегося оформлением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Вручение дипломов и аттестатов должно быть проведено в кратчайшие сроки после получения их в ВАК. Организации, ответственные за вручение, сообщают соискателям о дате вручения дипломов, аттестатов. Документы выдаются соискателям по ведомости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Ведомости с расписками о получении дипломов, аттестатов хранятся в организациях как документы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Дипломы и аттестаты, не выданные в течение одного года, возвращаются в ВАК с указанием причин невручения их соискателям.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утратившие диплом или аттестат, обращаются с письменным заявлением к руководителю организации по месту защиты диссертации или представления к ученому званию о выдаче дубликата документа с указанием причин утраты.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документов и проверки архивных материалов о присуждении ученой степени или присвоения ученого звания руководитель организации принимает решение о ходатайстве перед ВАК о выдаче дубликата диплома или аттестата. Указанное ходатайство вместе с представленными документами высылается в ВАК.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удовлетворении ходатайств руководителей организаций лицам, утратившим диплом или аттестат, ВАК выдает дубликаты с новыми номерами.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дубликате диплома или аттестата в правом верхнем углу правой внутренней стороны печатается слово "дубликат".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фамилии, имени, отчества заявителя диплом и аттестат на новые не обмениваются, а дубликаты выдаются в полном соответствии с ранее выданными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дипломов и аттестатов хранятся в ВАК как бланки строгой отчетности и учитываются по специальному реестру. Ответственность за их сохранность несет начальник структурного подразделения ВАК, занимающегося оформлением документов.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