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5c13" w14:textId="d5b5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образовательном заказе на подготовку специалистов с высшим профессиональным образованием на 2004/2005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Республики Казахстан от 12 мая 2004 года N 408. Зарегистрирован Министерством юстиции Республики Казахстан 19 мая 2004 года N 2863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мая 2004 года N 513 "Об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послевузовским профессиональным образованием на 2004/2005 учебный год"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высшим профессиональным образованием на 2004/2005 учебный год в разрезе специальностей по очной форме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профессиональным образованием на 2004/2005 учебный год в разрезе специальностей по заочной форме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(Абдрасилов Б.С.) организовать работу конкурсной комиссии по размещению государственных образовательных грантов среди высших учебных заведений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(Абдрасилов Б.С.) совместно с Национальным центром государственных стандартов образования и тестирования Министерства образования и науки Республики Казахстан (Балыкбаев Т.О.) организовать и провести: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тестирование граждан, желающих получить высшее профессиональное образование по избранной специальности с выдачей государственного сертификата;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заявлений от абитуриентов, прошедших единое национальное тестирование или комплексное тестирование, для участия в конкурсе на предоставление государственных образовательных грантов и государственных образовательных кредитов.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Конкурсной комиссии Министерства образования и науки Республики Казахстан осуществить по конкурсу баллов государственных сертификатов присуждение государственных образовательных грантов или предоставление государственных образовательных кредитов по конкретным специальностям и языковым отделениям в пределах установленного государственного образовательного заказа.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Приемным комиссиям высших учебных заведений провести зачисление в число студентов обладателей государственных образовательных грантов или государственных образовательных кредитов в сроки, установленные типовыми правилами приема в высшие учебные заведения Республики Казахстан и представить в Министерство образования и науки Республики Казахстан копии приказов о зачислении.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финансов (Какаманов К.А.) осуществить финансирование вузов в соответствии с контингентом студентов, зачисленных по государственному образовательному заказу.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высшего и послевузовского образования (Б. Абдрасилов)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приказа возлагаю на первого вице-министра Гамаркина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Министерства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мая 2004 года N 408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приказом Министра образования и науки РК от 13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29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образованием внутри страны на 2004/2005 учебный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дневной форме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050101  Дошкольное обучение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воспитание           70    61   45   16    9     3    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050102  Педагогика и методика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начального обучения   190  170   100   70    20    13    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050103  Педагогика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психология             80    80   50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050104  Начальная военная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подготовка             60    60   43   17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050105  Дефектология 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050106  Музыкальное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образование            75    55   36   19     20   10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050107  Изобразительное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искусство и черчение   70    62   44   18      8    2    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050108  Физическая культура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спорт               160   130   82   48    30    20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050109  Математика            360   346   218  128   14    10    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050110  Физика                210   209   131  78    1    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050111  Информатика           350   336   208  128   14    10    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050112  Химия                 140   140   84   56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050113  Биология               82    82   50  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050114  История               120   120   73   47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050115  Основы права 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экономики              60    60   35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050116  География              61    61   41   20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050117  Казахский язык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литература            242   192  192         50    50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050118  Русский язык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литература            180   175       175     5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050119  Иностранный язык: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два иностранных языка: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английский язык       342   342  199  143                           Иностранный язык: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два иностранных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языка немецкий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язык      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Иностранный язык: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два иностранных языка: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французский язык       30    30   17   13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050120 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обучение              231   226  135   91     5    4     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 3173  2997 1818 1179   176  123    53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граждан, прибывших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 межведомст-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венным соглашениям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BCЕГО                3250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050101  Дошкольное обучение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воспитание           30    30   18   12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050102  Педагогика и методика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начального обучения    50    41   21   20     9    8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050103  Педагогика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психология             30    30   18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050104  Начальная военная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подготовка   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050105  Дефектология           30    30   18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050106  Музыкальное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образование  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050107  Изобразительное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искусство и черчение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050108  Физическая культура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спорт            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050109  Математика             60    60   35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050110  Физика    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050111  Информатика            70    70   40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050112  Химия                  30    30   15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050113  Биология  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050114  История                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050115  Основы права 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экономики              30    30   15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050116  География 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050117  Казахский язык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литература             90    69   69          21   21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050118  Русский язык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литература             30    30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050119  Иностранный язык: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два иностранных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языка: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английский язык       140   140   80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Иностранный язык: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два иностранных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языка немецкий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язык      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Иностранный язык: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два иностранных языка: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французский язык       30    30   20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050120  Профессиональное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обучение               70    70   40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 1000   970  574  396     30   29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граждан, прибывших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 межведомст-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венным соглашениям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BCЕГО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Гуманитарные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050201  Философия              40    40   25   15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050202  Международные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отношения     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050203  История   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050204  Культурология          30    30   20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050205  Филология: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английский язык        80    80   50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немецкий язык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французский язык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казахский язык         60    60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русский язык           42    42       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арабский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турецкий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корейский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китайский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японский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персидский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польский язык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050206  Религиоведение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050207  Переводческое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дело      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050208  Археология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этнология    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412   412  245  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Гуманитарные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050201  Философия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050202  Международные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отношения              70    70   40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050203  История   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050204  Культурология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050205  Филология: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английский язык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немецкий язык          20    20   20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французский язык       20    20   20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казахский язык         15    15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русский язык           15    15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арабский язык          15    15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турецкий язык          15    15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корейский язык         15    15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китайский язык         15    15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японский язык          15    15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персидский язык        15    15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польский язык          15    15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050206  Религиоведение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050207  Переводческое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дело                   25    25   15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050208  Археология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этнология     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390   390  240  150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Право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050301  Юриспруденция           0     0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050302  Международное право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 3. Право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050301  Юриспруденция          70    70   40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050302  Международное право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Искусство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050402  Инструментальное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исполнительство        14    14    2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050403  Вокальное искусство     9     9    7    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050404  Традиционное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музыкальное искусство  11    11   11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050406  Режиссура              15    15   13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050409  Хореография            10    10    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050413  Живопись               10    10    5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050414  Графика                10    10    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050417  Декоративное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искусство    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050418  Библиотековедение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библиография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050419  Музейное дело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охрана памятников      10    10   10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050420  Архитектура            26    26   16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050421  Дизайн                 21    21   11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050422  Издательское дело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196   196  105   91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 нацио-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нальности,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Искусство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050402 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исполнительство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050403  Вокальное искусство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050404  Традиционное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музыкальное искусство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050406  Режиссура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050409  Хореография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050413  Живопись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050414  Графика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050417  Декоративное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искусство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050418  Библиотековедение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библиография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050419  Музейное дело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охрана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050420  Архитектура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050421  Дизайн       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050422  Издательское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  40    40   20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 нацио-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нальности,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Социальные науки и бизнес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050501  Социология             32    32   20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050502  Политология            40    40   20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050503  Психология         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050504  Журналистика       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050505  Религиоведение         30    30   20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050506  Экономика     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050507  Менеджмент    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050508  Учет и аудит  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050509  Финансы       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050510  Государственное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местное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управление    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050511  Маркетинг     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202   202  120   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Социальные науки и бизнес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050501  Социология   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050502  Политология   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050503  Психология         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050504  Журналистика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050505  Религиоведение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050506  Экономика              60    60   35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050507  Менеджмент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050508  Учет и аудит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050509  Финансы                60    60   35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050510  Государственное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местное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управление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050511  Маркетинг              60    60   35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450   450  270 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Естественные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050601  Математика             180   180  105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050602  Информатика            174   174  100   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050603  Механика            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050604  Физика                  60    60   35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050605  Ядерная физика          20    20    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050606  Химия                   80    80   50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050607  Биология                60    60   35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050608  Экология                80    80   50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050609  География  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050610  Гидрометрология         40    40   20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050611  Acтрономия    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  804   804  460  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 820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Естественные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050601  Математика         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050602  Информатика           130   130   80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050603  Механика  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050604  Физика             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050605  Ядерная физика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050606  Химия                  30    30   20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050607  Биология               30    30   20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050608  Экология               30    30   18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050609  География              30    30   20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050610  Гидрометрология        30    30   18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050611  Acтрономия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420   420  261  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420   420  261  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Технические науки и технологии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050701  Биотехнология          130   130   80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050702  Автоматизация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управление             140   140   80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050703  Информационные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системы                120   120   70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050704  Вычислительная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техника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программное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обеспечение            340   340  200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050705  Математическое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компьютерное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моделирование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050706  Геология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разведка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месторождений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ископаемых             166   166  100   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050707  Горное дело            155   155   90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050708  Нефтегазовое дело      120   120   70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050709  Металлургия            156   156   90   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050710  Материаловедение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технология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новых материалов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050711  Геодезия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картография            100   100   60   40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050712  Машиностроение         340   340  200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050713  Транспорт,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транспортная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техника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технологии             170   170   85   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050714  Авиационная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технологии 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050715  Морская техника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технологии            54    54   33   21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050716  Приборостроение        100   100   60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050717  Теплоэнергетика        138   138   78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050718  Электроэнергетика      360   360  215 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050719  Радиотехника,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электроника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телекоммуникации       140   140   80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050720  Химическая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неорганических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веществ             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050721  Химическая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органических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веществ             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050722  Полиграфия              28    28   18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050723  Техническая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физика                 120   120   70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050724  Технологические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машины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оборудование           130   130   75 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050725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деревообработки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050726  Технология изделий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товаров текстильной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легкой промышленности  100   100   60   40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050727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продовольственных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продуктов              150   150   85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050728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перерабатывающих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050729  Строительство          340   340  200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050730 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изделий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конструкций             35    35   20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050731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жизнедеятельности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защита               100   100   60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050732  Стандартизация,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сертификация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метрология             120   120   70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4132  4132 2419 1713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 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прибывших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межведомственным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соглашениям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4219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Технические науки и технологии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050701  Биотехнология          165   165  100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050702  Автоматизация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управление             180   180  110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050703  Информационные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системы                200   200  120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050704  Вычислительная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техника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программное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обеспечение            360   360  215  145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050705  Математическое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компьютерное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моделирование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050706  Геология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разведка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месторождений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ископаемых             130   130   80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050707  Горное дело            240   240  140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050708  Нефтегазовое дело      300   300  180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050709  Металлургия            190   190  115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050710  Материаловедение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технология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новых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050711  Геодезия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картография    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050712  Машиностроение         300   300  180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050713  Транспорт,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транспортная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техника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технологии             320   320  160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050714  Авиационная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технологии              60    60   35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050715  Морская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технологии            90    90   82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050716  Приборостроение        180   180  110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050717  Теплоэнергетика        260   260  155  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050718  Электроэнергетика      546   546  326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050719  Радиотехника,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электроника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телекоммуникации       400   400  240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050720  Химическая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неорганических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веществ                100   100   60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050721  Химическая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органических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веществ             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050722  Полиграфия    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050723  Техническая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физика                   0     0    0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050724  Технологические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машины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оборудование           210   210  120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050725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деревообработки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050726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изделий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текстильной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легкой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промышленности         260   260  225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050727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продовольственных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продуктов              240   240  140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050728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перерабатывающих        80    80   50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050729  Строительство          450   450  270 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050730 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изделий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конструкций             60    60   35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050731 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жизнедеятельности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защита               100   100   60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050732  Стандартизация,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сертификация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метрология             130   130   75 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5741  5741 3498 2243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прибывших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межведомственным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соглашениям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 5741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Сельскохозяйственные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050801  Агрономия              90    90   55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050802  Зоотехния              80    80   50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050803  Охотоведение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звероводство           50    50   30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050804  Рыбное хозяйство       60    60   35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050805  Водные ресурсы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водопользование        72    72   41   31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050806  Агроинженерия          70    70   40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050607 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дело                   60    60   35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050808  Почвоведение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агрохимия              67    67   40  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549   549  326  223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 11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Сельскохозяйственные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050801  Агрономия             140   140   80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050802  Зоотехния             120   120   70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050803  Охотоведение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звероводство           90    90   55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050804  Рыбное хозяйство       90    90   55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050805  Водные ресурсы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водопользование        90    90   55   35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050806  Агроинженерия          90    90   55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050607  Лесохозяйственное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дело                   90    90   55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050808  Почвоведение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агрохимия              90    90   55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800   800  480  320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Услуги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050901  Организация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перевозок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транспорта             75    75   40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050902  Туризм                  0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050903  Землеустройство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кадастр    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050904  Бытовые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сервис                0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050905  Социальная работа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050906  Культурно-досуговая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работа                 37    37   25   12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152   152   85   67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Услуги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050901 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перевозок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транспорта            305   305  180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050902  Туризм                 89    89   50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050903  Землеустройство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кадастр              60    60   35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050904  Бытовые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 сервис              105   105   60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050905  Социальная работа      90    90   54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050906  Культурно-досуговая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работа                 60    60   58   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709   709  437  272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Высшее специальное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1. Здравоохранение и социальное обеспечение (мед. специальности)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051101  Лечебное дело          570   570  340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051102  Педиатрия              570   570  340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051103  Медико-профилак-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тическое               170   170  100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051104  Стоматология            30    30   15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051105  Фармация                70    70   40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051106  Восточная медицина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051107  Медико-биологи-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ческое дело             40    40   25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 1470  1470  870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 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Высшее специальное образование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1. Здравоохранение и социальное обеспечение (мед. специальности)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051101  Лечебное дело          100   100   60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051102  Педиатрия              100   100   60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051103  Медико-профилак-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тическое                20    20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051104  Стоматология            25    25   15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051105  Фармация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051106  Восточная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051107  Медико-биологи-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ческое дело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  245   245  145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 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Ветеринария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051201  Ветеринарная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медицина               109   109   69   40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051202  Ветеринарная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санитария              106   106   66   40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  215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Ветеринария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051201  Ветеринарная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медицина               120   120   70   50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051202  Ветеринарная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санитария              120   120   70   50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Сумма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Квота для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(продолжение 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обучение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из Турецкой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других тюркоязычных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 в Между-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народном Казахско-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турецком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университете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обучение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Казахстанском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филиале Московского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университета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М.В. Ломоносова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обучение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филиале "Восход"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Московского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авиационного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института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обучение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Казахстанско-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Британском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техническом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университете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ВУЗы искусств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обучение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слушателей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подготовительных      1645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отделений вузов,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т.ч. на обучение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лиц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Республики Казахстан  1400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детей-сирот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Резерв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Казахская национальная академии музыки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050401  Музыковедение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050402  Инструментальное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исполнительство: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фортепиано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050402  Инструментальное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исполнительство: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Струнные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инструменты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050402 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исполнительство: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Духовые инструменты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050403  Вокальное искусство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050404  Традиционное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музыкальное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искусство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(народные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инструменты)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050404  Традиционное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музыкальное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искусство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(народное пение)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050405  Дирижирование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050406  Режиссура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050407  Актерское искусство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050408  Искусство эстрады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050411  Композиция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050106  Музыкальное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образование   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том числе квота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для лиц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Казахская национальная консерватория им. Курмангазы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050401  Музыковедение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050402 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исполнительство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 видам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инструментов),                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том числе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Фортепиано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Струнные инструменты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Духовые и ударные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инструменты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050403  Вокальное искусство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050404  Традиционное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музыкальное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искусство (по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видам), в том числе           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Народные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инструменты (домбра,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шертер, кобыз, баян,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аккордеон)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Народное пение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050405  Дирижирование,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том числе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Хоровое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дирижирование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Оркестровое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дирижирование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050411  Композиция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050103  Педагогика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психология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(музыкальная)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том числе квота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для лиц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Казахская национальная академия искусств им. Т. Жургенова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050406  Режиссура                     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050407  Актерское искусство         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050408  Искусство эстрады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050409  Хореография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050410  Сценография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050412  Операторское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искусство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050413  Живопись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050414  Графика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050415  Скульптура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050416  Искусствоведение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050417  Декоративное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искусство      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050421  Дизайн                       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том числе квота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для лиц казахской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Казахстанско-Британский технический университет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050506  Экономика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050507  Менеджмент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050509  Финансы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050702  Автоматизация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управление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050703  Информационные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системы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050704  Вычислительная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техника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программное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обеспечение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050706  Геология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разведка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месторождений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полезных ископаемых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050708  Нефтегазовое дело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050415  Морская техника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технологии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050721  Химическая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технология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органических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веществ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050724  Технологические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машины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оборудование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том числе квота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для лиц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гражданами РК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Филиал "Восход" Московского авиационного института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130900  Испытание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летательных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аппаратов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220100  Вычислительные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машины, комплексы,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системы и сети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220200  Автоматизированные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системы обработки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информации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управления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Всего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Прием в магистратуру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Код   |         Наименование специальностей              |Госзаказ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________|__________________________________________________|________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Образование                                        448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6N0101   Дошкольное обучение и воспитание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6N0102   Педагогика и методика начального обучения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6N0103   Педагогика и психология                                152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6N0104   Начальная военная подготовка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6N0105   Дефектология          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6N0106   Музыкальное образование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6N0107   Изобразительное искусство и черчение                     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6N0108   Физическая культура и спорт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6N0109   Математика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6N0110   Физика                   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6N0111   Информатика                                            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6N0112   Химия                                                 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6N0113   Биология  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6N0114   История   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6N0115   Основы права и экономики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6N0116   География    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6N0117   Казахский язык и литература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6N0118   Русский язык и литература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6N0119   Иностранный язык: два иностранных языка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6N0120   Профессиональное обучение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2. Гуманитарные науки                                 323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6N0201   Философия             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6N0202   Международные отношения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6N0203   История                                                 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6N0204   Культурология 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6N0205   Филология                                              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6N0206   Религиоведение  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6N0207   Переводческое дело        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6N0208   Археология и этнология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3. Право                                              120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6N0301   Юриспруденция                                           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6N0302   Международное право     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6N0303   Правоохранительная деятельность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4. Искусство                                           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6N0401   Музыковедение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6N0402   Инструментальное исполнительство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6N0403   Вокальное искусство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6N0404   Традиционное музыкальное искусство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6N0405   Дирижирование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6N0406   Режиссура                               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6N0407   Актерское искусство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6N0408   Искусство эстрады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6N0409   Хореография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6N0410   Сценография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6N0411   Композиция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6N0412   Операторское искусство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6N0413   Живопись   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6N0414   Графика    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6N0415   Скульптура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6N0416   Искусствоведение 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6N0417   Декоративное искусство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6N0418   Библиотековедение и библиография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6N0419   Музейное дело и охрана памятников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6N0420   Архитектура     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6N0421   Дизайн                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6N0422   Издательское дело         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5. Социальные науки и бизнес                          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6N0501   Социология              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6N0502   Политология                                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6N0503   Психология                                            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6N0504   Журналистика                           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6N0505   Регионоведение   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6N0506   Экономика                                       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6N0507   Менеджмент                                              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6N0508   Учет и аудит            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6N0509   Финансы                 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6N0510   Государственное и местное управление               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6N0511   Маркетинг                                               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6. Естественные науки                                 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6N0601   Математика                                              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6N0602   Информатика                                             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6N0603   Механика                                               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6N0604   Физика                                      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6N0605   Ядерная физика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6N0606   Химия                       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6N0607   Биология                                               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6N0608   Экология                                                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6N0609   География                                          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6N0610   Гидрометеорология         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6N0611   Астрономия                     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7. Технические науки и технологии                     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6N0701   Биотехнология             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6N0702   Автоматизация и управление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6N0703   Информационные системы                          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6N0704   Вычислительная техника и программное обеспечение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6N0705   Математическое и компьютерное моделирование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6N0706   Геология и разведка месторождений полезных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ископаемых                                            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6N0707   Горное дело       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6N0708   Нефтегазовое дело         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6N0709   Металлургия                                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6N0710   Материаловедение и технология новых материалов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6N0711   Геодезия и картография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6N0712   Машиностроение  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6N0713   Транспорт, транспортная техника и технологии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6N0714   Авиационная техника и технологии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6N0715   Морская техника и технологии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6N0716   Приборостроение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6N0717   Теплоэнергетика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6N0718   Электроэнергетика                                  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6N0719   Радиотехника, электроника и телекоммуникации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6N0720   Химическая технология неорганических веществ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6N0721   Химическая технология органических веществ         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6N0722   Полиграфия      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6N0723   Техническая физика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6N0724   Технологические машины и оборудование                  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6N0725   Технология изделий и товаров текстильной и легкой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6N0726   Технология деревообработки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6N0727   Технология продовольственных продуктов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6N0728   Технология перерабатывающих производств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6N0729   Строительство         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6N0730   Производство строительных материалов, изделий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6N0731   Безопасность жизнедеятельности и защита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окружающей среды                                       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6N0732   Стандартизация, метрология и сертификация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8. Сельскохозяйственные науки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6N0801   Агрономия        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6N0802   Зоотехния         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6N0803   Охотоведение и звероводство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6N0804   Рыбное хозяйство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6N0805   Водные ресурсы и водопользование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6N0806   Агроинженерия   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6N0807   Лесохозяйственное дело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6N0808   Почвоведение и агрохимия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9. Услуги                                             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6N0901   Организация перевозок, движения и эксплуатация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6N0902   Туризм           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6N0903   Оценка         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6N0904   Землеустройство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6N0905   Кадастр    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6N0906   Бытовые услуги и сервис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6N0907   Социальная работа 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6N0908   Культурно-досуговая работа                              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10. Ветеринария                                       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6N10206  Ветеринарная медицина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6N10206  Ветеринарная санитария                          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Итого                                                 2526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приказом Министерства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образования и науки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12 мая 2004 года N 408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с изменениями - приказом Министра образования и науки РК от 13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Государственный образовательный заказ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образованием внутри страны на 2004/2005 учебный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заочной форме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|     Наименование    |Государственные образовательные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 специальностей   |______________________________________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     |полное обучение|сокращенное обуч.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 |Итого|Всего|каз | рус|Всего| каз | рус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|           2         |  3  |  4  |  5 |  6 |  7  |  8  |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______|_____________________|_____|_____|____|____|_____|_____|_____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050101 Дошкольное обучение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воспитание           80     40   25   15   40    25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050102 Педагогика и методика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начального обучения   100     40   25   15   60    35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050103 Педагогика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психология             30     30   18   12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050104 Начальная военная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подготовка             30     30   18   12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050105 Дефектология           30     30   18   12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050106 Музыкальное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образование            40     20   10   10   20    10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050107 Изобразительное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искусство и черчение   40     20   10   10   20    10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050108 Физическая культура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спорт                60     40   25   15   20     7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050109 Математика             70     50   30   20   20    10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050111 Информатика           100     50   30   20   50    30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050113 Биология               30     30   18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050114 История                40     40   25   15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050115 Основы права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экономики              40     40   25   15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050116 География              30     30   18   12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050117 Казахский язык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литература             70     50   50         20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050118 Русский язык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литература             60     40        40   20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050119 Иностранный язык: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два иностранных языка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английский язык        80     40   25   15   40    25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050120 Профессиональное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обучение               50     30   15   15   20    10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Сумма                 980    650  335  245  330   182    148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Квота для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казахской националь-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ности, не являющихся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гражданами РК          20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ВСЕГО            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