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b196" w14:textId="629b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внутренних дел Республики Казахстан от 1 марта 2003 года N 111 "Об утверждении Инструкции "О работе органов внутренних дел по осуществлению лицензионно-разрешительной системы" и Правил "О порядке работы по приему, учету, хранению и обеспечению сохранности в органах внутренних дел изъятого, добровольно сданного, найденного оружия и боеприпасов, взрывчатых веществ и материалов, пороха, холодного оружия" (зарегистрированный за N 2257)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мая 2004 г. N 261. Зарегистрирован Министерством юстиции Республики Казахстан от 21 мая 2004 г. N 2869.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рекламе"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внутренних дел Республики Казахстан от 1 марта 2003 года N 111 "Об утверждении Инструкции "О работе органов внутренних дел по осуществлению лицензионно-разрешительной системы" и Правил "О порядке работы по приему, учету, хранению и обеспечению сохранности в органах внутренних дел изъятого, добровольно сданного, найденного оружия и боеприпасов, взрывчатых веществ и материалов, пороха, холодного оружия" (зарегистрированный в реестре государственной регистрации нормативных правовых актов за N 2257)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"О работе органов внутренних дел по осуществлению лицензионно-разрешительной системы",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"74-1. Юридическим и физическим лицам, имеющим лицензию на производство, разработку, ремонт, торговлю, коллекционирование, экспонирование служебного оружия и патронов к нему, осуществлять рекламу только в специальных изданиях, а также на специализированных выставках или ярмарках-продажах. Указанная реклама не должна прямо или косвенно раскрывать технологию производства.".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Первого вице-министра внутренних дел Республики Казахстан генерал-лейтенанта полиции Отто И.И., Департамент общественной безопасности (Алпысбаев Г.) МВД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"СОГЛАСОВАНО"                 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             Министр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безопасности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 14 мая 2004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мая 2004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"СОГЛАСОВАНО"                 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здравоохранения            Председатель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мая 2004 года                  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11 мая 2004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