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17e7f" w14:textId="f317e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применению Правил въезда и пребывания иностранцев в Республике Казахстан, а также их выезда из Республики Казахстан и организации оперативно-служебной деятельности органов внутренних дел по предупреждению и пресечению незаконной миграции иностранцев на территории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Совместный приказ Министра внутренних дел Республики Казахстан от 9 апреля 2004 года № 215, Министра иностранных дел Республики Казахстан от 14 апреля 2004 года № 08-1/93 и Председателя Агентства Республики Казахстан по миграции и демографии от 14 апреля 2004 года № 35-п. Зарегистрирован в Министерстве юстиции Республики Казахстан 3 июня 2004 года № 2889. Утратил силу совместным приказом Министерства внутренних дел Республики Казахстан от 7 марта 2012 года № 135 и Министерства иностранных дел Республики Казахстан от 28 апреля 2012 года № 08-1-1-1/154</w:t>
      </w:r>
    </w:p>
    <w:p>
      <w:pPr>
        <w:spacing w:after="0"/>
        <w:ind w:left="0"/>
        <w:jc w:val="both"/>
      </w:pPr>
      <w:bookmarkStart w:name="z1" w:id="0"/>
      <w:r>
        <w:rPr>
          <w:rFonts w:ascii="Times New Roman"/>
          <w:b w:val="false"/>
          <w:i w:val="false"/>
          <w:color w:val="ff0000"/>
          <w:sz w:val="28"/>
        </w:rPr>
        <w:t xml:space="preserve">
      Сноска. Утратил силу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Министерства внутренних дел РК от 07.03.2012 № 135 и Министерства иностранных дел РК от 28.04.2012 № 08-1-1-1/154 (вводится в действие по истечении десяти календарных дней после его первого официального опубликования).</w:t>
      </w:r>
    </w:p>
    <w:bookmarkEnd w:id="0"/>
    <w:p>
      <w:pPr>
        <w:spacing w:after="0"/>
        <w:ind w:left="0"/>
        <w:jc w:val="both"/>
      </w:pPr>
      <w:r>
        <w:rPr>
          <w:rFonts w:ascii="Times New Roman"/>
          <w:b w:val="false"/>
          <w:i w:val="false"/>
          <w:color w:val="ff0000"/>
          <w:sz w:val="28"/>
        </w:rPr>
        <w:t xml:space="preserve">      Сноска. Заголовок с изменениями, внесенными совместным приказом и.о. Министра внутренних дел РК от 25 мая 2007 г. N </w:t>
      </w:r>
      <w:r>
        <w:rPr>
          <w:rFonts w:ascii="Times New Roman"/>
          <w:b w:val="false"/>
          <w:i w:val="false"/>
          <w:color w:val="ff0000"/>
          <w:sz w:val="28"/>
        </w:rPr>
        <w:t>216</w:t>
      </w:r>
      <w:r>
        <w:rPr>
          <w:rFonts w:ascii="Times New Roman"/>
          <w:b w:val="false"/>
          <w:i w:val="false"/>
          <w:color w:val="ff0000"/>
          <w:sz w:val="28"/>
        </w:rPr>
        <w:t xml:space="preserve">, Министра иностранных дел РК от 18 июня 2007 г. N 08-1-1-1/186, Министра труда и социальной защиты населения РК от 4 июля 2007 г. N 145-п (вводится в действие со дня официального опубликования). </w:t>
      </w:r>
    </w:p>
    <w:p>
      <w:pPr>
        <w:spacing w:after="0"/>
        <w:ind w:left="0"/>
        <w:jc w:val="both"/>
      </w:pPr>
      <w:r>
        <w:rPr>
          <w:rFonts w:ascii="Times New Roman"/>
          <w:b w:val="false"/>
          <w:i w:val="false"/>
          <w:color w:val="000000"/>
          <w:sz w:val="28"/>
        </w:rPr>
        <w:t xml:space="preserve">       В целях дальнейшего совершенствования системы контроля за въездом, пребыванием и выездом иностранных граждан из Республики Казахстан ПРИКАЗЫВАЕМ: </w:t>
      </w:r>
    </w:p>
    <w:bookmarkStart w:name="z2" w:id="1"/>
    <w:p>
      <w:pPr>
        <w:spacing w:after="0"/>
        <w:ind w:left="0"/>
        <w:jc w:val="both"/>
      </w:pPr>
      <w:r>
        <w:rPr>
          <w:rFonts w:ascii="Times New Roman"/>
          <w:b w:val="false"/>
          <w:i w:val="false"/>
          <w:color w:val="000000"/>
          <w:sz w:val="28"/>
        </w:rPr>
        <w:t xml:space="preserve">
      1. Утвердить прилагаемую Инструкцию о порядке применения Правил въезда и пребывания иностранцев в Республике Казахстан, а также их выезда из Республики Казахстан и организации оперативно-служебной деятельности органов внутренних дел по предупреждению и пресечению незаконной миграции иностранцев на территории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совместным приказом и.о. Министра внутренних дел РК от 25 мая 2007 г. N </w:t>
      </w:r>
      <w:r>
        <w:rPr>
          <w:rFonts w:ascii="Times New Roman"/>
          <w:b w:val="false"/>
          <w:i w:val="false"/>
          <w:color w:val="000000"/>
          <w:sz w:val="28"/>
        </w:rPr>
        <w:t xml:space="preserve">216 </w:t>
      </w:r>
      <w:r>
        <w:rPr>
          <w:rFonts w:ascii="Times New Roman"/>
          <w:b w:val="false"/>
          <w:i w:val="false"/>
          <w:color w:val="ff0000"/>
          <w:sz w:val="28"/>
        </w:rPr>
        <w:t xml:space="preserve">, Министра иностранных дел РК от 18 июня 2007 г. N 08-1-1-1/186, Министра труда и социальной защиты населения РК от 4 июля 2007 г. N 145-п (вводится в действие со дня официального опубликования). </w:t>
      </w:r>
    </w:p>
    <w:bookmarkEnd w:id="1"/>
    <w:bookmarkStart w:name="z3" w:id="2"/>
    <w:p>
      <w:pPr>
        <w:spacing w:after="0"/>
        <w:ind w:left="0"/>
        <w:jc w:val="both"/>
      </w:pPr>
      <w:r>
        <w:rPr>
          <w:rFonts w:ascii="Times New Roman"/>
          <w:b w:val="false"/>
          <w:i w:val="false"/>
          <w:color w:val="000000"/>
          <w:sz w:val="28"/>
        </w:rPr>
        <w:t xml:space="preserve">
      2. Директору Департамента консульской службы Министерства иностранных дел Республики Казахстан, начальникам Департаментов и самостоятельных управлений Министерства внутренних дел Республики Казахстан, департаментов внутренних дел областей, городов Алматы, Астаны и на транспорте принять настоящую Инструкцию к руководству и обеспечить неукоснительное исполнение ее требований. </w:t>
      </w:r>
      <w:r>
        <w:br/>
      </w: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совместным приказом и.о. Министра внутренних дел РК от 25 мая 2007 г. N </w:t>
      </w:r>
      <w:r>
        <w:rPr>
          <w:rFonts w:ascii="Times New Roman"/>
          <w:b w:val="false"/>
          <w:i w:val="false"/>
          <w:color w:val="000000"/>
          <w:sz w:val="28"/>
        </w:rPr>
        <w:t xml:space="preserve">216 </w:t>
      </w:r>
      <w:r>
        <w:rPr>
          <w:rFonts w:ascii="Times New Roman"/>
          <w:b w:val="false"/>
          <w:i w:val="false"/>
          <w:color w:val="ff0000"/>
          <w:sz w:val="28"/>
        </w:rPr>
        <w:t xml:space="preserve">, Министра иностранных дел РК от 18 июня 2007 г. N 08-1-1-1/186, Министра труда и социальной защиты населения РК от 4 июля 2007 г. N 145-п (вводится в действие со дня официального опубликования). </w:t>
      </w:r>
    </w:p>
    <w:bookmarkEnd w:id="2"/>
    <w:bookmarkStart w:name="z4" w:id="3"/>
    <w:p>
      <w:pPr>
        <w:spacing w:after="0"/>
        <w:ind w:left="0"/>
        <w:jc w:val="both"/>
      </w:pPr>
      <w:r>
        <w:rPr>
          <w:rFonts w:ascii="Times New Roman"/>
          <w:b w:val="false"/>
          <w:i w:val="false"/>
          <w:color w:val="000000"/>
          <w:sz w:val="28"/>
        </w:rPr>
        <w:t>
      3. Считать утратившим силу </w:t>
      </w:r>
      <w:r>
        <w:rPr>
          <w:rFonts w:ascii="Times New Roman"/>
          <w:b w:val="false"/>
          <w:i w:val="false"/>
          <w:color w:val="000000"/>
          <w:sz w:val="28"/>
        </w:rPr>
        <w:t xml:space="preserve">приказ </w:t>
      </w:r>
      <w:r>
        <w:rPr>
          <w:rFonts w:ascii="Times New Roman"/>
          <w:b w:val="false"/>
          <w:i w:val="false"/>
          <w:color w:val="000000"/>
          <w:sz w:val="28"/>
        </w:rPr>
        <w:t xml:space="preserve">Министерства внутренних дел Республики Казахстан от 28 июля 2000 года N 422 и приказ Министерства иностранных дел Республики Казахстан от 8 августа 2000 года N 100 "Об утверждении Инструкции о порядке применения Правил въезда и пребывания иностранных граждан в Республике Казахстан, а также их выезда из Республики Казахстан" (зарегистрирован в Министерстве юстиции Республики Казахстан 18 декабря 2000 года N 1337). </w:t>
      </w:r>
    </w:p>
    <w:bookmarkEnd w:id="3"/>
    <w:bookmarkStart w:name="z5" w:id="4"/>
    <w:p>
      <w:pPr>
        <w:spacing w:after="0"/>
        <w:ind w:left="0"/>
        <w:jc w:val="both"/>
      </w:pPr>
      <w:r>
        <w:rPr>
          <w:rFonts w:ascii="Times New Roman"/>
          <w:b w:val="false"/>
          <w:i w:val="false"/>
          <w:color w:val="000000"/>
          <w:sz w:val="28"/>
        </w:rPr>
        <w:t xml:space="preserve">
      4. Контроль за исполнением настоящего приказа возложить на Комитет административной полиции Министерства внутренних дел Республики Казахстан и Департамент консульской службы Министерства иностранных дел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совместным приказом и.о. Министра внутренних дел РК от 25 мая 2007 г. N </w:t>
      </w:r>
      <w:r>
        <w:rPr>
          <w:rFonts w:ascii="Times New Roman"/>
          <w:b w:val="false"/>
          <w:i w:val="false"/>
          <w:color w:val="000000"/>
          <w:sz w:val="28"/>
        </w:rPr>
        <w:t>216</w:t>
      </w:r>
      <w:r>
        <w:rPr>
          <w:rFonts w:ascii="Times New Roman"/>
          <w:b w:val="false"/>
          <w:i w:val="false"/>
          <w:color w:val="ff0000"/>
          <w:sz w:val="28"/>
        </w:rPr>
        <w:t xml:space="preserve">, Министра иностранных дел РК от 18 июня 2007 г. N 08-1-1-1/186, Министра труда и социальной защиты населения РК от 4 июля 2007 г. N 145-п (вводится в действие со дня официального опубликования). </w:t>
      </w:r>
    </w:p>
    <w:bookmarkEnd w:id="4"/>
    <w:bookmarkStart w:name="z6" w:id="5"/>
    <w:p>
      <w:pPr>
        <w:spacing w:after="0"/>
        <w:ind w:left="0"/>
        <w:jc w:val="both"/>
      </w:pPr>
      <w:r>
        <w:rPr>
          <w:rFonts w:ascii="Times New Roman"/>
          <w:b w:val="false"/>
          <w:i w:val="false"/>
          <w:color w:val="000000"/>
          <w:sz w:val="28"/>
        </w:rPr>
        <w:t xml:space="preserve">
      5. Настоящий приказ вступает в силу со дня его государственной регистрации в Министерстве юстиции Республики Казахстан. </w:t>
      </w:r>
    </w:p>
    <w:bookmarkEnd w:id="5"/>
    <w:p>
      <w:pPr>
        <w:spacing w:after="0"/>
        <w:ind w:left="0"/>
        <w:jc w:val="both"/>
      </w:pPr>
      <w:r>
        <w:rPr>
          <w:rFonts w:ascii="Times New Roman"/>
          <w:b w:val="false"/>
          <w:i/>
          <w:color w:val="000000"/>
          <w:sz w:val="28"/>
        </w:rPr>
        <w:t xml:space="preserve">      Министр внутренних дел         Министр иностранных дел </w:t>
      </w:r>
      <w:r>
        <w:br/>
      </w:r>
      <w:r>
        <w:rPr>
          <w:rFonts w:ascii="Times New Roman"/>
          <w:b w:val="false"/>
          <w:i w:val="false"/>
          <w:color w:val="000000"/>
          <w:sz w:val="28"/>
        </w:rPr>
        <w:t>
</w:t>
      </w:r>
      <w:r>
        <w:rPr>
          <w:rFonts w:ascii="Times New Roman"/>
          <w:b w:val="false"/>
          <w:i/>
          <w:color w:val="000000"/>
          <w:sz w:val="28"/>
        </w:rPr>
        <w:t xml:space="preserve">       Республики Казахстан           Республики Казахстан </w:t>
      </w:r>
    </w:p>
    <w:p>
      <w:pPr>
        <w:spacing w:after="0"/>
        <w:ind w:left="0"/>
        <w:jc w:val="both"/>
      </w:pPr>
      <w:r>
        <w:rPr>
          <w:rFonts w:ascii="Times New Roman"/>
          <w:b w:val="false"/>
          <w:i/>
          <w:color w:val="000000"/>
          <w:sz w:val="28"/>
        </w:rPr>
        <w:t xml:space="preserve">      Председатель Агентства </w:t>
      </w:r>
      <w:r>
        <w:br/>
      </w:r>
      <w:r>
        <w:rPr>
          <w:rFonts w:ascii="Times New Roman"/>
          <w:b w:val="false"/>
          <w:i w:val="false"/>
          <w:color w:val="000000"/>
          <w:sz w:val="28"/>
        </w:rPr>
        <w:t>
</w:t>
      </w:r>
      <w:r>
        <w:rPr>
          <w:rFonts w:ascii="Times New Roman"/>
          <w:b w:val="false"/>
          <w:i/>
          <w:color w:val="000000"/>
          <w:sz w:val="28"/>
        </w:rPr>
        <w:t xml:space="preserve">      Республики Казахстан по </w:t>
      </w:r>
      <w:r>
        <w:br/>
      </w:r>
      <w:r>
        <w:rPr>
          <w:rFonts w:ascii="Times New Roman"/>
          <w:b w:val="false"/>
          <w:i w:val="false"/>
          <w:color w:val="000000"/>
          <w:sz w:val="28"/>
        </w:rPr>
        <w:t>
</w:t>
      </w:r>
      <w:r>
        <w:rPr>
          <w:rFonts w:ascii="Times New Roman"/>
          <w:b w:val="false"/>
          <w:i/>
          <w:color w:val="000000"/>
          <w:sz w:val="28"/>
        </w:rPr>
        <w:t xml:space="preserve">      миграции и демографии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"Согласовано" </w:t>
      </w:r>
      <w:r>
        <w:br/>
      </w:r>
      <w:r>
        <w:rPr>
          <w:rFonts w:ascii="Times New Roman"/>
          <w:b w:val="false"/>
          <w:i w:val="false"/>
          <w:color w:val="000000"/>
          <w:sz w:val="28"/>
        </w:rPr>
        <w:t xml:space="preserve">
                           Председатель </w:t>
      </w:r>
      <w:r>
        <w:br/>
      </w:r>
      <w:r>
        <w:rPr>
          <w:rFonts w:ascii="Times New Roman"/>
          <w:b w:val="false"/>
          <w:i w:val="false"/>
          <w:color w:val="000000"/>
          <w:sz w:val="28"/>
        </w:rPr>
        <w:t xml:space="preserve">
                Комитета национальной безопасности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2.04.2004 г. </w:t>
      </w:r>
    </w:p>
    <w:bookmarkStart w:name="z7" w:id="6"/>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совместным приказом Министра внутренних дел </w:t>
      </w:r>
      <w:r>
        <w:br/>
      </w:r>
      <w:r>
        <w:rPr>
          <w:rFonts w:ascii="Times New Roman"/>
          <w:b w:val="false"/>
          <w:i w:val="false"/>
          <w:color w:val="000000"/>
          <w:sz w:val="28"/>
        </w:rPr>
        <w:t xml:space="preserve">
Республики Казахстан от 9 апреля 2004 г. N 215, </w:t>
      </w:r>
      <w:r>
        <w:br/>
      </w:r>
      <w:r>
        <w:rPr>
          <w:rFonts w:ascii="Times New Roman"/>
          <w:b w:val="false"/>
          <w:i w:val="false"/>
          <w:color w:val="000000"/>
          <w:sz w:val="28"/>
        </w:rPr>
        <w:t xml:space="preserve">
Министра иностранных дел Республики Казахстан </w:t>
      </w:r>
      <w:r>
        <w:br/>
      </w:r>
      <w:r>
        <w:rPr>
          <w:rFonts w:ascii="Times New Roman"/>
          <w:b w:val="false"/>
          <w:i w:val="false"/>
          <w:color w:val="000000"/>
          <w:sz w:val="28"/>
        </w:rPr>
        <w:t xml:space="preserve">
от 14 апреля 2004 г. N 08-1/93, Председателя </w:t>
      </w:r>
      <w:r>
        <w:br/>
      </w:r>
      <w:r>
        <w:rPr>
          <w:rFonts w:ascii="Times New Roman"/>
          <w:b w:val="false"/>
          <w:i w:val="false"/>
          <w:color w:val="000000"/>
          <w:sz w:val="28"/>
        </w:rPr>
        <w:t xml:space="preserve">
Комитета по миграции Министерства труда и </w:t>
      </w:r>
      <w:r>
        <w:br/>
      </w:r>
      <w:r>
        <w:rPr>
          <w:rFonts w:ascii="Times New Roman"/>
          <w:b w:val="false"/>
          <w:i w:val="false"/>
          <w:color w:val="000000"/>
          <w:sz w:val="28"/>
        </w:rPr>
        <w:t xml:space="preserve">
социальной защиты населения        </w:t>
      </w:r>
      <w:r>
        <w:br/>
      </w:r>
      <w:r>
        <w:rPr>
          <w:rFonts w:ascii="Times New Roman"/>
          <w:b w:val="false"/>
          <w:i w:val="false"/>
          <w:color w:val="000000"/>
          <w:sz w:val="28"/>
        </w:rPr>
        <w:t xml:space="preserve">
от 14 апреля 2004 г. N 35-П        </w:t>
      </w:r>
      <w:r>
        <w:br/>
      </w:r>
      <w:r>
        <w:rPr>
          <w:rFonts w:ascii="Times New Roman"/>
          <w:b w:val="false"/>
          <w:i w:val="false"/>
          <w:color w:val="000000"/>
          <w:sz w:val="28"/>
        </w:rPr>
        <w:t xml:space="preserve">
"Об утверждении Инструкции по применению Правил </w:t>
      </w:r>
      <w:r>
        <w:br/>
      </w:r>
      <w:r>
        <w:rPr>
          <w:rFonts w:ascii="Times New Roman"/>
          <w:b w:val="false"/>
          <w:i w:val="false"/>
          <w:color w:val="000000"/>
          <w:sz w:val="28"/>
        </w:rPr>
        <w:t xml:space="preserve">
въезда и пребывания иностранцев в       </w:t>
      </w:r>
      <w:r>
        <w:br/>
      </w:r>
      <w:r>
        <w:rPr>
          <w:rFonts w:ascii="Times New Roman"/>
          <w:b w:val="false"/>
          <w:i w:val="false"/>
          <w:color w:val="000000"/>
          <w:sz w:val="28"/>
        </w:rPr>
        <w:t xml:space="preserve">
Республике Казахстан, а также их выезда из  </w:t>
      </w:r>
      <w:r>
        <w:br/>
      </w:r>
      <w:r>
        <w:rPr>
          <w:rFonts w:ascii="Times New Roman"/>
          <w:b w:val="false"/>
          <w:i w:val="false"/>
          <w:color w:val="000000"/>
          <w:sz w:val="28"/>
        </w:rPr>
        <w:t xml:space="preserve">
Республики Казахстан и организации оперативно- </w:t>
      </w:r>
      <w:r>
        <w:br/>
      </w:r>
      <w:r>
        <w:rPr>
          <w:rFonts w:ascii="Times New Roman"/>
          <w:b w:val="false"/>
          <w:i w:val="false"/>
          <w:color w:val="000000"/>
          <w:sz w:val="28"/>
        </w:rPr>
        <w:t xml:space="preserve">
служебной деятельности органов внутренних дел </w:t>
      </w:r>
      <w:r>
        <w:br/>
      </w:r>
      <w:r>
        <w:rPr>
          <w:rFonts w:ascii="Times New Roman"/>
          <w:b w:val="false"/>
          <w:i w:val="false"/>
          <w:color w:val="000000"/>
          <w:sz w:val="28"/>
        </w:rPr>
        <w:t xml:space="preserve">
по предупреждению и пресечению незаконной </w:t>
      </w:r>
      <w:r>
        <w:br/>
      </w:r>
      <w:r>
        <w:rPr>
          <w:rFonts w:ascii="Times New Roman"/>
          <w:b w:val="false"/>
          <w:i w:val="false"/>
          <w:color w:val="000000"/>
          <w:sz w:val="28"/>
        </w:rPr>
        <w:t xml:space="preserve">
миграции иностранцев на территории     </w:t>
      </w:r>
      <w:r>
        <w:br/>
      </w:r>
      <w:r>
        <w:rPr>
          <w:rFonts w:ascii="Times New Roman"/>
          <w:b w:val="false"/>
          <w:i w:val="false"/>
          <w:color w:val="000000"/>
          <w:sz w:val="28"/>
        </w:rPr>
        <w:t xml:space="preserve">
Республики Казахстан"             </w:t>
      </w:r>
    </w:p>
    <w:bookmarkEnd w:id="6"/>
    <w:p>
      <w:pPr>
        <w:spacing w:after="0"/>
        <w:ind w:left="0"/>
        <w:jc w:val="both"/>
      </w:pPr>
      <w:r>
        <w:rPr>
          <w:rFonts w:ascii="Times New Roman"/>
          <w:b w:val="false"/>
          <w:i w:val="false"/>
          <w:color w:val="ff0000"/>
          <w:sz w:val="28"/>
        </w:rPr>
        <w:t xml:space="preserve">      Сноска. В заголовке, по всему тексту Инструкции и приложений к ней: </w:t>
      </w:r>
      <w:r>
        <w:br/>
      </w:r>
      <w:r>
        <w:rPr>
          <w:rFonts w:ascii="Times New Roman"/>
          <w:b w:val="false"/>
          <w:i w:val="false"/>
          <w:color w:val="ff0000"/>
          <w:sz w:val="28"/>
        </w:rPr>
        <w:t xml:space="preserve">
      слова "Иностранный гражданин", "Иностранным гражданам", "иностранных граждан", "иностранного гражданина", "иностранный гражданин", "иностранным гражданином", "Иностранные граждане", "иностранными гражданами" заменены соответственно словами "Иностранец", "иностранцам", "иностранцев", "иностранца", "иностранец", "иностранцем", "Иностранцы", "иностранцами"; </w:t>
      </w:r>
      <w:r>
        <w:br/>
      </w:r>
      <w:r>
        <w:rPr>
          <w:rFonts w:ascii="Times New Roman"/>
          <w:b w:val="false"/>
          <w:i w:val="false"/>
          <w:color w:val="ff0000"/>
          <w:sz w:val="28"/>
        </w:rPr>
        <w:t xml:space="preserve">
      слова "Агентства Республики Казахстан по миграции и демографии (далее - Агентство Республики Казахстан)", "Агентства Республики Казахстан" заменены соответственно словами "Комитета по миграции Министерства труда и социальной защиты населения (далее - Комитет по миграции МТСЗН)", "Комитета по миграции МТСЗН"; </w:t>
      </w:r>
      <w:r>
        <w:br/>
      </w:r>
      <w:r>
        <w:rPr>
          <w:rFonts w:ascii="Times New Roman"/>
          <w:b w:val="false"/>
          <w:i w:val="false"/>
          <w:color w:val="ff0000"/>
          <w:sz w:val="28"/>
        </w:rPr>
        <w:t xml:space="preserve">
      слова "Главного управления (управления) внутренних дел области, городов Астаны и Алматы (далее - ГУВД-УВД)", заменены словами "департамента внутренних дел области, городов Алматы и Астаны (далее - ДВД)"; </w:t>
      </w:r>
      <w:r>
        <w:br/>
      </w:r>
      <w:r>
        <w:rPr>
          <w:rFonts w:ascii="Times New Roman"/>
          <w:b w:val="false"/>
          <w:i w:val="false"/>
          <w:color w:val="ff0000"/>
          <w:sz w:val="28"/>
        </w:rPr>
        <w:t xml:space="preserve">
      аббревиатуру "ГУВД-УВД" заменена аббревиатурой "ДВД" - совместным приказом и.о. Министра внутренних дел РК от 25 мая 2007 г. N </w:t>
      </w:r>
      <w:r>
        <w:rPr>
          <w:rFonts w:ascii="Times New Roman"/>
          <w:b w:val="false"/>
          <w:i w:val="false"/>
          <w:color w:val="ff0000"/>
          <w:sz w:val="28"/>
        </w:rPr>
        <w:t xml:space="preserve">216 </w:t>
      </w:r>
      <w:r>
        <w:rPr>
          <w:rFonts w:ascii="Times New Roman"/>
          <w:b w:val="false"/>
          <w:i w:val="false"/>
          <w:color w:val="ff0000"/>
          <w:sz w:val="28"/>
        </w:rPr>
        <w:t xml:space="preserve">, Министра иностранных дел РК от 18 июня 2007 г. N 08-1-1-1/186, Министра труда и социальной защиты населения РК от 4 июля 2007 г. N 145-п (вводится в действие со дня официального опубликования). </w:t>
      </w:r>
    </w:p>
    <w:bookmarkStart w:name="z40" w:id="7"/>
    <w:p>
      <w:pPr>
        <w:spacing w:after="0"/>
        <w:ind w:left="0"/>
        <w:jc w:val="left"/>
      </w:pPr>
      <w:r>
        <w:rPr>
          <w:rFonts w:ascii="Times New Roman"/>
          <w:b/>
          <w:i w:val="false"/>
          <w:color w:val="000000"/>
        </w:rPr>
        <w:t xml:space="preserve"> 
ИНСТРУКЦИЯ </w:t>
      </w:r>
      <w:r>
        <w:br/>
      </w:r>
      <w:r>
        <w:rPr>
          <w:rFonts w:ascii="Times New Roman"/>
          <w:b/>
          <w:i w:val="false"/>
          <w:color w:val="000000"/>
        </w:rPr>
        <w:t xml:space="preserve">
по применению Правил въезда и пребывания иностранцев </w:t>
      </w:r>
      <w:r>
        <w:br/>
      </w:r>
      <w:r>
        <w:rPr>
          <w:rFonts w:ascii="Times New Roman"/>
          <w:b/>
          <w:i w:val="false"/>
          <w:color w:val="000000"/>
        </w:rPr>
        <w:t xml:space="preserve">
в Республике Казахстан, а также их выезда из </w:t>
      </w:r>
      <w:r>
        <w:br/>
      </w:r>
      <w:r>
        <w:rPr>
          <w:rFonts w:ascii="Times New Roman"/>
          <w:b/>
          <w:i w:val="false"/>
          <w:color w:val="000000"/>
        </w:rPr>
        <w:t xml:space="preserve">
Республики Казахстан и организации оперативно-служебной </w:t>
      </w:r>
      <w:r>
        <w:br/>
      </w:r>
      <w:r>
        <w:rPr>
          <w:rFonts w:ascii="Times New Roman"/>
          <w:b/>
          <w:i w:val="false"/>
          <w:color w:val="000000"/>
        </w:rPr>
        <w:t xml:space="preserve">
деятельности органов внутренних дел по предупреждению </w:t>
      </w:r>
      <w:r>
        <w:br/>
      </w:r>
      <w:r>
        <w:rPr>
          <w:rFonts w:ascii="Times New Roman"/>
          <w:b/>
          <w:i w:val="false"/>
          <w:color w:val="000000"/>
        </w:rPr>
        <w:t xml:space="preserve">
и пресечению незаконной миграции иностранцев </w:t>
      </w:r>
      <w:r>
        <w:br/>
      </w:r>
      <w:r>
        <w:rPr>
          <w:rFonts w:ascii="Times New Roman"/>
          <w:b/>
          <w:i w:val="false"/>
          <w:color w:val="000000"/>
        </w:rPr>
        <w:t xml:space="preserve">
на территории Республики Казахстан </w:t>
      </w:r>
    </w:p>
    <w:bookmarkEnd w:id="7"/>
    <w:bookmarkStart w:name="z8" w:id="8"/>
    <w:p>
      <w:pPr>
        <w:spacing w:after="0"/>
        <w:ind w:left="0"/>
        <w:jc w:val="left"/>
      </w:pPr>
      <w:r>
        <w:rPr>
          <w:rFonts w:ascii="Times New Roman"/>
          <w:b/>
          <w:i w:val="false"/>
          <w:color w:val="000000"/>
        </w:rPr>
        <w:t xml:space="preserve"> 
1. Общие положения </w:t>
      </w:r>
    </w:p>
    <w:bookmarkEnd w:id="8"/>
    <w:bookmarkStart w:name="z41" w:id="9"/>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Республики Казахстан "</w:t>
      </w:r>
      <w:r>
        <w:rPr>
          <w:rFonts w:ascii="Times New Roman"/>
          <w:b w:val="false"/>
          <w:i w:val="false"/>
          <w:color w:val="000000"/>
          <w:sz w:val="28"/>
        </w:rPr>
        <w:t>О миграции</w:t>
      </w:r>
      <w:r>
        <w:rPr>
          <w:rFonts w:ascii="Times New Roman"/>
          <w:b w:val="false"/>
          <w:i w:val="false"/>
          <w:color w:val="000000"/>
          <w:sz w:val="28"/>
        </w:rPr>
        <w:t xml:space="preserve"> населения", "</w:t>
      </w:r>
      <w:r>
        <w:rPr>
          <w:rFonts w:ascii="Times New Roman"/>
          <w:b w:val="false"/>
          <w:i w:val="false"/>
          <w:color w:val="000000"/>
          <w:sz w:val="28"/>
        </w:rPr>
        <w:t>О национальной</w:t>
      </w:r>
      <w:r>
        <w:rPr>
          <w:rFonts w:ascii="Times New Roman"/>
          <w:b w:val="false"/>
          <w:i w:val="false"/>
          <w:color w:val="000000"/>
          <w:sz w:val="28"/>
        </w:rPr>
        <w:t xml:space="preserve"> безопасности", "</w:t>
      </w:r>
      <w:r>
        <w:rPr>
          <w:rFonts w:ascii="Times New Roman"/>
          <w:b w:val="false"/>
          <w:i w:val="false"/>
          <w:color w:val="000000"/>
          <w:sz w:val="28"/>
        </w:rPr>
        <w:t xml:space="preserve">Об охране здоровья </w:t>
      </w:r>
      <w:r>
        <w:rPr>
          <w:rFonts w:ascii="Times New Roman"/>
          <w:b w:val="false"/>
          <w:i w:val="false"/>
          <w:color w:val="000000"/>
          <w:sz w:val="28"/>
        </w:rPr>
        <w:t>населения Республики Казахстан", "</w:t>
      </w:r>
      <w:r>
        <w:rPr>
          <w:rFonts w:ascii="Times New Roman"/>
          <w:b w:val="false"/>
          <w:i w:val="false"/>
          <w:color w:val="000000"/>
          <w:sz w:val="28"/>
        </w:rPr>
        <w:t>О правовом положении</w:t>
      </w:r>
      <w:r>
        <w:rPr>
          <w:rFonts w:ascii="Times New Roman"/>
          <w:b w:val="false"/>
          <w:i w:val="false"/>
          <w:color w:val="000000"/>
          <w:sz w:val="28"/>
        </w:rPr>
        <w:t xml:space="preserve"> иностранцев в Республике Казахстан", "</w:t>
      </w:r>
      <w:r>
        <w:rPr>
          <w:rFonts w:ascii="Times New Roman"/>
          <w:b w:val="false"/>
          <w:i w:val="false"/>
          <w:color w:val="000000"/>
          <w:sz w:val="28"/>
        </w:rPr>
        <w:t>Об органах внутренних</w:t>
      </w:r>
      <w:r>
        <w:rPr>
          <w:rFonts w:ascii="Times New Roman"/>
          <w:b w:val="false"/>
          <w:i w:val="false"/>
          <w:color w:val="000000"/>
          <w:sz w:val="28"/>
        </w:rPr>
        <w:t xml:space="preserve"> дел", международными договорами, ратифицированными Республикой Казахстан, Правилами въезда и пребывания иностранцев в Республике Казахстан, а также их выезда из Республики Казахстан,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28.01.2000 года N 136 "Отдельные вопросы правового регулирования пребывания иностранцев в Республике Казахстан" (далее - Правила). </w:t>
      </w:r>
      <w:r>
        <w:rPr>
          <w:rFonts w:ascii="Times New Roman"/>
          <w:b w:val="false"/>
          <w:i w:val="false"/>
          <w:color w:val="000000"/>
          <w:sz w:val="28"/>
        </w:rPr>
        <w:t>См.</w:t>
      </w:r>
      <w:r>
        <w:rPr>
          <w:rFonts w:ascii="Times New Roman"/>
          <w:b w:val="false"/>
          <w:i w:val="false"/>
          <w:color w:val="000000"/>
          <w:sz w:val="28"/>
        </w:rPr>
        <w:t xml:space="preserve"> K090000193</w:t>
      </w:r>
      <w:r>
        <w:rPr>
          <w:rFonts w:ascii="Times New Roman"/>
          <w:b w:val="false"/>
          <w:i w:val="false"/>
          <w:color w:val="000000"/>
          <w:sz w:val="28"/>
        </w:rPr>
        <w:t> </w:t>
      </w:r>
      <w:r>
        <w:rPr>
          <w:rFonts w:ascii="Times New Roman"/>
          <w:b w:val="false"/>
          <w:i w:val="false"/>
          <w:color w:val="000000"/>
          <w:sz w:val="28"/>
        </w:rPr>
        <w:t xml:space="preserve">См. Z1100000477 </w:t>
      </w:r>
      <w:r>
        <w:rPr>
          <w:rFonts w:ascii="Times New Roman"/>
          <w:b w:val="false"/>
          <w:i w:val="false"/>
          <w:color w:val="000000"/>
          <w:sz w:val="28"/>
        </w:rPr>
        <w:t> </w:t>
      </w:r>
      <w:r>
        <w:rPr>
          <w:rFonts w:ascii="Times New Roman"/>
          <w:b w:val="false"/>
          <w:i w:val="false"/>
          <w:color w:val="000000"/>
          <w:sz w:val="28"/>
        </w:rPr>
        <w:t>См. Z1200000527</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совместным приказом и.о. Министра внутренних дел РК от 25 мая 2007 г. N </w:t>
      </w:r>
      <w:r>
        <w:rPr>
          <w:rFonts w:ascii="Times New Roman"/>
          <w:b w:val="false"/>
          <w:i w:val="false"/>
          <w:color w:val="000000"/>
          <w:sz w:val="28"/>
        </w:rPr>
        <w:t>216</w:t>
      </w:r>
      <w:r>
        <w:rPr>
          <w:rFonts w:ascii="Times New Roman"/>
          <w:b w:val="false"/>
          <w:i w:val="false"/>
          <w:color w:val="ff0000"/>
          <w:sz w:val="28"/>
        </w:rPr>
        <w:t xml:space="preserve">, Министра иностранных дел РК от 18 июня 2007 г. N 08-1-1-1/186, Министра труда и социальной защиты населения РК от 4 июля 2007 г. N 145-п (вводится в действие со дня официального опубликования). </w:t>
      </w:r>
      <w:r>
        <w:br/>
      </w:r>
      <w:r>
        <w:rPr>
          <w:rFonts w:ascii="Times New Roman"/>
          <w:b w:val="false"/>
          <w:i w:val="false"/>
          <w:color w:val="000000"/>
          <w:sz w:val="28"/>
        </w:rPr>
        <w:t>
</w:t>
      </w:r>
      <w:r>
        <w:rPr>
          <w:rFonts w:ascii="Times New Roman"/>
          <w:b w:val="false"/>
          <w:i w:val="false"/>
          <w:color w:val="000000"/>
          <w:sz w:val="28"/>
        </w:rPr>
        <w:t xml:space="preserve">
      2. Иностранцами в Республике Казахстан признаются лица, не являющиеся гражданами Республики Казахстан и имеющие доказательства своей принадлежности к гражданству иного государства. </w:t>
      </w:r>
      <w:r>
        <w:br/>
      </w:r>
      <w:r>
        <w:rPr>
          <w:rFonts w:ascii="Times New Roman"/>
          <w:b w:val="false"/>
          <w:i w:val="false"/>
          <w:color w:val="000000"/>
          <w:sz w:val="28"/>
        </w:rPr>
        <w:t>
</w:t>
      </w:r>
      <w:r>
        <w:rPr>
          <w:rFonts w:ascii="Times New Roman"/>
          <w:b w:val="false"/>
          <w:i w:val="false"/>
          <w:color w:val="000000"/>
          <w:sz w:val="28"/>
        </w:rPr>
        <w:t xml:space="preserve">
      3. Лица, не являющиеся гражданами Республики Казахстан и не имеющие доказательства своей принадлежности к гражданству иного государства, признаются лицами без гражданства. </w:t>
      </w:r>
      <w:r>
        <w:br/>
      </w:r>
      <w:r>
        <w:rPr>
          <w:rFonts w:ascii="Times New Roman"/>
          <w:b w:val="false"/>
          <w:i w:val="false"/>
          <w:color w:val="000000"/>
          <w:sz w:val="28"/>
        </w:rPr>
        <w:t>
</w:t>
      </w:r>
      <w:r>
        <w:rPr>
          <w:rFonts w:ascii="Times New Roman"/>
          <w:b w:val="false"/>
          <w:i w:val="false"/>
          <w:color w:val="000000"/>
          <w:sz w:val="28"/>
        </w:rPr>
        <w:t xml:space="preserve">
      4. Действие Инструкции распространяется также на лиц без гражданства, если иное не установлено законодательными актами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5. Иностранцы въезжают и выезжают из Республики Казахстан по действительным паспортам или заменяющим их документам, при наличии виз Республики Казахстан через пункты пропуска на государственной границе, открытые для международного и двустороннего сообщения, выданных уполномоченными на то государственными органами Республики Казахстан. </w:t>
      </w:r>
      <w:r>
        <w:br/>
      </w:r>
      <w:r>
        <w:rPr>
          <w:rFonts w:ascii="Times New Roman"/>
          <w:b w:val="false"/>
          <w:i w:val="false"/>
          <w:color w:val="000000"/>
          <w:sz w:val="28"/>
        </w:rPr>
        <w:t>
      Порядок выдачи и продления виз Республики Казахстан регламентируется отдельными </w:t>
      </w:r>
      <w:r>
        <w:rPr>
          <w:rFonts w:ascii="Times New Roman"/>
          <w:b w:val="false"/>
          <w:i w:val="false"/>
          <w:color w:val="000000"/>
          <w:sz w:val="28"/>
        </w:rPr>
        <w:t>нормативными</w:t>
      </w:r>
      <w:r>
        <w:rPr>
          <w:rFonts w:ascii="Times New Roman"/>
          <w:b w:val="false"/>
          <w:i w:val="false"/>
          <w:color w:val="000000"/>
          <w:sz w:val="28"/>
        </w:rPr>
        <w:t> </w:t>
      </w:r>
      <w:r>
        <w:rPr>
          <w:rFonts w:ascii="Times New Roman"/>
          <w:b w:val="false"/>
          <w:i w:val="false"/>
          <w:color w:val="000000"/>
          <w:sz w:val="28"/>
        </w:rPr>
        <w:t>правовыми актами</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6. Граждане государств, с которыми заключены соглашения о безвизовом порядке въезда и пребывания, въезжают по действительным паспортам или заменяющим их документам при соблюдении условий, установленных международными договорами. </w:t>
      </w:r>
      <w:r>
        <w:br/>
      </w: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совместным приказом и.о. Министра внутренних дел РК от 25 мая 2007 г. N </w:t>
      </w:r>
      <w:r>
        <w:rPr>
          <w:rFonts w:ascii="Times New Roman"/>
          <w:b w:val="false"/>
          <w:i w:val="false"/>
          <w:color w:val="000000"/>
          <w:sz w:val="28"/>
        </w:rPr>
        <w:t xml:space="preserve">216 </w:t>
      </w:r>
      <w:r>
        <w:rPr>
          <w:rFonts w:ascii="Times New Roman"/>
          <w:b w:val="false"/>
          <w:i w:val="false"/>
          <w:color w:val="ff0000"/>
          <w:sz w:val="28"/>
        </w:rPr>
        <w:t xml:space="preserve">, Министра иностранных дел РК от 18 июня 2007 г. N 08-1-1-1/186, Министра труда и социальной защиты населения РК от 4 июля 2007 г. N 145-п (вводится в действие со дня официального опубликования). </w:t>
      </w:r>
      <w:r>
        <w:br/>
      </w:r>
      <w:r>
        <w:rPr>
          <w:rFonts w:ascii="Times New Roman"/>
          <w:b w:val="false"/>
          <w:i w:val="false"/>
          <w:color w:val="000000"/>
          <w:sz w:val="28"/>
        </w:rPr>
        <w:t>
</w:t>
      </w:r>
      <w:r>
        <w:rPr>
          <w:rFonts w:ascii="Times New Roman"/>
          <w:b w:val="false"/>
          <w:i w:val="false"/>
          <w:color w:val="000000"/>
          <w:sz w:val="28"/>
        </w:rPr>
        <w:t>
      7. Въезд и пребывание иностранцев, ходатайствующих о получении статуса оралмана, беженца в Республике Казахстан, а также их выезд из Республики Казахстан регламентируются отдельными </w:t>
      </w:r>
      <w:r>
        <w:rPr>
          <w:rFonts w:ascii="Times New Roman"/>
          <w:b w:val="false"/>
          <w:i w:val="false"/>
          <w:color w:val="000000"/>
          <w:sz w:val="28"/>
        </w:rPr>
        <w:t>нормативными</w:t>
      </w:r>
      <w:r>
        <w:rPr>
          <w:rFonts w:ascii="Times New Roman"/>
          <w:b w:val="false"/>
          <w:i w:val="false"/>
          <w:color w:val="000000"/>
          <w:sz w:val="28"/>
        </w:rPr>
        <w:t> </w:t>
      </w:r>
      <w:r>
        <w:rPr>
          <w:rFonts w:ascii="Times New Roman"/>
          <w:b w:val="false"/>
          <w:i w:val="false"/>
          <w:color w:val="000000"/>
          <w:sz w:val="28"/>
        </w:rPr>
        <w:t>правовыми актами</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8. Иностранцы, пребывающие в Республике Казахстан по частным делам, а также прибывшие с деловыми целями, на учебу и в качестве туристов, не могут быть трудоустроены на территории Республики Казахстан, заниматься иной деятельностью, не связанной с целью въезда, указанной в визе, кроме случаев,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9. Иностранцы, временно пребывающие в Республике Казахстан, обязаны иметь при себе паспорта, зарегистрированные в порядке, </w:t>
      </w:r>
      <w:r>
        <w:rPr>
          <w:rFonts w:ascii="Times New Roman"/>
          <w:b w:val="false"/>
          <w:i w:val="false"/>
          <w:color w:val="000000"/>
          <w:sz w:val="28"/>
        </w:rPr>
        <w:t>установленном</w:t>
      </w:r>
      <w:r>
        <w:rPr>
          <w:rFonts w:ascii="Times New Roman"/>
          <w:b w:val="false"/>
          <w:i w:val="false"/>
          <w:color w:val="000000"/>
          <w:sz w:val="28"/>
        </w:rPr>
        <w:t xml:space="preserve"> настоящей Инструкцией, и предъявлять их по требованию уполномоченных государственных органов. </w:t>
      </w:r>
      <w:r>
        <w:br/>
      </w:r>
      <w:r>
        <w:rPr>
          <w:rFonts w:ascii="Times New Roman"/>
          <w:b w:val="false"/>
          <w:i w:val="false"/>
          <w:color w:val="000000"/>
          <w:sz w:val="28"/>
        </w:rPr>
        <w:t xml:space="preserve">
      В пунктах пропуска через государственную границу Республики Казахстан в паспортах иностранцев Пограничной службой Комитета национальной безопасности Республики Казахстан производятся отметки о пересечении государственной границы. </w:t>
      </w:r>
      <w:r>
        <w:br/>
      </w:r>
      <w:r>
        <w:rPr>
          <w:rFonts w:ascii="Times New Roman"/>
          <w:b w:val="false"/>
          <w:i w:val="false"/>
          <w:color w:val="000000"/>
          <w:sz w:val="28"/>
        </w:rPr>
        <w:t>
</w:t>
      </w:r>
      <w:r>
        <w:rPr>
          <w:rFonts w:ascii="Times New Roman"/>
          <w:b w:val="false"/>
          <w:i w:val="false"/>
          <w:color w:val="000000"/>
          <w:sz w:val="28"/>
        </w:rPr>
        <w:t xml:space="preserve">
      10. Об утере национального паспорта иностранца должен немедленно сообщить в органы внутренних дел. </w:t>
      </w:r>
      <w:r>
        <w:br/>
      </w:r>
      <w:r>
        <w:rPr>
          <w:rFonts w:ascii="Times New Roman"/>
          <w:b w:val="false"/>
          <w:i w:val="false"/>
          <w:color w:val="000000"/>
          <w:sz w:val="28"/>
        </w:rPr>
        <w:t>
</w:t>
      </w:r>
      <w:r>
        <w:rPr>
          <w:rFonts w:ascii="Times New Roman"/>
          <w:b w:val="false"/>
          <w:i w:val="false"/>
          <w:color w:val="000000"/>
          <w:sz w:val="28"/>
        </w:rPr>
        <w:t>
      11. Использование иностранцами своих прав и свобод не должно наносить ущерб интересам Республики Казахстан, правам и законным интересам ее граждан и других лиц и неотделимо от исполнения ими обязанностей, установленных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12. Если международным договором, ратифицированным Республикой Казахстан, установлены иные положения, чем те, которые предусмотрены настоящей Инструкцией, применяются правила международного договора. </w:t>
      </w:r>
    </w:p>
    <w:bookmarkEnd w:id="9"/>
    <w:bookmarkStart w:name="z9" w:id="10"/>
    <w:p>
      <w:pPr>
        <w:spacing w:after="0"/>
        <w:ind w:left="0"/>
        <w:jc w:val="left"/>
      </w:pPr>
      <w:r>
        <w:rPr>
          <w:rFonts w:ascii="Times New Roman"/>
          <w:b/>
          <w:i w:val="false"/>
          <w:color w:val="000000"/>
        </w:rPr>
        <w:t xml:space="preserve"> 
      2. Въезд в Республику Казахстан и выезд из Республики </w:t>
      </w:r>
      <w:r>
        <w:br/>
      </w:r>
      <w:r>
        <w:rPr>
          <w:rFonts w:ascii="Times New Roman"/>
          <w:b/>
          <w:i w:val="false"/>
          <w:color w:val="000000"/>
        </w:rPr>
        <w:t xml:space="preserve">
Казахстан иностранцев </w:t>
      </w:r>
    </w:p>
    <w:bookmarkEnd w:id="10"/>
    <w:bookmarkStart w:name="z52" w:id="11"/>
    <w:p>
      <w:pPr>
        <w:spacing w:after="0"/>
        <w:ind w:left="0"/>
        <w:jc w:val="both"/>
      </w:pPr>
      <w:r>
        <w:rPr>
          <w:rFonts w:ascii="Times New Roman"/>
          <w:b w:val="false"/>
          <w:i w:val="false"/>
          <w:color w:val="000000"/>
          <w:sz w:val="28"/>
        </w:rPr>
        <w:t xml:space="preserve">
      13. Для приглашения иностранцев в Республику Казахстан, с деловыми целями и в качестве туристов, негосударственные организации представляют в органы внутренних дел, по месту жительства граждан и дислокации организации, следующие документы: </w:t>
      </w:r>
      <w:r>
        <w:br/>
      </w:r>
      <w:r>
        <w:rPr>
          <w:rFonts w:ascii="Times New Roman"/>
          <w:b w:val="false"/>
          <w:i w:val="false"/>
          <w:color w:val="000000"/>
          <w:sz w:val="28"/>
        </w:rPr>
        <w:t>
</w:t>
      </w:r>
      <w:r>
        <w:rPr>
          <w:rFonts w:ascii="Times New Roman"/>
          <w:b w:val="false"/>
          <w:i w:val="false"/>
          <w:color w:val="000000"/>
          <w:sz w:val="28"/>
        </w:rPr>
        <w:t xml:space="preserve">
      1) письмо - приглашение установленной формы (приложение 1) в трех экземплярах; </w:t>
      </w:r>
      <w:r>
        <w:br/>
      </w:r>
      <w:r>
        <w:rPr>
          <w:rFonts w:ascii="Times New Roman"/>
          <w:b w:val="false"/>
          <w:i w:val="false"/>
          <w:color w:val="000000"/>
          <w:sz w:val="28"/>
        </w:rPr>
        <w:t>
</w:t>
      </w:r>
      <w:r>
        <w:rPr>
          <w:rFonts w:ascii="Times New Roman"/>
          <w:b w:val="false"/>
          <w:i w:val="false"/>
          <w:color w:val="000000"/>
          <w:sz w:val="28"/>
        </w:rPr>
        <w:t xml:space="preserve">
      2) квитанцию об уплате государственной пошлины. </w:t>
      </w:r>
      <w:r>
        <w:br/>
      </w:r>
      <w:r>
        <w:rPr>
          <w:rFonts w:ascii="Times New Roman"/>
          <w:b w:val="false"/>
          <w:i w:val="false"/>
          <w:color w:val="000000"/>
          <w:sz w:val="28"/>
        </w:rPr>
        <w:t xml:space="preserve">
      Для приглашения граждан отдельных стран с деловыми целями и в качестве туристов негосударственные организации обращаются непосредственно в Департамент консульской службы Министерства иностранных дел Республики Казахстан и его представительства на территории Республики Казахстан за исключением консульских пунктов в аэропортах. </w:t>
      </w:r>
      <w:r>
        <w:br/>
      </w:r>
      <w:r>
        <w:rPr>
          <w:rFonts w:ascii="Times New Roman"/>
          <w:b w:val="false"/>
          <w:i w:val="false"/>
          <w:color w:val="000000"/>
          <w:sz w:val="28"/>
        </w:rPr>
        <w:t>
</w:t>
      </w:r>
      <w:r>
        <w:rPr>
          <w:rFonts w:ascii="Times New Roman"/>
          <w:b w:val="false"/>
          <w:i w:val="false"/>
          <w:color w:val="000000"/>
          <w:sz w:val="28"/>
        </w:rPr>
        <w:t xml:space="preserve">
      14. Для приглашения иностранцев по частным делам, физические лица и приглашающие организации представляют в органы внутренних дел по месту их дислокации следующие документы: </w:t>
      </w:r>
      <w:r>
        <w:br/>
      </w:r>
      <w:r>
        <w:rPr>
          <w:rFonts w:ascii="Times New Roman"/>
          <w:b w:val="false"/>
          <w:i w:val="false"/>
          <w:color w:val="000000"/>
          <w:sz w:val="28"/>
        </w:rPr>
        <w:t>
</w:t>
      </w:r>
      <w:r>
        <w:rPr>
          <w:rFonts w:ascii="Times New Roman"/>
          <w:b w:val="false"/>
          <w:i w:val="false"/>
          <w:color w:val="000000"/>
          <w:sz w:val="28"/>
        </w:rPr>
        <w:t xml:space="preserve">
      1) ходатайство произвольной формы; </w:t>
      </w:r>
      <w:r>
        <w:br/>
      </w:r>
      <w:r>
        <w:rPr>
          <w:rFonts w:ascii="Times New Roman"/>
          <w:b w:val="false"/>
          <w:i w:val="false"/>
          <w:color w:val="000000"/>
          <w:sz w:val="28"/>
        </w:rPr>
        <w:t>
</w:t>
      </w:r>
      <w:r>
        <w:rPr>
          <w:rFonts w:ascii="Times New Roman"/>
          <w:b w:val="false"/>
          <w:i w:val="false"/>
          <w:color w:val="000000"/>
          <w:sz w:val="28"/>
        </w:rPr>
        <w:t xml:space="preserve">
      2) заявление - анкету установленной формы (приложение 2) в двух экземплярах; </w:t>
      </w:r>
      <w:r>
        <w:br/>
      </w:r>
      <w:r>
        <w:rPr>
          <w:rFonts w:ascii="Times New Roman"/>
          <w:b w:val="false"/>
          <w:i w:val="false"/>
          <w:color w:val="000000"/>
          <w:sz w:val="28"/>
        </w:rPr>
        <w:t>
</w:t>
      </w:r>
      <w:r>
        <w:rPr>
          <w:rFonts w:ascii="Times New Roman"/>
          <w:b w:val="false"/>
          <w:i w:val="false"/>
          <w:color w:val="000000"/>
          <w:sz w:val="28"/>
        </w:rPr>
        <w:t xml:space="preserve">
      3) квитанцию об уплате государственной пошлины. </w:t>
      </w:r>
      <w:r>
        <w:br/>
      </w:r>
      <w:r>
        <w:rPr>
          <w:rFonts w:ascii="Times New Roman"/>
          <w:b w:val="false"/>
          <w:i w:val="false"/>
          <w:color w:val="000000"/>
          <w:sz w:val="28"/>
        </w:rPr>
        <w:t>
</w:t>
      </w:r>
      <w:r>
        <w:rPr>
          <w:rFonts w:ascii="Times New Roman"/>
          <w:b w:val="false"/>
          <w:i w:val="false"/>
          <w:color w:val="000000"/>
          <w:sz w:val="28"/>
        </w:rPr>
        <w:t xml:space="preserve">
      15. Приглашаемые лица и приглашающие лица и организации проверяются по имеющимся учетам на предмет соблюдения и обеспечения требований Правил. </w:t>
      </w:r>
      <w:r>
        <w:br/>
      </w:r>
      <w:r>
        <w:rPr>
          <w:rFonts w:ascii="Times New Roman"/>
          <w:b w:val="false"/>
          <w:i w:val="false"/>
          <w:color w:val="000000"/>
          <w:sz w:val="28"/>
        </w:rPr>
        <w:t>
</w:t>
      </w:r>
      <w:r>
        <w:rPr>
          <w:rFonts w:ascii="Times New Roman"/>
          <w:b w:val="false"/>
          <w:i w:val="false"/>
          <w:color w:val="000000"/>
          <w:sz w:val="28"/>
        </w:rPr>
        <w:t xml:space="preserve">
      16. Ходатайства граждан Республики Казахстан, иностранцев о приглашении родственников и знакомых из-за границы рассматриваются в течение семи календарных дней с момента подачи в органы внутренних дел всех необходимых для рассмотрения документов. </w:t>
      </w:r>
      <w:r>
        <w:br/>
      </w:r>
      <w:r>
        <w:rPr>
          <w:rFonts w:ascii="Times New Roman"/>
          <w:b w:val="false"/>
          <w:i w:val="false"/>
          <w:color w:val="000000"/>
          <w:sz w:val="28"/>
        </w:rPr>
        <w:t xml:space="preserve">
      В эти же сроки рассматриваются обращения принимающих организаций. </w:t>
      </w:r>
      <w:r>
        <w:br/>
      </w:r>
      <w:r>
        <w:rPr>
          <w:rFonts w:ascii="Times New Roman"/>
          <w:b w:val="false"/>
          <w:i w:val="false"/>
          <w:color w:val="000000"/>
          <w:sz w:val="28"/>
        </w:rPr>
        <w:t xml:space="preserve">
      Ходатайства о приглашении в Республику Казахстан иностранцев со стороны физических и юридических лиц, ранее неоднократно не обеспечивавших соблюдения приглашенными иностранцами законодательства о правовом положении иностранцев не рассматриваются. </w:t>
      </w:r>
      <w:r>
        <w:br/>
      </w:r>
      <w:r>
        <w:rPr>
          <w:rFonts w:ascii="Times New Roman"/>
          <w:b w:val="false"/>
          <w:i w:val="false"/>
          <w:color w:val="000000"/>
          <w:sz w:val="28"/>
        </w:rPr>
        <w:t>
</w:t>
      </w:r>
      <w:r>
        <w:rPr>
          <w:rFonts w:ascii="Times New Roman"/>
          <w:b w:val="false"/>
          <w:i w:val="false"/>
          <w:color w:val="ff0000"/>
          <w:sz w:val="28"/>
        </w:rPr>
        <w:t xml:space="preserve">      Сноска. Пункт 16 с изменениями, внесенными совместным приказом и.о. Министра внутренних дел РК от 25 мая 2007 г. N </w:t>
      </w:r>
      <w:r>
        <w:rPr>
          <w:rFonts w:ascii="Times New Roman"/>
          <w:b w:val="false"/>
          <w:i w:val="false"/>
          <w:color w:val="000000"/>
          <w:sz w:val="28"/>
        </w:rPr>
        <w:t xml:space="preserve">216 </w:t>
      </w:r>
      <w:r>
        <w:rPr>
          <w:rFonts w:ascii="Times New Roman"/>
          <w:b w:val="false"/>
          <w:i w:val="false"/>
          <w:color w:val="ff0000"/>
          <w:sz w:val="28"/>
        </w:rPr>
        <w:t xml:space="preserve">, Министра иностранных дел РК от 18 июня 2007 г. N 08-1-1-1/186, Министра труда и социальной защиты населения РК от 4 июля 2007 г. N 145-п (вводится в действие со дня официального опубликования). </w:t>
      </w:r>
      <w:r>
        <w:br/>
      </w:r>
      <w:r>
        <w:rPr>
          <w:rFonts w:ascii="Times New Roman"/>
          <w:b w:val="false"/>
          <w:i w:val="false"/>
          <w:color w:val="000000"/>
          <w:sz w:val="28"/>
        </w:rPr>
        <w:t>
</w:t>
      </w:r>
      <w:r>
        <w:rPr>
          <w:rFonts w:ascii="Times New Roman"/>
          <w:b w:val="false"/>
          <w:i w:val="false"/>
          <w:color w:val="000000"/>
          <w:sz w:val="28"/>
        </w:rPr>
        <w:t xml:space="preserve">
      17. Материалы в установленном порядке согласовываются с органами национальной безопасности. </w:t>
      </w:r>
      <w:r>
        <w:br/>
      </w:r>
      <w:r>
        <w:rPr>
          <w:rFonts w:ascii="Times New Roman"/>
          <w:b w:val="false"/>
          <w:i w:val="false"/>
          <w:color w:val="000000"/>
          <w:sz w:val="28"/>
        </w:rPr>
        <w:t xml:space="preserve">
      Срок рассмотрения их в органах национальной безопасности не должен превышать пяти суток, за исключением выходных и праздничных дней. В случае если отрицательный ответ органа национальной безопасности или его ходатайство о продлении срока рассмотрения не поступили в установленный срок, органом внутренних дел принимается самостоятельное решение без учета ответа органа национальной безопасности, о чем делается соответствующая запись с указанием исходящего номера и даты направления материалов на согласование. </w:t>
      </w:r>
      <w:r>
        <w:br/>
      </w:r>
      <w:r>
        <w:rPr>
          <w:rFonts w:ascii="Times New Roman"/>
          <w:b w:val="false"/>
          <w:i w:val="false"/>
          <w:color w:val="000000"/>
          <w:sz w:val="28"/>
        </w:rPr>
        <w:t>
</w:t>
      </w:r>
      <w:r>
        <w:rPr>
          <w:rFonts w:ascii="Times New Roman"/>
          <w:b w:val="false"/>
          <w:i w:val="false"/>
          <w:color w:val="000000"/>
          <w:sz w:val="28"/>
        </w:rPr>
        <w:t xml:space="preserve">
      18. При положительном рассмотрении ходатайств заявителям выдаются: </w:t>
      </w:r>
      <w:r>
        <w:br/>
      </w:r>
      <w:r>
        <w:rPr>
          <w:rFonts w:ascii="Times New Roman"/>
          <w:b w:val="false"/>
          <w:i w:val="false"/>
          <w:color w:val="000000"/>
          <w:sz w:val="28"/>
        </w:rPr>
        <w:t>
</w:t>
      </w:r>
      <w:r>
        <w:rPr>
          <w:rFonts w:ascii="Times New Roman"/>
          <w:b w:val="false"/>
          <w:i w:val="false"/>
          <w:color w:val="000000"/>
          <w:sz w:val="28"/>
        </w:rPr>
        <w:t xml:space="preserve">
      1) при приглашении по частным делам - приглашения установленного образца (приложение 3). При этом срок, на который приглашается в Республику Казахстан иностранец, не должен превышать 90 суток. Само приглашение считается действительным в течение года с момента выдачи; </w:t>
      </w:r>
      <w:r>
        <w:br/>
      </w:r>
      <w:r>
        <w:rPr>
          <w:rFonts w:ascii="Times New Roman"/>
          <w:b w:val="false"/>
          <w:i w:val="false"/>
          <w:color w:val="000000"/>
          <w:sz w:val="28"/>
        </w:rPr>
        <w:t>
</w:t>
      </w:r>
      <w:r>
        <w:rPr>
          <w:rFonts w:ascii="Times New Roman"/>
          <w:b w:val="false"/>
          <w:i w:val="false"/>
          <w:color w:val="000000"/>
          <w:sz w:val="28"/>
        </w:rPr>
        <w:t xml:space="preserve">
      2) при приглашении с другими целями - разрешения органов внутренних дел, которые оформляются путем проставления отметки "въезд разрешен", заверенной визовой печатью и подписью начальника или заместителя начальника Управления миграционной полиции департамента внутренних дел области, городов Алматы и Астаны (далее - ДВД) на двух экземплярах письма-приглашения. Один экземпляр письма-приглашения направляется приглашающими лицами в Министерство иностранных дел Республики Казахстан (далее - МИД Республики Казахстан), для оказания визовой поддержки. </w:t>
      </w:r>
      <w:r>
        <w:br/>
      </w:r>
      <w:r>
        <w:rPr>
          <w:rFonts w:ascii="Times New Roman"/>
          <w:b w:val="false"/>
          <w:i w:val="false"/>
          <w:color w:val="000000"/>
          <w:sz w:val="28"/>
        </w:rPr>
        <w:t>
</w:t>
      </w:r>
      <w:r>
        <w:rPr>
          <w:rFonts w:ascii="Times New Roman"/>
          <w:b w:val="false"/>
          <w:i w:val="false"/>
          <w:color w:val="000000"/>
          <w:sz w:val="28"/>
        </w:rPr>
        <w:t xml:space="preserve">
      19. Оригинал приглашения или один экземпляр письма-приглашения с отметкой номера визовой поддержки направляется приглашаемым лицам для предъявления в дипломатические представительства или консульские учреждения Республики Казахстан за рубежом для оформления виз. </w:t>
      </w:r>
      <w:r>
        <w:br/>
      </w:r>
      <w:r>
        <w:rPr>
          <w:rFonts w:ascii="Times New Roman"/>
          <w:b w:val="false"/>
          <w:i w:val="false"/>
          <w:color w:val="000000"/>
          <w:sz w:val="28"/>
        </w:rPr>
        <w:t>
</w:t>
      </w:r>
      <w:r>
        <w:rPr>
          <w:rFonts w:ascii="Times New Roman"/>
          <w:b w:val="false"/>
          <w:i w:val="false"/>
          <w:color w:val="000000"/>
          <w:sz w:val="28"/>
        </w:rPr>
        <w:t xml:space="preserve">
      20. Ходатайства иностранцев, прибывших в Республику Казахстан по служебным делам, на работу, учебу (стажировку) на срок более 6 месяцев, о приглашении в Республику Казахстан родственников и знакомых, рассматриваются органами внутренних дел на основании письменных обращений принимающих организаций. Вместе с письменными обращениями принимающие организации представляют также заявления-анкеты, заполненные иностранцами, приглашающими своих родственников и знакомых из-за границы. Приглашения в этом случае иностранцам выдаются подразделениями миграционной полиции через представителей этих организаций. </w:t>
      </w:r>
      <w:r>
        <w:br/>
      </w:r>
      <w:r>
        <w:rPr>
          <w:rFonts w:ascii="Times New Roman"/>
          <w:b w:val="false"/>
          <w:i w:val="false"/>
          <w:color w:val="000000"/>
          <w:sz w:val="28"/>
        </w:rPr>
        <w:t>
</w:t>
      </w:r>
      <w:r>
        <w:rPr>
          <w:rFonts w:ascii="Times New Roman"/>
          <w:b w:val="false"/>
          <w:i w:val="false"/>
          <w:color w:val="000000"/>
          <w:sz w:val="28"/>
        </w:rPr>
        <w:t xml:space="preserve">
      21. Государственные организации, предприятия и учреждения, а также иностранные дипломатические и приравненные к ним представительства для приглашения иностранцев в Республику Казахстан обращаются непосредственно в МИД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22. Работники дипломатических представительств и консульских учреждений Республики Казахстан за границей, а также сотрудники органов внутренних дел обязаны разъяснять иностранцам существующие Правила. </w:t>
      </w:r>
      <w:r>
        <w:br/>
      </w:r>
      <w:r>
        <w:rPr>
          <w:rFonts w:ascii="Times New Roman"/>
          <w:b w:val="false"/>
          <w:i w:val="false"/>
          <w:color w:val="000000"/>
          <w:sz w:val="28"/>
        </w:rPr>
        <w:t>
</w:t>
      </w:r>
      <w:r>
        <w:rPr>
          <w:rFonts w:ascii="Times New Roman"/>
          <w:b w:val="false"/>
          <w:i w:val="false"/>
          <w:color w:val="000000"/>
          <w:sz w:val="28"/>
        </w:rPr>
        <w:t xml:space="preserve">
      23. Выданные дипломатическими представительствами или консульскими учреждениями Республики Казахстан за границей въездные визы на постоянное жительство являются основанием для документирования прибывших иностранцев видами на жительство и постановки на учет в органах внутренних дел. </w:t>
      </w:r>
      <w:r>
        <w:br/>
      </w:r>
      <w:r>
        <w:rPr>
          <w:rFonts w:ascii="Times New Roman"/>
          <w:b w:val="false"/>
          <w:i w:val="false"/>
          <w:color w:val="000000"/>
          <w:sz w:val="28"/>
        </w:rPr>
        <w:t>
</w:t>
      </w:r>
      <w:r>
        <w:rPr>
          <w:rFonts w:ascii="Times New Roman"/>
          <w:b w:val="false"/>
          <w:i w:val="false"/>
          <w:color w:val="000000"/>
          <w:sz w:val="28"/>
        </w:rPr>
        <w:t xml:space="preserve">
      24. Въезд в Республику Казахстан иностранцу может быть не разрешен: </w:t>
      </w:r>
      <w:r>
        <w:br/>
      </w:r>
      <w:r>
        <w:rPr>
          <w:rFonts w:ascii="Times New Roman"/>
          <w:b w:val="false"/>
          <w:i w:val="false"/>
          <w:color w:val="000000"/>
          <w:sz w:val="28"/>
        </w:rPr>
        <w:t>
</w:t>
      </w:r>
      <w:r>
        <w:rPr>
          <w:rFonts w:ascii="Times New Roman"/>
          <w:b w:val="false"/>
          <w:i w:val="false"/>
          <w:color w:val="000000"/>
          <w:sz w:val="28"/>
        </w:rPr>
        <w:t xml:space="preserve">
      1) в интересах обеспечения государственной безопасности, охраны общественного порядка или здоровья населения; </w:t>
      </w:r>
      <w:r>
        <w:br/>
      </w:r>
      <w:r>
        <w:rPr>
          <w:rFonts w:ascii="Times New Roman"/>
          <w:b w:val="false"/>
          <w:i w:val="false"/>
          <w:color w:val="000000"/>
          <w:sz w:val="28"/>
        </w:rPr>
        <w:t>
</w:t>
      </w:r>
      <w:r>
        <w:rPr>
          <w:rFonts w:ascii="Times New Roman"/>
          <w:b w:val="false"/>
          <w:i w:val="false"/>
          <w:color w:val="000000"/>
          <w:sz w:val="28"/>
        </w:rPr>
        <w:t xml:space="preserve">
      2) если он выступает против суверенитета Республики Казахстан, призывает к нарушению единства и целостности ее территории; </w:t>
      </w:r>
      <w:r>
        <w:br/>
      </w:r>
      <w:r>
        <w:rPr>
          <w:rFonts w:ascii="Times New Roman"/>
          <w:b w:val="false"/>
          <w:i w:val="false"/>
          <w:color w:val="000000"/>
          <w:sz w:val="28"/>
        </w:rPr>
        <w:t>
</w:t>
      </w:r>
      <w:r>
        <w:rPr>
          <w:rFonts w:ascii="Times New Roman"/>
          <w:b w:val="false"/>
          <w:i w:val="false"/>
          <w:color w:val="000000"/>
          <w:sz w:val="28"/>
        </w:rPr>
        <w:t xml:space="preserve">
      3) если он разжигает межгосударственную, межнациональную и религиозную вражду; </w:t>
      </w:r>
      <w:r>
        <w:br/>
      </w:r>
      <w:r>
        <w:rPr>
          <w:rFonts w:ascii="Times New Roman"/>
          <w:b w:val="false"/>
          <w:i w:val="false"/>
          <w:color w:val="000000"/>
          <w:sz w:val="28"/>
        </w:rPr>
        <w:t>
</w:t>
      </w:r>
      <w:r>
        <w:rPr>
          <w:rFonts w:ascii="Times New Roman"/>
          <w:b w:val="false"/>
          <w:i w:val="false"/>
          <w:color w:val="000000"/>
          <w:sz w:val="28"/>
        </w:rPr>
        <w:t xml:space="preserve">
      4) если это необходимо для защиты прав и законных интересов граждан Республики Казахстан и других лиц; </w:t>
      </w:r>
      <w:r>
        <w:br/>
      </w:r>
      <w:r>
        <w:rPr>
          <w:rFonts w:ascii="Times New Roman"/>
          <w:b w:val="false"/>
          <w:i w:val="false"/>
          <w:color w:val="000000"/>
          <w:sz w:val="28"/>
        </w:rPr>
        <w:t>
</w:t>
      </w:r>
      <w:r>
        <w:rPr>
          <w:rFonts w:ascii="Times New Roman"/>
          <w:b w:val="false"/>
          <w:i w:val="false"/>
          <w:color w:val="000000"/>
          <w:sz w:val="28"/>
        </w:rPr>
        <w:t xml:space="preserve">
      5) если он осужден за террористическую деятельность либо признан судом особо опасным рецидивистом; </w:t>
      </w:r>
      <w:r>
        <w:br/>
      </w:r>
      <w:r>
        <w:rPr>
          <w:rFonts w:ascii="Times New Roman"/>
          <w:b w:val="false"/>
          <w:i w:val="false"/>
          <w:color w:val="000000"/>
          <w:sz w:val="28"/>
        </w:rPr>
        <w:t>
</w:t>
      </w:r>
      <w:r>
        <w:rPr>
          <w:rFonts w:ascii="Times New Roman"/>
          <w:b w:val="false"/>
          <w:i w:val="false"/>
          <w:color w:val="000000"/>
          <w:sz w:val="28"/>
        </w:rPr>
        <w:t>
      6) если он не представил подтверждение о наличии средств, необходимых для пребывания и выезда из Республики Казахстан, в порядке, </w:t>
      </w:r>
      <w:r>
        <w:rPr>
          <w:rFonts w:ascii="Times New Roman"/>
          <w:b w:val="false"/>
          <w:i w:val="false"/>
          <w:color w:val="000000"/>
          <w:sz w:val="28"/>
        </w:rPr>
        <w:t>определяемом</w:t>
      </w:r>
      <w:r>
        <w:rPr>
          <w:rFonts w:ascii="Times New Roman"/>
          <w:b w:val="false"/>
          <w:i w:val="false"/>
          <w:color w:val="000000"/>
          <w:sz w:val="28"/>
        </w:rPr>
        <w:t xml:space="preserve"> Правительством Республики Казахстан, за исключением оралманов, лиц, родившихся или ранее состоявших в гражданстве Республики Казахстан или Казахской Советской Социалистической Республики, и членов их семей; </w:t>
      </w:r>
      <w:r>
        <w:br/>
      </w:r>
      <w:r>
        <w:rPr>
          <w:rFonts w:ascii="Times New Roman"/>
          <w:b w:val="false"/>
          <w:i w:val="false"/>
          <w:color w:val="000000"/>
          <w:sz w:val="28"/>
        </w:rPr>
        <w:t>
</w:t>
      </w:r>
      <w:r>
        <w:rPr>
          <w:rFonts w:ascii="Times New Roman"/>
          <w:b w:val="false"/>
          <w:i w:val="false"/>
          <w:color w:val="000000"/>
          <w:sz w:val="28"/>
        </w:rPr>
        <w:t xml:space="preserve">
      7) если во время предыдущего пребывания в Республике Казахстан были установлены факты нарушения им законодательства о правовом положении иностранцев в Республике Казахстан, таможенного, валютного или иного законодательства республики; </w:t>
      </w:r>
      <w:r>
        <w:br/>
      </w:r>
      <w:r>
        <w:rPr>
          <w:rFonts w:ascii="Times New Roman"/>
          <w:b w:val="false"/>
          <w:i w:val="false"/>
          <w:color w:val="000000"/>
          <w:sz w:val="28"/>
        </w:rPr>
        <w:t>
</w:t>
      </w:r>
      <w:r>
        <w:rPr>
          <w:rFonts w:ascii="Times New Roman"/>
          <w:b w:val="false"/>
          <w:i w:val="false"/>
          <w:color w:val="000000"/>
          <w:sz w:val="28"/>
        </w:rPr>
        <w:t xml:space="preserve">
      8) если при возбуждении ходатайства о въезде, он сообщил о себе ложные сведения или не представил необходимые документы; </w:t>
      </w:r>
      <w:r>
        <w:br/>
      </w:r>
      <w:r>
        <w:rPr>
          <w:rFonts w:ascii="Times New Roman"/>
          <w:b w:val="false"/>
          <w:i w:val="false"/>
          <w:color w:val="000000"/>
          <w:sz w:val="28"/>
        </w:rPr>
        <w:t>
</w:t>
      </w:r>
      <w:r>
        <w:rPr>
          <w:rFonts w:ascii="Times New Roman"/>
          <w:b w:val="false"/>
          <w:i w:val="false"/>
          <w:color w:val="000000"/>
          <w:sz w:val="28"/>
        </w:rPr>
        <w:t xml:space="preserve">
      9) если его действия направлены на насильственное изменение конституционного строя. </w:t>
      </w:r>
      <w:r>
        <w:br/>
      </w:r>
      <w:r>
        <w:rPr>
          <w:rFonts w:ascii="Times New Roman"/>
          <w:b w:val="false"/>
          <w:i w:val="false"/>
          <w:color w:val="000000"/>
          <w:sz w:val="28"/>
        </w:rPr>
        <w:t xml:space="preserve">
      Иностранцам и лицам без гражданства, ранее выдворявшимся из Республики Казахстан, запрещается въезд в Республику Казахстан в течение пяти лет со дня вынесения решения о выдворении. </w:t>
      </w:r>
      <w:r>
        <w:br/>
      </w:r>
      <w:r>
        <w:rPr>
          <w:rFonts w:ascii="Times New Roman"/>
          <w:b w:val="false"/>
          <w:i w:val="false"/>
          <w:color w:val="000000"/>
          <w:sz w:val="28"/>
        </w:rPr>
        <w:t>
</w:t>
      </w:r>
      <w:r>
        <w:rPr>
          <w:rFonts w:ascii="Times New Roman"/>
          <w:b w:val="false"/>
          <w:i w:val="false"/>
          <w:color w:val="ff0000"/>
          <w:sz w:val="28"/>
        </w:rPr>
        <w:t xml:space="preserve">      Сноска. Пункт 24 с изменениями, внесенными совместным приказом и.о. Министра внутренних дел РК от 25 мая 2007 г. N </w:t>
      </w:r>
      <w:r>
        <w:rPr>
          <w:rFonts w:ascii="Times New Roman"/>
          <w:b w:val="false"/>
          <w:i w:val="false"/>
          <w:color w:val="000000"/>
          <w:sz w:val="28"/>
        </w:rPr>
        <w:t>216</w:t>
      </w:r>
      <w:r>
        <w:rPr>
          <w:rFonts w:ascii="Times New Roman"/>
          <w:b w:val="false"/>
          <w:i w:val="false"/>
          <w:color w:val="ff0000"/>
          <w:sz w:val="28"/>
        </w:rPr>
        <w:t xml:space="preserve">, Министра иностранных дел РК от 18 июня 2007 г. N 08-1-1-1/186, Министра труда и социальной защиты населения РК от 4 июля 2007 г. N 145-п (вводится в действие со дня официального опубликования). </w:t>
      </w:r>
      <w:r>
        <w:br/>
      </w:r>
      <w:r>
        <w:rPr>
          <w:rFonts w:ascii="Times New Roman"/>
          <w:b w:val="false"/>
          <w:i w:val="false"/>
          <w:color w:val="000000"/>
          <w:sz w:val="28"/>
        </w:rPr>
        <w:t>
</w:t>
      </w:r>
      <w:r>
        <w:rPr>
          <w:rFonts w:ascii="Times New Roman"/>
          <w:b w:val="false"/>
          <w:i w:val="false"/>
          <w:color w:val="000000"/>
          <w:sz w:val="28"/>
        </w:rPr>
        <w:t xml:space="preserve">
      25. При положительном рассмотрении материалов, иностранцам оформляются въездные визы. </w:t>
      </w:r>
      <w:r>
        <w:br/>
      </w:r>
      <w:r>
        <w:rPr>
          <w:rFonts w:ascii="Times New Roman"/>
          <w:b w:val="false"/>
          <w:i w:val="false"/>
          <w:color w:val="000000"/>
          <w:sz w:val="28"/>
        </w:rPr>
        <w:t>
</w:t>
      </w:r>
      <w:r>
        <w:rPr>
          <w:rFonts w:ascii="Times New Roman"/>
          <w:b w:val="false"/>
          <w:i w:val="false"/>
          <w:color w:val="000000"/>
          <w:sz w:val="28"/>
        </w:rPr>
        <w:t>
      26. Временный выезд иностранцев за пределы Республики Казахстан осуществляется в порядке, предусмотренном для граждан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27. При выезде на постоянное жительство вид на жительство сдается в подразделения миграционной полиции органов внутренних дел по месту жительства. </w:t>
      </w:r>
      <w:r>
        <w:br/>
      </w:r>
      <w:r>
        <w:rPr>
          <w:rFonts w:ascii="Times New Roman"/>
          <w:b w:val="false"/>
          <w:i w:val="false"/>
          <w:color w:val="000000"/>
          <w:sz w:val="28"/>
        </w:rPr>
        <w:t>
</w:t>
      </w:r>
      <w:r>
        <w:rPr>
          <w:rFonts w:ascii="Times New Roman"/>
          <w:b w:val="false"/>
          <w:i w:val="false"/>
          <w:color w:val="000000"/>
          <w:sz w:val="28"/>
        </w:rPr>
        <w:t xml:space="preserve">
      28. Выезд из Республики Казахстан иностранцу не разрешается: </w:t>
      </w:r>
      <w:r>
        <w:br/>
      </w:r>
      <w:r>
        <w:rPr>
          <w:rFonts w:ascii="Times New Roman"/>
          <w:b w:val="false"/>
          <w:i w:val="false"/>
          <w:color w:val="000000"/>
          <w:sz w:val="28"/>
        </w:rPr>
        <w:t>
</w:t>
      </w:r>
      <w:r>
        <w:rPr>
          <w:rFonts w:ascii="Times New Roman"/>
          <w:b w:val="false"/>
          <w:i w:val="false"/>
          <w:color w:val="000000"/>
          <w:sz w:val="28"/>
        </w:rPr>
        <w:t xml:space="preserve">
      1) если имеются основания для привлечения его к уголовной ответственности - до окончания производства по делу; </w:t>
      </w:r>
      <w:r>
        <w:br/>
      </w:r>
      <w:r>
        <w:rPr>
          <w:rFonts w:ascii="Times New Roman"/>
          <w:b w:val="false"/>
          <w:i w:val="false"/>
          <w:color w:val="000000"/>
          <w:sz w:val="28"/>
        </w:rPr>
        <w:t>
</w:t>
      </w:r>
      <w:r>
        <w:rPr>
          <w:rFonts w:ascii="Times New Roman"/>
          <w:b w:val="false"/>
          <w:i w:val="false"/>
          <w:color w:val="000000"/>
          <w:sz w:val="28"/>
        </w:rPr>
        <w:t xml:space="preserve">
      2) если он осужден за совершение преступления - до отбытия наказания или освобождения от наказания; </w:t>
      </w:r>
      <w:r>
        <w:br/>
      </w:r>
      <w:r>
        <w:rPr>
          <w:rFonts w:ascii="Times New Roman"/>
          <w:b w:val="false"/>
          <w:i w:val="false"/>
          <w:color w:val="000000"/>
          <w:sz w:val="28"/>
        </w:rPr>
        <w:t>
</w:t>
      </w:r>
      <w:r>
        <w:rPr>
          <w:rFonts w:ascii="Times New Roman"/>
          <w:b w:val="false"/>
          <w:i w:val="false"/>
          <w:color w:val="000000"/>
          <w:sz w:val="28"/>
        </w:rPr>
        <w:t xml:space="preserve">
      3) если он уклоняется от исполнения обязательств, наложенных на него судом, до исполнения обязательств; </w:t>
      </w:r>
      <w:r>
        <w:br/>
      </w:r>
      <w:r>
        <w:rPr>
          <w:rFonts w:ascii="Times New Roman"/>
          <w:b w:val="false"/>
          <w:i w:val="false"/>
          <w:color w:val="000000"/>
          <w:sz w:val="28"/>
        </w:rPr>
        <w:t>
</w:t>
      </w:r>
      <w:r>
        <w:rPr>
          <w:rFonts w:ascii="Times New Roman"/>
          <w:b w:val="false"/>
          <w:i w:val="false"/>
          <w:color w:val="000000"/>
          <w:sz w:val="28"/>
        </w:rPr>
        <w:t>
      4) по иным основаниям, установленным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29. Выезд из Республики Казахстан иностранца может быть отсрочен до исполнения им имущественных обязательств, с которыми связаны существенные интересы граждан Республики Казахстан, других физических и юридических лиц. </w:t>
      </w:r>
    </w:p>
    <w:bookmarkEnd w:id="11"/>
    <w:bookmarkStart w:name="z10" w:id="12"/>
    <w:p>
      <w:pPr>
        <w:spacing w:after="0"/>
        <w:ind w:left="0"/>
        <w:jc w:val="left"/>
      </w:pPr>
      <w:r>
        <w:rPr>
          <w:rFonts w:ascii="Times New Roman"/>
          <w:b/>
          <w:i w:val="false"/>
          <w:color w:val="000000"/>
        </w:rPr>
        <w:t xml:space="preserve"> 
3. Регистрация паспортов иностранцев, временно </w:t>
      </w:r>
      <w:r>
        <w:br/>
      </w:r>
      <w:r>
        <w:rPr>
          <w:rFonts w:ascii="Times New Roman"/>
          <w:b/>
          <w:i w:val="false"/>
          <w:color w:val="000000"/>
        </w:rPr>
        <w:t xml:space="preserve">
пребывающих в Республике Казахстан </w:t>
      </w:r>
    </w:p>
    <w:bookmarkEnd w:id="12"/>
    <w:bookmarkStart w:name="z89" w:id="13"/>
    <w:p>
      <w:pPr>
        <w:spacing w:after="0"/>
        <w:ind w:left="0"/>
        <w:jc w:val="both"/>
      </w:pPr>
      <w:r>
        <w:rPr>
          <w:rFonts w:ascii="Times New Roman"/>
          <w:b w:val="false"/>
          <w:i w:val="false"/>
          <w:color w:val="000000"/>
          <w:sz w:val="28"/>
        </w:rPr>
        <w:t>
      30. Регистрацию паспортов иностранцев, временно пребывающих в Республике Казахстан, осуществляют в соответствии со своей компетенцией МИД Республики Казахстан, его представительства, органы внутренних дел. </w:t>
      </w:r>
      <w:r>
        <w:rPr>
          <w:rFonts w:ascii="Times New Roman"/>
          <w:b w:val="false"/>
          <w:i w:val="false"/>
          <w:color w:val="000000"/>
          <w:sz w:val="28"/>
        </w:rPr>
        <w:t>P092105</w:t>
      </w:r>
      <w:r>
        <w:br/>
      </w:r>
      <w:r>
        <w:rPr>
          <w:rFonts w:ascii="Times New Roman"/>
          <w:b w:val="false"/>
          <w:i w:val="false"/>
          <w:color w:val="000000"/>
          <w:sz w:val="28"/>
        </w:rPr>
        <w:t>
</w:t>
      </w:r>
      <w:r>
        <w:rPr>
          <w:rFonts w:ascii="Times New Roman"/>
          <w:b w:val="false"/>
          <w:i w:val="false"/>
          <w:color w:val="000000"/>
          <w:sz w:val="28"/>
        </w:rPr>
        <w:t xml:space="preserve">
      31. Оформление регистрации и ее продление осуществляется в день подачи документов. </w:t>
      </w:r>
      <w:r>
        <w:br/>
      </w:r>
      <w:r>
        <w:rPr>
          <w:rFonts w:ascii="Times New Roman"/>
          <w:b w:val="false"/>
          <w:i w:val="false"/>
          <w:color w:val="000000"/>
          <w:sz w:val="28"/>
        </w:rPr>
        <w:t>
</w:t>
      </w:r>
      <w:r>
        <w:rPr>
          <w:rFonts w:ascii="Times New Roman"/>
          <w:b w:val="false"/>
          <w:i w:val="false"/>
          <w:color w:val="000000"/>
          <w:sz w:val="28"/>
        </w:rPr>
        <w:t>
      32. Иностранцы, занимающиеся религиозной, миссионерской, благотворительной деятельностью регистрируются в органах внутренних дел на общих основаниях, с дальнейшей учетной регистрацией в местных исполнительных органах если иное не предусмотрено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33. Паспорта иностранцев подлежат регистрации в органах внутренних дел по месту пребывания в течение пяти календарных дней по месту постоянного или временного проживания. </w:t>
      </w:r>
      <w:r>
        <w:br/>
      </w:r>
      <w:r>
        <w:rPr>
          <w:rFonts w:ascii="Times New Roman"/>
          <w:b w:val="false"/>
          <w:i w:val="false"/>
          <w:color w:val="000000"/>
          <w:sz w:val="28"/>
        </w:rPr>
        <w:t xml:space="preserve">
      По усмотрению руководства ДВД, регистрация может осуществляться в районных, городских или областных подразделениях миграционной полиции, пунктах миграционного контроля, о чем издается соответствующее распоряжение. </w:t>
      </w:r>
      <w:r>
        <w:br/>
      </w:r>
      <w:r>
        <w:rPr>
          <w:rFonts w:ascii="Times New Roman"/>
          <w:b w:val="false"/>
          <w:i w:val="false"/>
          <w:color w:val="000000"/>
          <w:sz w:val="28"/>
        </w:rPr>
        <w:t>
</w:t>
      </w:r>
      <w:r>
        <w:rPr>
          <w:rFonts w:ascii="Times New Roman"/>
          <w:b w:val="false"/>
          <w:i w:val="false"/>
          <w:color w:val="000000"/>
          <w:sz w:val="28"/>
        </w:rPr>
        <w:t xml:space="preserve">
      34. При регистрации иностранцев, прибывших для временного проживания, подразделения миграционной полиции должны через руководство органов внутренних дел ставить в известность участковых инспекторов полиции о сроках разрешенного им проживания в данной местности. </w:t>
      </w:r>
      <w:r>
        <w:br/>
      </w:r>
      <w:r>
        <w:rPr>
          <w:rFonts w:ascii="Times New Roman"/>
          <w:b w:val="false"/>
          <w:i w:val="false"/>
          <w:color w:val="000000"/>
          <w:sz w:val="28"/>
        </w:rPr>
        <w:t xml:space="preserve">
      Если будет установлено, что они без надлежащего продления не выехали по истечении разрешенного срока пребывания, участковым инспектором полиции об этом составляется административный материал с последующим информированием подразделений миграционной полиции. После принятия мер административного воздействия, участковый инспектор полиции оказывает содействие в организации выдворения иностранца - нарушителя из населенного пункта. </w:t>
      </w:r>
      <w:r>
        <w:br/>
      </w:r>
      <w:r>
        <w:rPr>
          <w:rFonts w:ascii="Times New Roman"/>
          <w:b w:val="false"/>
          <w:i w:val="false"/>
          <w:color w:val="000000"/>
          <w:sz w:val="28"/>
        </w:rPr>
        <w:t>
</w:t>
      </w:r>
      <w:r>
        <w:rPr>
          <w:rFonts w:ascii="Times New Roman"/>
          <w:b w:val="false"/>
          <w:i w:val="false"/>
          <w:color w:val="000000"/>
          <w:sz w:val="28"/>
        </w:rPr>
        <w:t xml:space="preserve">
      35. Основанием для регистрации паспортов иностранцев являются визы Республики Казахстан, а для граждан стран, с которыми у Республики Казахстан заключены соглашения о безвизовом порядке въезда и пребывания - заявления принимающих юридических, физических лиц или самого иностранца. </w:t>
      </w:r>
      <w:r>
        <w:br/>
      </w:r>
      <w:r>
        <w:rPr>
          <w:rFonts w:ascii="Times New Roman"/>
          <w:b w:val="false"/>
          <w:i w:val="false"/>
          <w:color w:val="000000"/>
          <w:sz w:val="28"/>
        </w:rPr>
        <w:t xml:space="preserve">
      При выявлении иностранца, незаконно находящегося на территории страны, основанием для его регистрации является рапорт сотрудника органов внутренних дел. </w:t>
      </w:r>
      <w:r>
        <w:br/>
      </w:r>
      <w:r>
        <w:rPr>
          <w:rFonts w:ascii="Times New Roman"/>
          <w:b w:val="false"/>
          <w:i w:val="false"/>
          <w:color w:val="000000"/>
          <w:sz w:val="28"/>
        </w:rPr>
        <w:t>
</w:t>
      </w:r>
      <w:r>
        <w:rPr>
          <w:rFonts w:ascii="Times New Roman"/>
          <w:b w:val="false"/>
          <w:i w:val="false"/>
          <w:color w:val="000000"/>
          <w:sz w:val="28"/>
        </w:rPr>
        <w:t xml:space="preserve">
      36. Регистрация оформляется должностными лицами органов внутренних дел путем заполнения графы "регистрация" миграционной карточки. </w:t>
      </w:r>
      <w:r>
        <w:br/>
      </w:r>
      <w:r>
        <w:rPr>
          <w:rFonts w:ascii="Times New Roman"/>
          <w:b w:val="false"/>
          <w:i w:val="false"/>
          <w:color w:val="000000"/>
          <w:sz w:val="28"/>
        </w:rPr>
        <w:t xml:space="preserve">
      Учет зарегистрированных иностранцев ведется в журнале установленной формы (приложение 4). Порядковый номер по журналу является номером регистрации. </w:t>
      </w:r>
      <w:r>
        <w:br/>
      </w:r>
      <w:r>
        <w:rPr>
          <w:rFonts w:ascii="Times New Roman"/>
          <w:b w:val="false"/>
          <w:i w:val="false"/>
          <w:color w:val="000000"/>
          <w:sz w:val="28"/>
        </w:rPr>
        <w:t xml:space="preserve">
      В графе "орган оформивший регистрацию" указывается "ГУВД (УВД, РОВД)" и номер визовой (паспортной) печати подразделения миграционной полиции (например, ГУВД-926, РОВД 90-05). </w:t>
      </w:r>
      <w:r>
        <w:br/>
      </w:r>
      <w:r>
        <w:rPr>
          <w:rFonts w:ascii="Times New Roman"/>
          <w:b w:val="false"/>
          <w:i w:val="false"/>
          <w:color w:val="000000"/>
          <w:sz w:val="28"/>
        </w:rPr>
        <w:t xml:space="preserve">
      Запись производится разборчиво, а в случае внесения исправлений, они оговариваются. </w:t>
      </w:r>
      <w:r>
        <w:br/>
      </w:r>
      <w:r>
        <w:rPr>
          <w:rFonts w:ascii="Times New Roman"/>
          <w:b w:val="false"/>
          <w:i w:val="false"/>
          <w:color w:val="000000"/>
          <w:sz w:val="28"/>
        </w:rPr>
        <w:t xml:space="preserve">
      Регистрация заверяется подписью сотрудника, оформившего ее и печатью подразделения миграционной полиции. </w:t>
      </w:r>
      <w:r>
        <w:br/>
      </w:r>
      <w:r>
        <w:rPr>
          <w:rFonts w:ascii="Times New Roman"/>
          <w:b w:val="false"/>
          <w:i w:val="false"/>
          <w:color w:val="000000"/>
          <w:sz w:val="28"/>
        </w:rPr>
        <w:t xml:space="preserve">
      Регистрация оформляется только по месту первого обращения иностранца. </w:t>
      </w:r>
      <w:r>
        <w:br/>
      </w:r>
      <w:r>
        <w:rPr>
          <w:rFonts w:ascii="Times New Roman"/>
          <w:b w:val="false"/>
          <w:i w:val="false"/>
          <w:color w:val="000000"/>
          <w:sz w:val="28"/>
        </w:rPr>
        <w:t xml:space="preserve">
      Штамп о регистрации туристических групп, заверенные визовой печатью и подписью должностного лица, проставляется на обратной стороне коллективных списков. </w:t>
      </w:r>
      <w:r>
        <w:br/>
      </w:r>
      <w:r>
        <w:rPr>
          <w:rFonts w:ascii="Times New Roman"/>
          <w:b w:val="false"/>
          <w:i w:val="false"/>
          <w:color w:val="000000"/>
          <w:sz w:val="28"/>
        </w:rPr>
        <w:t>
</w:t>
      </w:r>
      <w:r>
        <w:rPr>
          <w:rFonts w:ascii="Times New Roman"/>
          <w:b w:val="false"/>
          <w:i w:val="false"/>
          <w:color w:val="000000"/>
          <w:sz w:val="28"/>
        </w:rPr>
        <w:t xml:space="preserve">
      37. Иностранцы сдают принимающим юридическим или физическим лицам свои паспорта, которые после регистрации в органах внутренних дел возвращаются владельцам. </w:t>
      </w:r>
      <w:r>
        <w:br/>
      </w:r>
      <w:r>
        <w:rPr>
          <w:rFonts w:ascii="Times New Roman"/>
          <w:b w:val="false"/>
          <w:i w:val="false"/>
          <w:color w:val="000000"/>
          <w:sz w:val="28"/>
        </w:rPr>
        <w:t>
</w:t>
      </w:r>
      <w:r>
        <w:rPr>
          <w:rFonts w:ascii="Times New Roman"/>
          <w:b w:val="false"/>
          <w:i w:val="false"/>
          <w:color w:val="000000"/>
          <w:sz w:val="28"/>
        </w:rPr>
        <w:t xml:space="preserve">
      38. Регистрация оформляется на сроки, указанные в заявлениях принимающих юридических, физических лиц или самого иностранца, но не выше срока действия виз, а для граждан, прибывших из стран, с которыми у Республики Казахстан заключены соглашения о безвизовом порядке въезда и пребывания, на сроки, определенные пунктом 15 Правил. Срок регистрации не может превышать срока действия паспортов иностранцев. </w:t>
      </w:r>
      <w:r>
        <w:br/>
      </w:r>
      <w:r>
        <w:rPr>
          <w:rFonts w:ascii="Times New Roman"/>
          <w:b w:val="false"/>
          <w:i w:val="false"/>
          <w:color w:val="000000"/>
          <w:sz w:val="28"/>
        </w:rPr>
        <w:t xml:space="preserve">
      Паспорта иностранцев, имеющих многократные визы, регистрируются на срок фактического пребывания в Республике Казахстан. </w:t>
      </w:r>
      <w:r>
        <w:br/>
      </w:r>
      <w:r>
        <w:rPr>
          <w:rFonts w:ascii="Times New Roman"/>
          <w:b w:val="false"/>
          <w:i w:val="false"/>
          <w:color w:val="000000"/>
          <w:sz w:val="28"/>
        </w:rPr>
        <w:t>
</w:t>
      </w:r>
      <w:r>
        <w:rPr>
          <w:rFonts w:ascii="Times New Roman"/>
          <w:b w:val="false"/>
          <w:i w:val="false"/>
          <w:color w:val="000000"/>
          <w:sz w:val="28"/>
        </w:rPr>
        <w:t xml:space="preserve">
      39. Паспорта иностранных студентов (учащихся) регистрируются на один учебный год без оформления виз на пребывание в Республике Казахстан. </w:t>
      </w:r>
      <w:r>
        <w:br/>
      </w:r>
      <w:r>
        <w:rPr>
          <w:rFonts w:ascii="Times New Roman"/>
          <w:b w:val="false"/>
          <w:i w:val="false"/>
          <w:color w:val="000000"/>
          <w:sz w:val="28"/>
        </w:rPr>
        <w:t>
</w:t>
      </w:r>
      <w:r>
        <w:rPr>
          <w:rFonts w:ascii="Times New Roman"/>
          <w:b w:val="false"/>
          <w:i w:val="false"/>
          <w:color w:val="000000"/>
          <w:sz w:val="28"/>
        </w:rPr>
        <w:t xml:space="preserve">
      40. Для оформления регистрации паспорта иностранца, прибывшего на срок свыше шести месяцев, представляются письменное обращение (заявление) установленного образца (приложение 5) и фотокарточка (33х43 миллиметров). При этом заполняются талоны статистического учета и листки прибытия, в которых в правом верхнем углу проставляется буква "И" и учетные карточки (приложение 6). Одновременно создается база данных на электронных носителях. </w:t>
      </w:r>
      <w:r>
        <w:br/>
      </w:r>
      <w:r>
        <w:rPr>
          <w:rFonts w:ascii="Times New Roman"/>
          <w:b w:val="false"/>
          <w:i w:val="false"/>
          <w:color w:val="000000"/>
          <w:sz w:val="28"/>
        </w:rPr>
        <w:t>
</w:t>
      </w:r>
      <w:r>
        <w:rPr>
          <w:rFonts w:ascii="Times New Roman"/>
          <w:b w:val="false"/>
          <w:i w:val="false"/>
          <w:color w:val="000000"/>
          <w:sz w:val="28"/>
        </w:rPr>
        <w:t xml:space="preserve">
      41. При перемене иностранцем места своего временного проживания в Республике Казахстан, принимающее юридическое или физическое лицо обязано письменно известить об этом органы внутренних дел. </w:t>
      </w:r>
      <w:r>
        <w:br/>
      </w:r>
      <w:r>
        <w:rPr>
          <w:rFonts w:ascii="Times New Roman"/>
          <w:b w:val="false"/>
          <w:i w:val="false"/>
          <w:color w:val="000000"/>
          <w:sz w:val="28"/>
        </w:rPr>
        <w:t>
</w:t>
      </w:r>
      <w:r>
        <w:rPr>
          <w:rFonts w:ascii="Times New Roman"/>
          <w:b w:val="false"/>
          <w:i w:val="false"/>
          <w:color w:val="000000"/>
          <w:sz w:val="28"/>
        </w:rPr>
        <w:t xml:space="preserve">
      42. Срок разрешенного пребывания иностранцев в Республике Казахстан и действия регистрации их паспортов прекращается в последний день срока действия виз, а для въехавших в безвизовом порядке - в последний день срока действия регистрации. </w:t>
      </w:r>
    </w:p>
    <w:bookmarkEnd w:id="13"/>
    <w:bookmarkStart w:name="z11" w:id="14"/>
    <w:p>
      <w:pPr>
        <w:spacing w:after="0"/>
        <w:ind w:left="0"/>
        <w:jc w:val="left"/>
      </w:pPr>
      <w:r>
        <w:rPr>
          <w:rFonts w:ascii="Times New Roman"/>
          <w:b/>
          <w:i w:val="false"/>
          <w:color w:val="000000"/>
        </w:rPr>
        <w:t xml:space="preserve"> 
4. Продление срока пребывания иностранцам в </w:t>
      </w:r>
      <w:r>
        <w:br/>
      </w:r>
      <w:r>
        <w:rPr>
          <w:rFonts w:ascii="Times New Roman"/>
          <w:b/>
          <w:i w:val="false"/>
          <w:color w:val="000000"/>
        </w:rPr>
        <w:t xml:space="preserve">
Республике Казахстан </w:t>
      </w:r>
    </w:p>
    <w:bookmarkEnd w:id="14"/>
    <w:bookmarkStart w:name="z102" w:id="15"/>
    <w:p>
      <w:pPr>
        <w:spacing w:after="0"/>
        <w:ind w:left="0"/>
        <w:jc w:val="both"/>
      </w:pPr>
      <w:r>
        <w:rPr>
          <w:rFonts w:ascii="Times New Roman"/>
          <w:b w:val="false"/>
          <w:i w:val="false"/>
          <w:color w:val="000000"/>
          <w:sz w:val="28"/>
        </w:rPr>
        <w:t xml:space="preserve">
      43. Продление срока пребывания иностранцев осуществляется путем выдачи виз и продления срока действия регистрации паспортов иностранцев. </w:t>
      </w:r>
      <w:r>
        <w:br/>
      </w:r>
      <w:r>
        <w:rPr>
          <w:rFonts w:ascii="Times New Roman"/>
          <w:b w:val="false"/>
          <w:i w:val="false"/>
          <w:color w:val="000000"/>
          <w:sz w:val="28"/>
        </w:rPr>
        <w:t>
</w:t>
      </w:r>
      <w:r>
        <w:rPr>
          <w:rFonts w:ascii="Times New Roman"/>
          <w:b w:val="false"/>
          <w:i w:val="false"/>
          <w:color w:val="000000"/>
          <w:sz w:val="28"/>
        </w:rPr>
        <w:t xml:space="preserve">
      44. Решения о продлении сроков пребывания иностранцев в Республике Казахстан на основании ходатайств физических и юридических лиц принимаются по месту регистрации иностранцев. </w:t>
      </w:r>
      <w:r>
        <w:br/>
      </w:r>
      <w:r>
        <w:rPr>
          <w:rFonts w:ascii="Times New Roman"/>
          <w:b w:val="false"/>
          <w:i w:val="false"/>
          <w:color w:val="000000"/>
          <w:sz w:val="28"/>
        </w:rPr>
        <w:t xml:space="preserve">
      При этом срок пребывания иностранцам продлевается: </w:t>
      </w:r>
      <w:r>
        <w:br/>
      </w:r>
      <w:r>
        <w:rPr>
          <w:rFonts w:ascii="Times New Roman"/>
          <w:b w:val="false"/>
          <w:i w:val="false"/>
          <w:color w:val="000000"/>
          <w:sz w:val="28"/>
        </w:rPr>
        <w:t>
</w:t>
      </w:r>
      <w:r>
        <w:rPr>
          <w:rFonts w:ascii="Times New Roman"/>
          <w:b w:val="false"/>
          <w:i w:val="false"/>
          <w:color w:val="000000"/>
          <w:sz w:val="28"/>
        </w:rPr>
        <w:t xml:space="preserve">
      1) прибывшим в Республику Казахстан по частным делам, не более чем на 90 дней. Общий срок пребывания иностранцев, прибывших в Республику Казахстан по частным делам, не может превышать 6 месяцев; </w:t>
      </w:r>
      <w:r>
        <w:br/>
      </w:r>
      <w:r>
        <w:rPr>
          <w:rFonts w:ascii="Times New Roman"/>
          <w:b w:val="false"/>
          <w:i w:val="false"/>
          <w:color w:val="000000"/>
          <w:sz w:val="28"/>
        </w:rPr>
        <w:t>
</w:t>
      </w:r>
      <w:r>
        <w:rPr>
          <w:rFonts w:ascii="Times New Roman"/>
          <w:b w:val="false"/>
          <w:i w:val="false"/>
          <w:color w:val="000000"/>
          <w:sz w:val="28"/>
        </w:rPr>
        <w:t xml:space="preserve">
      2) прибывшим на учебу - ежегодно на весь учебный год; </w:t>
      </w:r>
      <w:r>
        <w:br/>
      </w:r>
      <w:r>
        <w:rPr>
          <w:rFonts w:ascii="Times New Roman"/>
          <w:b w:val="false"/>
          <w:i w:val="false"/>
          <w:color w:val="000000"/>
          <w:sz w:val="28"/>
        </w:rPr>
        <w:t>
</w:t>
      </w:r>
      <w:r>
        <w:rPr>
          <w:rFonts w:ascii="Times New Roman"/>
          <w:b w:val="false"/>
          <w:i w:val="false"/>
          <w:color w:val="000000"/>
          <w:sz w:val="28"/>
        </w:rPr>
        <w:t xml:space="preserve">
      3) прибывшим на лечение - на период лечения на основании медицинского заключения, выданного руководителем медицинского учреждения; </w:t>
      </w:r>
      <w:r>
        <w:br/>
      </w:r>
      <w:r>
        <w:rPr>
          <w:rFonts w:ascii="Times New Roman"/>
          <w:b w:val="false"/>
          <w:i w:val="false"/>
          <w:color w:val="000000"/>
          <w:sz w:val="28"/>
        </w:rPr>
        <w:t>
</w:t>
      </w:r>
      <w:r>
        <w:rPr>
          <w:rFonts w:ascii="Times New Roman"/>
          <w:b w:val="false"/>
          <w:i w:val="false"/>
          <w:color w:val="000000"/>
          <w:sz w:val="28"/>
        </w:rPr>
        <w:t xml:space="preserve">
      4) прибывшим на работу - на период действия срока разрешения, выданного уполномоченными органами; </w:t>
      </w:r>
      <w:r>
        <w:br/>
      </w:r>
      <w:r>
        <w:rPr>
          <w:rFonts w:ascii="Times New Roman"/>
          <w:b w:val="false"/>
          <w:i w:val="false"/>
          <w:color w:val="000000"/>
          <w:sz w:val="28"/>
        </w:rPr>
        <w:t>
</w:t>
      </w:r>
      <w:r>
        <w:rPr>
          <w:rFonts w:ascii="Times New Roman"/>
          <w:b w:val="false"/>
          <w:i w:val="false"/>
          <w:color w:val="000000"/>
          <w:sz w:val="28"/>
        </w:rPr>
        <w:t xml:space="preserve">
      5) прибывшим с деловой целью - на срок не более одного года; </w:t>
      </w:r>
      <w:r>
        <w:br/>
      </w:r>
      <w:r>
        <w:rPr>
          <w:rFonts w:ascii="Times New Roman"/>
          <w:b w:val="false"/>
          <w:i w:val="false"/>
          <w:color w:val="000000"/>
          <w:sz w:val="28"/>
        </w:rPr>
        <w:t>
</w:t>
      </w:r>
      <w:r>
        <w:rPr>
          <w:rFonts w:ascii="Times New Roman"/>
          <w:b w:val="false"/>
          <w:i w:val="false"/>
          <w:color w:val="000000"/>
          <w:sz w:val="28"/>
        </w:rPr>
        <w:t xml:space="preserve">
      6) лицам, обратившимся с ходатайством об оставлении на постоянное жительство - на период, необходимый для рассмотрения ходатайства. </w:t>
      </w:r>
      <w:r>
        <w:br/>
      </w:r>
      <w:r>
        <w:rPr>
          <w:rFonts w:ascii="Times New Roman"/>
          <w:b w:val="false"/>
          <w:i w:val="false"/>
          <w:color w:val="000000"/>
          <w:sz w:val="28"/>
        </w:rPr>
        <w:t xml:space="preserve">
      Иностранцам, прибывшим в качестве туристов, срок пребывания может быть продлен в исключительных случаях (в связи с тяжелой болезнью иностранца или его близких родственников, форс-мажорными обстоятельствами) на необходимый срок на основании подтверждающих документов. </w:t>
      </w:r>
      <w:r>
        <w:br/>
      </w:r>
      <w:r>
        <w:rPr>
          <w:rFonts w:ascii="Times New Roman"/>
          <w:b w:val="false"/>
          <w:i w:val="false"/>
          <w:color w:val="000000"/>
          <w:sz w:val="28"/>
        </w:rPr>
        <w:t>
</w:t>
      </w:r>
      <w:r>
        <w:rPr>
          <w:rFonts w:ascii="Times New Roman"/>
          <w:b w:val="false"/>
          <w:i w:val="false"/>
          <w:color w:val="000000"/>
          <w:sz w:val="28"/>
        </w:rPr>
        <w:t xml:space="preserve">
      45. Органами внутренних дел оформляется продление сроков действия виз и регистрации паспортов иностранцев: </w:t>
      </w:r>
      <w:r>
        <w:br/>
      </w:r>
      <w:r>
        <w:rPr>
          <w:rFonts w:ascii="Times New Roman"/>
          <w:b w:val="false"/>
          <w:i w:val="false"/>
          <w:color w:val="000000"/>
          <w:sz w:val="28"/>
        </w:rPr>
        <w:t>
</w:t>
      </w:r>
      <w:r>
        <w:rPr>
          <w:rFonts w:ascii="Times New Roman"/>
          <w:b w:val="false"/>
          <w:i w:val="false"/>
          <w:color w:val="000000"/>
          <w:sz w:val="28"/>
        </w:rPr>
        <w:t xml:space="preserve">
      1) прибывших в Республику Казахстан по линии принимающих организаций, а также въехавших по приглашению сотрудников постоянных иностранных представительств в Республике Казахстан - на основании письменных обращений этих организаций и представительств; </w:t>
      </w:r>
      <w:r>
        <w:br/>
      </w:r>
      <w:r>
        <w:rPr>
          <w:rFonts w:ascii="Times New Roman"/>
          <w:b w:val="false"/>
          <w:i w:val="false"/>
          <w:color w:val="000000"/>
          <w:sz w:val="28"/>
        </w:rPr>
        <w:t>
</w:t>
      </w:r>
      <w:r>
        <w:rPr>
          <w:rFonts w:ascii="Times New Roman"/>
          <w:b w:val="false"/>
          <w:i w:val="false"/>
          <w:color w:val="000000"/>
          <w:sz w:val="28"/>
        </w:rPr>
        <w:t xml:space="preserve">
      2) прибывших в Республику Казахстан по частным делам - на основании заявлений принимающих физических лиц или самих иностранцев. </w:t>
      </w:r>
      <w:r>
        <w:br/>
      </w:r>
      <w:r>
        <w:rPr>
          <w:rFonts w:ascii="Times New Roman"/>
          <w:b w:val="false"/>
          <w:i w:val="false"/>
          <w:color w:val="000000"/>
          <w:sz w:val="28"/>
        </w:rPr>
        <w:t xml:space="preserve">
      Кроме указанных обращений и заявлений, в органы внутренних дел представляются паспорта и документы об уплате государственной пошлины за выдачу виз. </w:t>
      </w:r>
    </w:p>
    <w:bookmarkEnd w:id="15"/>
    <w:bookmarkStart w:name="z12" w:id="16"/>
    <w:p>
      <w:pPr>
        <w:spacing w:after="0"/>
        <w:ind w:left="0"/>
        <w:jc w:val="left"/>
      </w:pPr>
      <w:r>
        <w:rPr>
          <w:rFonts w:ascii="Times New Roman"/>
          <w:b/>
          <w:i w:val="false"/>
          <w:color w:val="000000"/>
        </w:rPr>
        <w:t xml:space="preserve"> 
5. Передвижение иностранцев по территории </w:t>
      </w:r>
      <w:r>
        <w:br/>
      </w:r>
      <w:r>
        <w:rPr>
          <w:rFonts w:ascii="Times New Roman"/>
          <w:b/>
          <w:i w:val="false"/>
          <w:color w:val="000000"/>
        </w:rPr>
        <w:t xml:space="preserve">
Республики Казахстан </w:t>
      </w:r>
    </w:p>
    <w:bookmarkEnd w:id="16"/>
    <w:bookmarkStart w:name="z113" w:id="17"/>
    <w:p>
      <w:pPr>
        <w:spacing w:after="0"/>
        <w:ind w:left="0"/>
        <w:jc w:val="both"/>
      </w:pPr>
      <w:r>
        <w:rPr>
          <w:rFonts w:ascii="Times New Roman"/>
          <w:b w:val="false"/>
          <w:i w:val="false"/>
          <w:color w:val="000000"/>
          <w:sz w:val="28"/>
        </w:rPr>
        <w:t xml:space="preserve">
      46. Иностранцы могут свободно передвигаться по территории Республики Казахстан, открытой для посещения иностранцами. </w:t>
      </w:r>
      <w:r>
        <w:br/>
      </w:r>
      <w:r>
        <w:rPr>
          <w:rFonts w:ascii="Times New Roman"/>
          <w:b w:val="false"/>
          <w:i w:val="false"/>
          <w:color w:val="000000"/>
          <w:sz w:val="28"/>
        </w:rPr>
        <w:t>
</w:t>
      </w:r>
      <w:r>
        <w:rPr>
          <w:rFonts w:ascii="Times New Roman"/>
          <w:b w:val="false"/>
          <w:i w:val="false"/>
          <w:color w:val="000000"/>
          <w:sz w:val="28"/>
        </w:rPr>
        <w:t xml:space="preserve">
      47. О предстоящей поездке в другие регионы республики сроком более 10 дней принимающие иностранцев юридические и физические лица уведомляют об этом органы внутренних дел по прежнему и новому месту пребывания с указанием пункта выезда, срока и адреса пребывания в этом пункте. </w:t>
      </w:r>
      <w:r>
        <w:br/>
      </w:r>
      <w:r>
        <w:rPr>
          <w:rFonts w:ascii="Times New Roman"/>
          <w:b w:val="false"/>
          <w:i w:val="false"/>
          <w:color w:val="000000"/>
          <w:sz w:val="28"/>
        </w:rPr>
        <w:t>
</w:t>
      </w:r>
      <w:r>
        <w:rPr>
          <w:rFonts w:ascii="Times New Roman"/>
          <w:b w:val="false"/>
          <w:i w:val="false"/>
          <w:color w:val="000000"/>
          <w:sz w:val="28"/>
        </w:rPr>
        <w:t xml:space="preserve">
      48. </w:t>
      </w:r>
      <w:r>
        <w:rPr>
          <w:rFonts w:ascii="Times New Roman"/>
          <w:b w:val="false"/>
          <w:i w:val="false"/>
          <w:color w:val="ff0000"/>
          <w:sz w:val="28"/>
        </w:rPr>
        <w:t xml:space="preserve">(исключен </w:t>
      </w:r>
      <w:r>
        <w:rPr>
          <w:rFonts w:ascii="Times New Roman"/>
          <w:b w:val="false"/>
          <w:i w:val="false"/>
          <w:color w:val="ff0000"/>
          <w:sz w:val="28"/>
        </w:rPr>
        <w:t xml:space="preserve">совместным </w:t>
      </w:r>
      <w:r>
        <w:rPr>
          <w:rFonts w:ascii="Times New Roman"/>
          <w:b w:val="false"/>
          <w:i w:val="false"/>
          <w:color w:val="ff0000"/>
          <w:sz w:val="28"/>
        </w:rPr>
        <w:t xml:space="preserve">приказом и.о. Министра внутренних дел РК от 25 мая 2007 г. N </w:t>
      </w:r>
      <w:r>
        <w:rPr>
          <w:rFonts w:ascii="Times New Roman"/>
          <w:b w:val="false"/>
          <w:i w:val="false"/>
          <w:color w:val="000000"/>
          <w:sz w:val="28"/>
        </w:rPr>
        <w:t xml:space="preserve">216 </w:t>
      </w:r>
      <w:r>
        <w:rPr>
          <w:rFonts w:ascii="Times New Roman"/>
          <w:b w:val="false"/>
          <w:i w:val="false"/>
          <w:color w:val="ff0000"/>
          <w:sz w:val="28"/>
        </w:rPr>
        <w:t xml:space="preserve">, Министра иностранных дел РК от 18 июня 2007 г. N 08-1-1-1/186, Министра труда и социальной защиты населения РК от 4 июля 2007 г. N 145-п (вводится в действие со дня официального опубликования). </w:t>
      </w:r>
      <w:r>
        <w:br/>
      </w:r>
      <w:r>
        <w:rPr>
          <w:rFonts w:ascii="Times New Roman"/>
          <w:b w:val="false"/>
          <w:i w:val="false"/>
          <w:color w:val="000000"/>
          <w:sz w:val="28"/>
        </w:rPr>
        <w:t>
</w:t>
      </w:r>
      <w:r>
        <w:rPr>
          <w:rFonts w:ascii="Times New Roman"/>
          <w:b w:val="false"/>
          <w:i w:val="false"/>
          <w:color w:val="000000"/>
          <w:sz w:val="28"/>
        </w:rPr>
        <w:t xml:space="preserve">
      49. Въезд иностранцев на территории Республики Казахстан, временно закрытые для посещения иностранцами, разрешается Комитетом национальной безопасности Республики Казахстан (далее - КНБ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 прибывшим в Республику Казахстан по линии казахстанских принимающих организаций - на основании письменных обращений этих организаций; </w:t>
      </w:r>
      <w:r>
        <w:br/>
      </w:r>
      <w:r>
        <w:rPr>
          <w:rFonts w:ascii="Times New Roman"/>
          <w:b w:val="false"/>
          <w:i w:val="false"/>
          <w:color w:val="000000"/>
          <w:sz w:val="28"/>
        </w:rPr>
        <w:t>
</w:t>
      </w:r>
      <w:r>
        <w:rPr>
          <w:rFonts w:ascii="Times New Roman"/>
          <w:b w:val="false"/>
          <w:i w:val="false"/>
          <w:color w:val="000000"/>
          <w:sz w:val="28"/>
        </w:rPr>
        <w:t xml:space="preserve">
      2) прибывшим по линии постоянных иностранных представительств, по частным делам, а также постоянно проживающим в Республике Казахстан - на основании их личных заявлений. </w:t>
      </w:r>
      <w:r>
        <w:br/>
      </w:r>
      <w:r>
        <w:rPr>
          <w:rFonts w:ascii="Times New Roman"/>
          <w:b w:val="false"/>
          <w:i w:val="false"/>
          <w:color w:val="000000"/>
          <w:sz w:val="28"/>
        </w:rPr>
        <w:t xml:space="preserve">
      При наличии оснований могут быть оформлены разрешения на многократные поездки. </w:t>
      </w:r>
      <w:r>
        <w:br/>
      </w:r>
      <w:r>
        <w:rPr>
          <w:rFonts w:ascii="Times New Roman"/>
          <w:b w:val="false"/>
          <w:i w:val="false"/>
          <w:color w:val="000000"/>
          <w:sz w:val="28"/>
        </w:rPr>
        <w:t xml:space="preserve">
      Разрешения (пропуски) на поездки в территории Республики Казахстан, временно закрытые для посещения иностранцами, прибывшим в Республику Казахстан по линии принимающих организаций и по частным делам, выдаются в течение 20 дней с момента поступления письменных обращений, с указанием сроков пребывания в этих районах. В экстренных случаях (смерть родственников, тяжелая болезнь - подтверждение документально) разрешения выдаются незамедлительно с последующим информированием органов национальной безопасности. </w:t>
      </w:r>
      <w:r>
        <w:br/>
      </w:r>
      <w:r>
        <w:rPr>
          <w:rFonts w:ascii="Times New Roman"/>
          <w:b w:val="false"/>
          <w:i w:val="false"/>
          <w:color w:val="000000"/>
          <w:sz w:val="28"/>
        </w:rPr>
        <w:t>
</w:t>
      </w:r>
      <w:r>
        <w:rPr>
          <w:rFonts w:ascii="Times New Roman"/>
          <w:b w:val="false"/>
          <w:i w:val="false"/>
          <w:color w:val="000000"/>
          <w:sz w:val="28"/>
        </w:rPr>
        <w:t xml:space="preserve">
      50. Иностранцы, следующие на личном или служебном автотранспорте, а также осуществляющие международные автомобильные перевозки, свободно передвигаются по автомобильным дорогам на территории, открытой для посещения иностранцами. Проезд их по автомобильным дорогам, пролегающим по территории, закрытой для посещения иностранцами, осуществляется при наличии разрешения органов внутренних дел по согласованию с органами национальной безопасности. </w:t>
      </w:r>
    </w:p>
    <w:bookmarkEnd w:id="17"/>
    <w:bookmarkStart w:name="z13" w:id="18"/>
    <w:p>
      <w:pPr>
        <w:spacing w:after="0"/>
        <w:ind w:left="0"/>
        <w:jc w:val="left"/>
      </w:pPr>
      <w:r>
        <w:rPr>
          <w:rFonts w:ascii="Times New Roman"/>
          <w:b/>
          <w:i w:val="false"/>
          <w:color w:val="000000"/>
        </w:rPr>
        <w:t xml:space="preserve"> 
6. Транзитный проезд иностранцев через </w:t>
      </w:r>
      <w:r>
        <w:br/>
      </w:r>
      <w:r>
        <w:rPr>
          <w:rFonts w:ascii="Times New Roman"/>
          <w:b/>
          <w:i w:val="false"/>
          <w:color w:val="000000"/>
        </w:rPr>
        <w:t xml:space="preserve">
территорию Республики Казахстан </w:t>
      </w:r>
    </w:p>
    <w:bookmarkEnd w:id="18"/>
    <w:bookmarkStart w:name="z120" w:id="19"/>
    <w:p>
      <w:pPr>
        <w:spacing w:after="0"/>
        <w:ind w:left="0"/>
        <w:jc w:val="both"/>
      </w:pPr>
      <w:r>
        <w:rPr>
          <w:rFonts w:ascii="Times New Roman"/>
          <w:b w:val="false"/>
          <w:i w:val="false"/>
          <w:color w:val="000000"/>
          <w:sz w:val="28"/>
        </w:rPr>
        <w:t xml:space="preserve">
      51. Транзитный проезд иностранцев через территорию Республики Казахстан в страну назначения воздушным, железнодорожным, автомобильным и морским транспортом разрешается при наличии у них транзитных виз Республики Казахстан, а также документов, действительных для въезда в третью страну и соответствующих проездных документов (билетов) с подтверждением даты выезда из пункта пересадки на территории Республики Казахстан, не позднее 72 часов с момента прибытия в порт, станцию, аэровокзал, автовокзал, расположенный на территории Республики Казахстан, если иное не установлено международными договорами. </w:t>
      </w:r>
      <w:r>
        <w:br/>
      </w:r>
      <w:r>
        <w:rPr>
          <w:rFonts w:ascii="Times New Roman"/>
          <w:b w:val="false"/>
          <w:i w:val="false"/>
          <w:color w:val="000000"/>
          <w:sz w:val="28"/>
        </w:rPr>
        <w:t xml:space="preserve">
      В случае пролегания предполагаемого маршрута следования через территории Республики Казахстан, временно закрытые для посещения иностранцами, вопрос должен быть согласован с органами национальной безопасности. </w:t>
      </w:r>
      <w:r>
        <w:br/>
      </w:r>
      <w:r>
        <w:rPr>
          <w:rFonts w:ascii="Times New Roman"/>
          <w:b w:val="false"/>
          <w:i w:val="false"/>
          <w:color w:val="000000"/>
          <w:sz w:val="28"/>
        </w:rPr>
        <w:t xml:space="preserve">
      При обращении иностранца по вопросу изменения маршрута он представляет в ДВД паспорт с казахстанской транзитной визой и письменное заявление с указанием причин, вызвавших такую необходимость, а также маршрут предполагаемого следования и контрольно-пропускной пункт выезда. </w:t>
      </w:r>
      <w:r>
        <w:br/>
      </w:r>
      <w:r>
        <w:rPr>
          <w:rFonts w:ascii="Times New Roman"/>
          <w:b w:val="false"/>
          <w:i w:val="false"/>
          <w:color w:val="000000"/>
          <w:sz w:val="28"/>
        </w:rPr>
        <w:t>
</w:t>
      </w:r>
      <w:r>
        <w:rPr>
          <w:rFonts w:ascii="Times New Roman"/>
          <w:b w:val="false"/>
          <w:i w:val="false"/>
          <w:color w:val="ff0000"/>
          <w:sz w:val="28"/>
        </w:rPr>
        <w:t xml:space="preserve">      Сноска. Пункт 51 с изменениями, внесенными совместным приказом и.о. Министра внутренних дел РК от 25 мая 2007 г. N </w:t>
      </w:r>
      <w:r>
        <w:rPr>
          <w:rFonts w:ascii="Times New Roman"/>
          <w:b w:val="false"/>
          <w:i w:val="false"/>
          <w:color w:val="000000"/>
          <w:sz w:val="28"/>
        </w:rPr>
        <w:t xml:space="preserve">216 </w:t>
      </w:r>
      <w:r>
        <w:rPr>
          <w:rFonts w:ascii="Times New Roman"/>
          <w:b w:val="false"/>
          <w:i w:val="false"/>
          <w:color w:val="ff0000"/>
          <w:sz w:val="28"/>
        </w:rPr>
        <w:t xml:space="preserve">, Министра иностранных дел РК от 18 июня 2007 г. N 08-1-1-1/186, Министра труда и социальной защиты населения РК от 4 июля 2007 г. N 145-п (вводится в действие со дня официального опубликования). </w:t>
      </w:r>
      <w:r>
        <w:br/>
      </w:r>
      <w:r>
        <w:rPr>
          <w:rFonts w:ascii="Times New Roman"/>
          <w:b w:val="false"/>
          <w:i w:val="false"/>
          <w:color w:val="000000"/>
          <w:sz w:val="28"/>
        </w:rPr>
        <w:t>
</w:t>
      </w:r>
      <w:r>
        <w:rPr>
          <w:rFonts w:ascii="Times New Roman"/>
          <w:b w:val="false"/>
          <w:i w:val="false"/>
          <w:color w:val="000000"/>
          <w:sz w:val="28"/>
        </w:rPr>
        <w:t xml:space="preserve">
      52. Иностранцы, проезжающие через территорию Республики Казахстан транзитом на автотранспортных средствах, в том числе осуществляющие международные автомобильные перевозки грузов, следуют только по дорогам, открытым для международного автомобильного сообщения. </w:t>
      </w:r>
      <w:r>
        <w:br/>
      </w:r>
      <w:r>
        <w:rPr>
          <w:rFonts w:ascii="Times New Roman"/>
          <w:b w:val="false"/>
          <w:i w:val="false"/>
          <w:color w:val="000000"/>
          <w:sz w:val="28"/>
        </w:rPr>
        <w:t>
</w:t>
      </w:r>
      <w:r>
        <w:rPr>
          <w:rFonts w:ascii="Times New Roman"/>
          <w:b w:val="false"/>
          <w:i w:val="false"/>
          <w:color w:val="000000"/>
          <w:sz w:val="28"/>
        </w:rPr>
        <w:t xml:space="preserve">
      53. Иностранцы, которые следуют на поездах, проходящих транзитом через территорию Республики Казахстан, имеют право схода на станциях во время стоянки поездов. Им не разрешается выход за пределы станции (перрона и железнодорожного вокзала). </w:t>
      </w:r>
      <w:r>
        <w:br/>
      </w:r>
      <w:r>
        <w:rPr>
          <w:rFonts w:ascii="Times New Roman"/>
          <w:b w:val="false"/>
          <w:i w:val="false"/>
          <w:color w:val="000000"/>
          <w:sz w:val="28"/>
        </w:rPr>
        <w:t>
</w:t>
      </w:r>
      <w:r>
        <w:rPr>
          <w:rFonts w:ascii="Times New Roman"/>
          <w:b w:val="false"/>
          <w:i w:val="false"/>
          <w:color w:val="000000"/>
          <w:sz w:val="28"/>
        </w:rPr>
        <w:t xml:space="preserve">
      54. Иностранцы, проезжающие транзитом и сделавшие вынужденную остановку на территории Республики Казахстан на срок свыше 72 часов, обязаны в течение суток с момента остановки оформить в органах внутренних дел разрешение на пребывание в Республике Казахстан. Оформление вынужденной остановки иностранцев на территории Республики Казахстан может быть осуществлено в следующих случаях: </w:t>
      </w:r>
      <w:r>
        <w:br/>
      </w:r>
      <w:r>
        <w:rPr>
          <w:rFonts w:ascii="Times New Roman"/>
          <w:b w:val="false"/>
          <w:i w:val="false"/>
          <w:color w:val="000000"/>
          <w:sz w:val="28"/>
        </w:rPr>
        <w:t>
</w:t>
      </w:r>
      <w:r>
        <w:rPr>
          <w:rFonts w:ascii="Times New Roman"/>
          <w:b w:val="false"/>
          <w:i w:val="false"/>
          <w:color w:val="000000"/>
          <w:sz w:val="28"/>
        </w:rPr>
        <w:t xml:space="preserve">
      1) при стихийных бедствиях или иных причинах, вызвавших задержку движения поезда, автотранспортного средства, судна или самолета; </w:t>
      </w:r>
      <w:r>
        <w:br/>
      </w:r>
      <w:r>
        <w:rPr>
          <w:rFonts w:ascii="Times New Roman"/>
          <w:b w:val="false"/>
          <w:i w:val="false"/>
          <w:color w:val="000000"/>
          <w:sz w:val="28"/>
        </w:rPr>
        <w:t>
</w:t>
      </w:r>
      <w:r>
        <w:rPr>
          <w:rFonts w:ascii="Times New Roman"/>
          <w:b w:val="false"/>
          <w:i w:val="false"/>
          <w:color w:val="000000"/>
          <w:sz w:val="28"/>
        </w:rPr>
        <w:t xml:space="preserve">
      2) для ремонта автотранспортного средства, поврежденного в результате порчи каких-либо его частей или дорожно-транспортного происшествия; </w:t>
      </w:r>
      <w:r>
        <w:br/>
      </w:r>
      <w:r>
        <w:rPr>
          <w:rFonts w:ascii="Times New Roman"/>
          <w:b w:val="false"/>
          <w:i w:val="false"/>
          <w:color w:val="000000"/>
          <w:sz w:val="28"/>
        </w:rPr>
        <w:t>
</w:t>
      </w:r>
      <w:r>
        <w:rPr>
          <w:rFonts w:ascii="Times New Roman"/>
          <w:b w:val="false"/>
          <w:i w:val="false"/>
          <w:color w:val="000000"/>
          <w:sz w:val="28"/>
        </w:rPr>
        <w:t xml:space="preserve">
      3) в случае болезни, когда по заключению врача дальнейшее следование больного представляется опасным для его здоровья. В этом случае при больном могут оставаться члены семьи или сопровождающие лица, следующие вместе с ним; </w:t>
      </w:r>
      <w:r>
        <w:br/>
      </w:r>
      <w:r>
        <w:rPr>
          <w:rFonts w:ascii="Times New Roman"/>
          <w:b w:val="false"/>
          <w:i w:val="false"/>
          <w:color w:val="000000"/>
          <w:sz w:val="28"/>
        </w:rPr>
        <w:t>
</w:t>
      </w:r>
      <w:r>
        <w:rPr>
          <w:rFonts w:ascii="Times New Roman"/>
          <w:b w:val="false"/>
          <w:i w:val="false"/>
          <w:color w:val="000000"/>
          <w:sz w:val="28"/>
        </w:rPr>
        <w:t xml:space="preserve">
      4) при задержках пересадки с одного вида транспорта на другой в узловом пункте. </w:t>
      </w:r>
      <w:r>
        <w:br/>
      </w:r>
      <w:r>
        <w:rPr>
          <w:rFonts w:ascii="Times New Roman"/>
          <w:b w:val="false"/>
          <w:i w:val="false"/>
          <w:color w:val="000000"/>
          <w:sz w:val="28"/>
        </w:rPr>
        <w:t xml:space="preserve">
      Вынужденная остановка дает иностранцем право на пребывание только в черте города или другого населенного пункта, где она имеет место, на время до устранения причин, вызвавших вынужденную остановку. </w:t>
      </w:r>
      <w:r>
        <w:br/>
      </w:r>
      <w:r>
        <w:rPr>
          <w:rFonts w:ascii="Times New Roman"/>
          <w:b w:val="false"/>
          <w:i w:val="false"/>
          <w:color w:val="000000"/>
          <w:sz w:val="28"/>
        </w:rPr>
        <w:t>
</w:t>
      </w:r>
      <w:r>
        <w:rPr>
          <w:rFonts w:ascii="Times New Roman"/>
          <w:b w:val="false"/>
          <w:i w:val="false"/>
          <w:color w:val="000000"/>
          <w:sz w:val="28"/>
        </w:rPr>
        <w:t xml:space="preserve">
      55. Регистрацию иностранцев, пользующихся услугами воздушного и железнодорожного транспорта и сделавших вынужденную остановку, осуществляют органы внутренних дел на транспорте, либо территориальные органы внутренних дел. </w:t>
      </w:r>
      <w:r>
        <w:br/>
      </w:r>
      <w:r>
        <w:rPr>
          <w:rFonts w:ascii="Times New Roman"/>
          <w:b w:val="false"/>
          <w:i w:val="false"/>
          <w:color w:val="000000"/>
          <w:sz w:val="28"/>
        </w:rPr>
        <w:t xml:space="preserve">
      Для оформления вынужденной остановки иностранца представляет в органы внутренних дел письменное заявление об оформлении разрешения на остановку. </w:t>
      </w:r>
      <w:r>
        <w:br/>
      </w:r>
      <w:r>
        <w:rPr>
          <w:rFonts w:ascii="Times New Roman"/>
          <w:b w:val="false"/>
          <w:i w:val="false"/>
          <w:color w:val="000000"/>
          <w:sz w:val="28"/>
        </w:rPr>
        <w:t>
</w:t>
      </w:r>
      <w:r>
        <w:rPr>
          <w:rFonts w:ascii="Times New Roman"/>
          <w:b w:val="false"/>
          <w:i w:val="false"/>
          <w:color w:val="000000"/>
          <w:sz w:val="28"/>
        </w:rPr>
        <w:t xml:space="preserve">
      56. Срок действия регистрации определяется временем, необходимым для устранения причин, вызвавших вынужденную остановку. </w:t>
      </w:r>
      <w:r>
        <w:br/>
      </w:r>
      <w:r>
        <w:rPr>
          <w:rFonts w:ascii="Times New Roman"/>
          <w:b w:val="false"/>
          <w:i w:val="false"/>
          <w:color w:val="000000"/>
          <w:sz w:val="28"/>
        </w:rPr>
        <w:t xml:space="preserve">
      Регистрация паспортов иностранцев, находящихся в больницах, оформляется после их выписки. Членам их семей или сопровождающим их лицам регистрация паспортов оформляется в течение суток с момента вынужденной остановки на срок, указанный в справке медицинского учреждения, необходимый для лечения больного иностранца. </w:t>
      </w:r>
      <w:r>
        <w:br/>
      </w:r>
      <w:r>
        <w:rPr>
          <w:rFonts w:ascii="Times New Roman"/>
          <w:b w:val="false"/>
          <w:i w:val="false"/>
          <w:color w:val="000000"/>
          <w:sz w:val="28"/>
        </w:rPr>
        <w:t>
</w:t>
      </w:r>
      <w:r>
        <w:rPr>
          <w:rFonts w:ascii="Times New Roman"/>
          <w:b w:val="false"/>
          <w:i w:val="false"/>
          <w:color w:val="000000"/>
          <w:sz w:val="28"/>
        </w:rPr>
        <w:t xml:space="preserve">
      57. Выезд из Республики Казахстан иностранцев, сделавших вынужденную остановку на территории республики на срок не более 72 часов, может быть разрешен без продления транзитной визы в органах внутренних дел. </w:t>
      </w:r>
    </w:p>
    <w:bookmarkEnd w:id="19"/>
    <w:bookmarkStart w:name="z14" w:id="20"/>
    <w:p>
      <w:pPr>
        <w:spacing w:after="0"/>
        <w:ind w:left="0"/>
        <w:jc w:val="left"/>
      </w:pPr>
      <w:r>
        <w:rPr>
          <w:rFonts w:ascii="Times New Roman"/>
          <w:b/>
          <w:i w:val="false"/>
          <w:color w:val="000000"/>
        </w:rPr>
        <w:t xml:space="preserve"> 
7. Выдача иностранцам документов на </w:t>
      </w:r>
      <w:r>
        <w:br/>
      </w:r>
      <w:r>
        <w:rPr>
          <w:rFonts w:ascii="Times New Roman"/>
          <w:b/>
          <w:i w:val="false"/>
          <w:color w:val="000000"/>
        </w:rPr>
        <w:t xml:space="preserve">
право постоянного проживания в Республике Казахстан </w:t>
      </w:r>
    </w:p>
    <w:bookmarkEnd w:id="20"/>
    <w:bookmarkStart w:name="z131" w:id="21"/>
    <w:p>
      <w:pPr>
        <w:spacing w:after="0"/>
        <w:ind w:left="0"/>
        <w:jc w:val="both"/>
      </w:pPr>
      <w:r>
        <w:rPr>
          <w:rFonts w:ascii="Times New Roman"/>
          <w:b w:val="false"/>
          <w:i w:val="false"/>
          <w:color w:val="000000"/>
          <w:sz w:val="28"/>
        </w:rPr>
        <w:t xml:space="preserve">
      58. Постоянно проживающими в Республике Казахстан признаются иностранцы, получившие на то разрешение, а также виды на жительство, выданные органами внутренних дел. </w:t>
      </w:r>
      <w:r>
        <w:br/>
      </w:r>
      <w:r>
        <w:rPr>
          <w:rFonts w:ascii="Times New Roman"/>
          <w:b w:val="false"/>
          <w:i w:val="false"/>
          <w:color w:val="000000"/>
          <w:sz w:val="28"/>
        </w:rPr>
        <w:t xml:space="preserve">
      Временно пребывающие в Республике Казахстан иностранцы могут ходатайствовать об оставлении их на постоянное жительство. </w:t>
      </w:r>
      <w:r>
        <w:br/>
      </w:r>
      <w:r>
        <w:rPr>
          <w:rFonts w:ascii="Times New Roman"/>
          <w:b w:val="false"/>
          <w:i w:val="false"/>
          <w:color w:val="000000"/>
          <w:sz w:val="28"/>
        </w:rPr>
        <w:t>
      Обязательным условием предоставления разрешения на постоянное проживание в Республике Казахстан является подтверждение лицом, претендующим на получение такого разрешения, своей платежеспособности в порядке и размерах, </w:t>
      </w:r>
      <w:r>
        <w:rPr>
          <w:rFonts w:ascii="Times New Roman"/>
          <w:b w:val="false"/>
          <w:i w:val="false"/>
          <w:color w:val="000000"/>
          <w:sz w:val="28"/>
        </w:rPr>
        <w:t>определяемых</w:t>
      </w:r>
      <w:r>
        <w:rPr>
          <w:rFonts w:ascii="Times New Roman"/>
          <w:b w:val="false"/>
          <w:i w:val="false"/>
          <w:color w:val="000000"/>
          <w:sz w:val="28"/>
        </w:rPr>
        <w:t xml:space="preserve"> Правительством Республики Казахстан. </w:t>
      </w:r>
      <w:r>
        <w:br/>
      </w:r>
      <w:r>
        <w:rPr>
          <w:rFonts w:ascii="Times New Roman"/>
          <w:b w:val="false"/>
          <w:i w:val="false"/>
          <w:color w:val="000000"/>
          <w:sz w:val="28"/>
        </w:rPr>
        <w:t xml:space="preserve">
      Подтверждение платежеспособности при решении вопроса об оставлении в Республике Казахстан на постоянное жительство, не требуется: </w:t>
      </w:r>
      <w:r>
        <w:br/>
      </w:r>
      <w:r>
        <w:rPr>
          <w:rFonts w:ascii="Times New Roman"/>
          <w:b w:val="false"/>
          <w:i w:val="false"/>
          <w:color w:val="000000"/>
          <w:sz w:val="28"/>
        </w:rPr>
        <w:t>
</w:t>
      </w:r>
      <w:r>
        <w:rPr>
          <w:rFonts w:ascii="Times New Roman"/>
          <w:b w:val="false"/>
          <w:i w:val="false"/>
          <w:color w:val="000000"/>
          <w:sz w:val="28"/>
        </w:rPr>
        <w:t xml:space="preserve">
      1) оралманам, то есть иностранцам или лицам без гражданства казахской национальности, постоянно проживавшим на момент приобретения суверенитета Республикой Казахстан (16 декабря 1991 года) за ее пределами и прибывшим в Казахстан с целью постоянного проживания; </w:t>
      </w:r>
      <w:r>
        <w:br/>
      </w:r>
      <w:r>
        <w:rPr>
          <w:rFonts w:ascii="Times New Roman"/>
          <w:b w:val="false"/>
          <w:i w:val="false"/>
          <w:color w:val="000000"/>
          <w:sz w:val="28"/>
        </w:rPr>
        <w:t>
</w:t>
      </w:r>
      <w:r>
        <w:rPr>
          <w:rFonts w:ascii="Times New Roman"/>
          <w:b w:val="false"/>
          <w:i w:val="false"/>
          <w:color w:val="000000"/>
          <w:sz w:val="28"/>
        </w:rPr>
        <w:t xml:space="preserve">
      2) лицам, родившимся на территории Республики Казахстан или Казахской ССР в соответствии с существовавшим на момент рождения административно-территориальным делением, независимо состояли ли они в гражданстве Республики Казахстан и Казахской ССР на момент рождения; </w:t>
      </w:r>
      <w:r>
        <w:br/>
      </w:r>
      <w:r>
        <w:rPr>
          <w:rFonts w:ascii="Times New Roman"/>
          <w:b w:val="false"/>
          <w:i w:val="false"/>
          <w:color w:val="000000"/>
          <w:sz w:val="28"/>
        </w:rPr>
        <w:t>
</w:t>
      </w:r>
      <w:r>
        <w:rPr>
          <w:rFonts w:ascii="Times New Roman"/>
          <w:b w:val="false"/>
          <w:i w:val="false"/>
          <w:color w:val="000000"/>
          <w:sz w:val="28"/>
        </w:rPr>
        <w:t xml:space="preserve">
      3) лицам, ранее состоявшим в гражданстве Республики Казахстан или Казахской ССР, независимо от того осуществляли ли они выход из этого гражданства или утратили его по иным основаниям; </w:t>
      </w:r>
      <w:r>
        <w:br/>
      </w:r>
      <w:r>
        <w:rPr>
          <w:rFonts w:ascii="Times New Roman"/>
          <w:b w:val="false"/>
          <w:i w:val="false"/>
          <w:color w:val="000000"/>
          <w:sz w:val="28"/>
        </w:rPr>
        <w:t>
</w:t>
      </w:r>
      <w:r>
        <w:rPr>
          <w:rFonts w:ascii="Times New Roman"/>
          <w:b w:val="false"/>
          <w:i w:val="false"/>
          <w:color w:val="000000"/>
          <w:sz w:val="28"/>
        </w:rPr>
        <w:t xml:space="preserve">
      4) членам семьи оралманов и лиц, родившихся или ранее состоявших в гражданстве Республики Казахстан или Казахской ССР, к которым относятся: дети (в том числе усыновленные), супруг (супруга), родители (усыновители), родные сестры, братья, дедушки, бабушки, внуки, независимо, прибыли они совместно с ними или отдельно от них. </w:t>
      </w:r>
      <w:r>
        <w:br/>
      </w:r>
      <w:r>
        <w:rPr>
          <w:rFonts w:ascii="Times New Roman"/>
          <w:b w:val="false"/>
          <w:i w:val="false"/>
          <w:color w:val="000000"/>
          <w:sz w:val="28"/>
        </w:rPr>
        <w:t xml:space="preserve">
      Документами, подтверждающими факт наличия гражданства Казахской ССР или Республики Казахстан могут служить: справка адресного бюро, книга регистрации населения (похозяйственная книга), трудовая книжка (иной документ, подтверждающий трудовую деятельность), военный билет, ксерокопия паспорта СССР образца 1974 года или документов гражданина Казахстана, документы об образовании или обучении, свидетельства о заключении или расторжении брака, о рождении детей на территории Казахстана и другие документы, выданные на территории Казахстана. </w:t>
      </w:r>
      <w:r>
        <w:br/>
      </w:r>
      <w:r>
        <w:rPr>
          <w:rFonts w:ascii="Times New Roman"/>
          <w:b w:val="false"/>
          <w:i w:val="false"/>
          <w:color w:val="000000"/>
          <w:sz w:val="28"/>
        </w:rPr>
        <w:t>
</w:t>
      </w:r>
      <w:r>
        <w:rPr>
          <w:rFonts w:ascii="Times New Roman"/>
          <w:b w:val="false"/>
          <w:i w:val="false"/>
          <w:color w:val="ff0000"/>
          <w:sz w:val="28"/>
        </w:rPr>
        <w:t xml:space="preserve">      Сноска. Пункт 58 в редакции совместного приказа и.о. Министра внутренних дел РК от 25 мая 2007 г. N </w:t>
      </w:r>
      <w:r>
        <w:rPr>
          <w:rFonts w:ascii="Times New Roman"/>
          <w:b w:val="false"/>
          <w:i w:val="false"/>
          <w:color w:val="000000"/>
          <w:sz w:val="28"/>
        </w:rPr>
        <w:t xml:space="preserve">216 </w:t>
      </w:r>
      <w:r>
        <w:rPr>
          <w:rFonts w:ascii="Times New Roman"/>
          <w:b w:val="false"/>
          <w:i w:val="false"/>
          <w:color w:val="ff0000"/>
          <w:sz w:val="28"/>
        </w:rPr>
        <w:t xml:space="preserve">, Министра иностранных дел РК от 18 июня 2007 г. N 08-1-1-1/186, Министра труда и социальной защиты населения РК от 4 июля 2007 г. N 145-п (вводится в действие со дня официального опубликования). </w:t>
      </w:r>
      <w:r>
        <w:br/>
      </w:r>
      <w:r>
        <w:rPr>
          <w:rFonts w:ascii="Times New Roman"/>
          <w:b w:val="false"/>
          <w:i w:val="false"/>
          <w:color w:val="000000"/>
          <w:sz w:val="28"/>
        </w:rPr>
        <w:t>
</w:t>
      </w:r>
      <w:r>
        <w:rPr>
          <w:rFonts w:ascii="Times New Roman"/>
          <w:b w:val="false"/>
          <w:i w:val="false"/>
          <w:color w:val="000000"/>
          <w:sz w:val="28"/>
        </w:rPr>
        <w:t xml:space="preserve">
      59. Документами на право постоянного проживания в Республике Казахстан являются: для иностранца - вид на жительство в Республике Казахстан иностранца, для лица без гражданства - удостоверение лица без гражданства, которые выдаются органами внутренних дел при положительном решении вопроса об оставлении на постоянное жительство. </w:t>
      </w:r>
      <w:r>
        <w:br/>
      </w:r>
      <w:r>
        <w:rPr>
          <w:rFonts w:ascii="Times New Roman"/>
          <w:b w:val="false"/>
          <w:i w:val="false"/>
          <w:color w:val="000000"/>
          <w:sz w:val="28"/>
        </w:rPr>
        <w:t>
</w:t>
      </w:r>
      <w:r>
        <w:rPr>
          <w:rFonts w:ascii="Times New Roman"/>
          <w:b w:val="false"/>
          <w:i w:val="false"/>
          <w:color w:val="000000"/>
          <w:sz w:val="28"/>
        </w:rPr>
        <w:t xml:space="preserve">
      60. Заявления о выдаче разрешения на постоянное проживание в Республике Казахстан подаются временно пребывающими в Республике Казахстан иностранцами непосредственно в органы внутренних дел по месту пребывания. </w:t>
      </w:r>
      <w:r>
        <w:br/>
      </w:r>
      <w:r>
        <w:rPr>
          <w:rFonts w:ascii="Times New Roman"/>
          <w:b w:val="false"/>
          <w:i w:val="false"/>
          <w:color w:val="000000"/>
          <w:sz w:val="28"/>
        </w:rPr>
        <w:t>
</w:t>
      </w:r>
      <w:r>
        <w:rPr>
          <w:rFonts w:ascii="Times New Roman"/>
          <w:b w:val="false"/>
          <w:i w:val="false"/>
          <w:color w:val="000000"/>
          <w:sz w:val="28"/>
        </w:rPr>
        <w:t xml:space="preserve">
      61. Материалы об оставлении иностранцев, лиц без гражданства на постоянное жительство в Республике Казахстан принимаются к рассмотрению только после предоставления их в полном объеме. </w:t>
      </w:r>
      <w:r>
        <w:br/>
      </w:r>
      <w:r>
        <w:rPr>
          <w:rFonts w:ascii="Times New Roman"/>
          <w:b w:val="false"/>
          <w:i w:val="false"/>
          <w:color w:val="000000"/>
          <w:sz w:val="28"/>
        </w:rPr>
        <w:t>
</w:t>
      </w:r>
      <w:r>
        <w:rPr>
          <w:rFonts w:ascii="Times New Roman"/>
          <w:b w:val="false"/>
          <w:i w:val="false"/>
          <w:color w:val="000000"/>
          <w:sz w:val="28"/>
        </w:rPr>
        <w:t xml:space="preserve">
      62. Для получения разрешения на постоянное жительство иностранец предоставляет в горрайорганы внутренних дел по месту пребывания, а в городах Астана, Алматы и в областных центрах в ДВД: </w:t>
      </w:r>
      <w:r>
        <w:br/>
      </w:r>
      <w:r>
        <w:rPr>
          <w:rFonts w:ascii="Times New Roman"/>
          <w:b w:val="false"/>
          <w:i w:val="false"/>
          <w:color w:val="000000"/>
          <w:sz w:val="28"/>
        </w:rPr>
        <w:t>
</w:t>
      </w:r>
      <w:r>
        <w:rPr>
          <w:rFonts w:ascii="Times New Roman"/>
          <w:b w:val="false"/>
          <w:i w:val="false"/>
          <w:color w:val="000000"/>
          <w:sz w:val="28"/>
        </w:rPr>
        <w:t xml:space="preserve">
      1) заявление-анкету (приложение 9); </w:t>
      </w:r>
      <w:r>
        <w:br/>
      </w:r>
      <w:r>
        <w:rPr>
          <w:rFonts w:ascii="Times New Roman"/>
          <w:b w:val="false"/>
          <w:i w:val="false"/>
          <w:color w:val="000000"/>
          <w:sz w:val="28"/>
        </w:rPr>
        <w:t>
</w:t>
      </w:r>
      <w:r>
        <w:rPr>
          <w:rFonts w:ascii="Times New Roman"/>
          <w:b w:val="false"/>
          <w:i w:val="false"/>
          <w:color w:val="000000"/>
          <w:sz w:val="28"/>
        </w:rPr>
        <w:t xml:space="preserve">
      2) письменное согласие государства его гражданства; в качестве которого может служить листок убытия, либо другой документ, подтверждающий разрешение на выезд на постоянное жительство за рубеж; </w:t>
      </w:r>
      <w:r>
        <w:br/>
      </w:r>
      <w:r>
        <w:rPr>
          <w:rFonts w:ascii="Times New Roman"/>
          <w:b w:val="false"/>
          <w:i w:val="false"/>
          <w:color w:val="000000"/>
          <w:sz w:val="28"/>
        </w:rPr>
        <w:t>
</w:t>
      </w:r>
      <w:r>
        <w:rPr>
          <w:rFonts w:ascii="Times New Roman"/>
          <w:b w:val="false"/>
          <w:i w:val="false"/>
          <w:color w:val="000000"/>
          <w:sz w:val="28"/>
        </w:rPr>
        <w:t xml:space="preserve">
      3) автобиографию; </w:t>
      </w:r>
      <w:r>
        <w:br/>
      </w:r>
      <w:r>
        <w:rPr>
          <w:rFonts w:ascii="Times New Roman"/>
          <w:b w:val="false"/>
          <w:i w:val="false"/>
          <w:color w:val="000000"/>
          <w:sz w:val="28"/>
        </w:rPr>
        <w:t>
</w:t>
      </w:r>
      <w:r>
        <w:rPr>
          <w:rFonts w:ascii="Times New Roman"/>
          <w:b w:val="false"/>
          <w:i w:val="false"/>
          <w:color w:val="000000"/>
          <w:sz w:val="28"/>
        </w:rPr>
        <w:t xml:space="preserve">
      4) действительный паспорт или документ лица без гражданства; </w:t>
      </w:r>
      <w:r>
        <w:br/>
      </w:r>
      <w:r>
        <w:rPr>
          <w:rFonts w:ascii="Times New Roman"/>
          <w:b w:val="false"/>
          <w:i w:val="false"/>
          <w:color w:val="000000"/>
          <w:sz w:val="28"/>
        </w:rPr>
        <w:t>
</w:t>
      </w:r>
      <w:r>
        <w:rPr>
          <w:rFonts w:ascii="Times New Roman"/>
          <w:b w:val="false"/>
          <w:i w:val="false"/>
          <w:color w:val="000000"/>
          <w:sz w:val="28"/>
        </w:rPr>
        <w:t xml:space="preserve">
      5) официальную справку о медицинском освидетельствовании иностранца; </w:t>
      </w:r>
      <w:r>
        <w:br/>
      </w:r>
      <w:r>
        <w:rPr>
          <w:rFonts w:ascii="Times New Roman"/>
          <w:b w:val="false"/>
          <w:i w:val="false"/>
          <w:color w:val="000000"/>
          <w:sz w:val="28"/>
        </w:rPr>
        <w:t>
</w:t>
      </w:r>
      <w:r>
        <w:rPr>
          <w:rFonts w:ascii="Times New Roman"/>
          <w:b w:val="false"/>
          <w:i w:val="false"/>
          <w:color w:val="000000"/>
          <w:sz w:val="28"/>
        </w:rPr>
        <w:t xml:space="preserve">
      6) документы о подтверждении платежеспособности в период пребывания в Республике Казахстан установленного образца; </w:t>
      </w:r>
      <w:r>
        <w:br/>
      </w:r>
      <w:r>
        <w:rPr>
          <w:rFonts w:ascii="Times New Roman"/>
          <w:b w:val="false"/>
          <w:i w:val="false"/>
          <w:color w:val="000000"/>
          <w:sz w:val="28"/>
        </w:rPr>
        <w:t>
</w:t>
      </w:r>
      <w:r>
        <w:rPr>
          <w:rFonts w:ascii="Times New Roman"/>
          <w:b w:val="false"/>
          <w:i w:val="false"/>
          <w:color w:val="000000"/>
          <w:sz w:val="28"/>
        </w:rPr>
        <w:t xml:space="preserve">
      7) квитанцию об уплате государственной пошлины; </w:t>
      </w:r>
      <w:r>
        <w:br/>
      </w:r>
      <w:r>
        <w:rPr>
          <w:rFonts w:ascii="Times New Roman"/>
          <w:b w:val="false"/>
          <w:i w:val="false"/>
          <w:color w:val="000000"/>
          <w:sz w:val="28"/>
        </w:rPr>
        <w:t>
</w:t>
      </w:r>
      <w:r>
        <w:rPr>
          <w:rFonts w:ascii="Times New Roman"/>
          <w:b w:val="false"/>
          <w:i w:val="false"/>
          <w:color w:val="000000"/>
          <w:sz w:val="28"/>
        </w:rPr>
        <w:t xml:space="preserve">
      8) 2 фотографии размера 35х45 миллиметров. </w:t>
      </w:r>
      <w:r>
        <w:br/>
      </w:r>
      <w:r>
        <w:rPr>
          <w:rFonts w:ascii="Times New Roman"/>
          <w:b w:val="false"/>
          <w:i w:val="false"/>
          <w:color w:val="000000"/>
          <w:sz w:val="28"/>
        </w:rPr>
        <w:t xml:space="preserve">
      Лицо, ходатайствующее об оставлении на постоянное жительство, проверяется органами внутренних дел по учетам Комитета по правовой статистике и специальным учетам Генеральной прокуратуры Республики Казахстан и его территориальных подразделений, а также по учетам органов внутренних дел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Пункт 62 с изменениями, внесенными совместным приказом и.о. Министра внутренних дел РК от 25 мая 2007 г. N </w:t>
      </w:r>
      <w:r>
        <w:rPr>
          <w:rFonts w:ascii="Times New Roman"/>
          <w:b w:val="false"/>
          <w:i w:val="false"/>
          <w:color w:val="000000"/>
          <w:sz w:val="28"/>
        </w:rPr>
        <w:t xml:space="preserve">216 </w:t>
      </w:r>
      <w:r>
        <w:rPr>
          <w:rFonts w:ascii="Times New Roman"/>
          <w:b w:val="false"/>
          <w:i w:val="false"/>
          <w:color w:val="ff0000"/>
          <w:sz w:val="28"/>
        </w:rPr>
        <w:t xml:space="preserve">, Министра иностранных дел РК от 18 июня 2007 г. N 08-1-1-1/186, Министра труда и социальной защиты населения РК от 4 июля 2007 г. N 145-п (вводится в действие со дня официального опубликования). </w:t>
      </w:r>
      <w:r>
        <w:br/>
      </w:r>
      <w:r>
        <w:rPr>
          <w:rFonts w:ascii="Times New Roman"/>
          <w:b w:val="false"/>
          <w:i w:val="false"/>
          <w:color w:val="000000"/>
          <w:sz w:val="28"/>
        </w:rPr>
        <w:t>
</w:t>
      </w:r>
      <w:r>
        <w:rPr>
          <w:rFonts w:ascii="Times New Roman"/>
          <w:b w:val="false"/>
          <w:i w:val="false"/>
          <w:color w:val="000000"/>
          <w:sz w:val="28"/>
        </w:rPr>
        <w:t xml:space="preserve">
      63. Дело по оставлению на постоянное жительство с заключением горрайоргана по результатам проверки иностранца по месту пребывания направляется в Управления миграционной полиции ДВД, которые после согласования с органами национальной безопасности выносят мотивированное заключение. </w:t>
      </w:r>
      <w:r>
        <w:br/>
      </w:r>
      <w:r>
        <w:rPr>
          <w:rFonts w:ascii="Times New Roman"/>
          <w:b w:val="false"/>
          <w:i w:val="false"/>
          <w:color w:val="000000"/>
          <w:sz w:val="28"/>
        </w:rPr>
        <w:t>
</w:t>
      </w:r>
      <w:r>
        <w:rPr>
          <w:rFonts w:ascii="Times New Roman"/>
          <w:b w:val="false"/>
          <w:i w:val="false"/>
          <w:color w:val="000000"/>
          <w:sz w:val="28"/>
        </w:rPr>
        <w:t xml:space="preserve">
      64. Ходатайства об оставлении в Республике Казахстан на постоянное жительство граждан стран, указанных в приложении 10, могут рассматриваться в районных, городских или областных подразделениях миграционной полиции. </w:t>
      </w:r>
      <w:r>
        <w:br/>
      </w:r>
      <w:r>
        <w:rPr>
          <w:rFonts w:ascii="Times New Roman"/>
          <w:b w:val="false"/>
          <w:i w:val="false"/>
          <w:color w:val="000000"/>
          <w:sz w:val="28"/>
        </w:rPr>
        <w:t>
</w:t>
      </w:r>
      <w:r>
        <w:rPr>
          <w:rFonts w:ascii="Times New Roman"/>
          <w:b w:val="false"/>
          <w:i w:val="false"/>
          <w:color w:val="000000"/>
          <w:sz w:val="28"/>
        </w:rPr>
        <w:t xml:space="preserve">
      65. При положительном решении на них составляется учетная карточка в двух экземплярах, один из которых хранится в горрайоргане, а другой направляется в ДВД. </w:t>
      </w:r>
      <w:r>
        <w:br/>
      </w:r>
      <w:r>
        <w:rPr>
          <w:rFonts w:ascii="Times New Roman"/>
          <w:b w:val="false"/>
          <w:i w:val="false"/>
          <w:color w:val="000000"/>
          <w:sz w:val="28"/>
        </w:rPr>
        <w:t>
</w:t>
      </w:r>
      <w:r>
        <w:rPr>
          <w:rFonts w:ascii="Times New Roman"/>
          <w:b w:val="false"/>
          <w:i w:val="false"/>
          <w:color w:val="000000"/>
          <w:sz w:val="28"/>
        </w:rPr>
        <w:t xml:space="preserve">
      66. Срок рассмотрения материала по оставлению на постоянное жительство в территориальных органах внутренних дел и национальной безопасности не должен превышать одного месяца в каждом из этих органов, а в совокупности - двух месяцев. </w:t>
      </w:r>
      <w:r>
        <w:br/>
      </w:r>
      <w:r>
        <w:rPr>
          <w:rFonts w:ascii="Times New Roman"/>
          <w:b w:val="false"/>
          <w:i w:val="false"/>
          <w:color w:val="000000"/>
          <w:sz w:val="28"/>
        </w:rPr>
        <w:t>
</w:t>
      </w:r>
      <w:r>
        <w:rPr>
          <w:rFonts w:ascii="Times New Roman"/>
          <w:b w:val="false"/>
          <w:i w:val="false"/>
          <w:color w:val="ff0000"/>
          <w:sz w:val="28"/>
        </w:rPr>
        <w:t xml:space="preserve">      Сноска. Пункт 66 в редакции совместного приказа и.о. Министра внутренних дел РК от 25 мая 2007 г. N </w:t>
      </w:r>
      <w:r>
        <w:rPr>
          <w:rFonts w:ascii="Times New Roman"/>
          <w:b w:val="false"/>
          <w:i w:val="false"/>
          <w:color w:val="000000"/>
          <w:sz w:val="28"/>
        </w:rPr>
        <w:t xml:space="preserve">216 </w:t>
      </w:r>
      <w:r>
        <w:rPr>
          <w:rFonts w:ascii="Times New Roman"/>
          <w:b w:val="false"/>
          <w:i w:val="false"/>
          <w:color w:val="ff0000"/>
          <w:sz w:val="28"/>
        </w:rPr>
        <w:t xml:space="preserve">, Министра иностранных дел РК от 18 июня 2007 г. N 08-1-1-1/186, Министра труда и социальной защиты населения РК от 4 июля 2007 г. N 145-п (вводится в действие со дня официального опубликования). </w:t>
      </w:r>
      <w:r>
        <w:br/>
      </w:r>
      <w:r>
        <w:rPr>
          <w:rFonts w:ascii="Times New Roman"/>
          <w:b w:val="false"/>
          <w:i w:val="false"/>
          <w:color w:val="000000"/>
          <w:sz w:val="28"/>
        </w:rPr>
        <w:t>
</w:t>
      </w:r>
      <w:r>
        <w:rPr>
          <w:rFonts w:ascii="Times New Roman"/>
          <w:b w:val="false"/>
          <w:i w:val="false"/>
          <w:color w:val="000000"/>
          <w:sz w:val="28"/>
        </w:rPr>
        <w:t xml:space="preserve">
      67. Материалы об оставлении на постоянное жительство в Республике Казахстан формируются в отдельные номенклатурные дела, со сроком хранения 10 лет, которые хранятся по месту оформления. </w:t>
      </w:r>
      <w:r>
        <w:br/>
      </w:r>
      <w:r>
        <w:rPr>
          <w:rFonts w:ascii="Times New Roman"/>
          <w:b w:val="false"/>
          <w:i w:val="false"/>
          <w:color w:val="000000"/>
          <w:sz w:val="28"/>
        </w:rPr>
        <w:t>
</w:t>
      </w:r>
      <w:r>
        <w:rPr>
          <w:rFonts w:ascii="Times New Roman"/>
          <w:b w:val="false"/>
          <w:i w:val="false"/>
          <w:color w:val="000000"/>
          <w:sz w:val="28"/>
        </w:rPr>
        <w:t xml:space="preserve">
      68. </w:t>
      </w:r>
      <w:r>
        <w:rPr>
          <w:rFonts w:ascii="Times New Roman"/>
          <w:b w:val="false"/>
          <w:i w:val="false"/>
          <w:color w:val="ff0000"/>
          <w:sz w:val="28"/>
        </w:rPr>
        <w:t xml:space="preserve">(исключен </w:t>
      </w:r>
      <w:r>
        <w:rPr>
          <w:rFonts w:ascii="Times New Roman"/>
          <w:b w:val="false"/>
          <w:i w:val="false"/>
          <w:color w:val="ff0000"/>
          <w:sz w:val="28"/>
        </w:rPr>
        <w:t xml:space="preserve">совместным </w:t>
      </w:r>
      <w:r>
        <w:rPr>
          <w:rFonts w:ascii="Times New Roman"/>
          <w:b w:val="false"/>
          <w:i w:val="false"/>
          <w:color w:val="ff0000"/>
          <w:sz w:val="28"/>
        </w:rPr>
        <w:t xml:space="preserve">приказом и.о. Министра внутренних дел РК от 25 мая 2007 г. N </w:t>
      </w:r>
      <w:r>
        <w:rPr>
          <w:rFonts w:ascii="Times New Roman"/>
          <w:b w:val="false"/>
          <w:i w:val="false"/>
          <w:color w:val="000000"/>
          <w:sz w:val="28"/>
        </w:rPr>
        <w:t xml:space="preserve">216 </w:t>
      </w:r>
      <w:r>
        <w:rPr>
          <w:rFonts w:ascii="Times New Roman"/>
          <w:b w:val="false"/>
          <w:i w:val="false"/>
          <w:color w:val="ff0000"/>
          <w:sz w:val="28"/>
        </w:rPr>
        <w:t xml:space="preserve">, Министра иностранных дел РК от 18 июня 2007 г. N 08-1-1-1/186, Министра труда и социальной защиты населения РК от 4 июля 2007 г. N 145-п (вводится в действие со дня официального опубликования). </w:t>
      </w:r>
      <w:r>
        <w:br/>
      </w:r>
      <w:r>
        <w:rPr>
          <w:rFonts w:ascii="Times New Roman"/>
          <w:b w:val="false"/>
          <w:i w:val="false"/>
          <w:color w:val="000000"/>
          <w:sz w:val="28"/>
        </w:rPr>
        <w:t>
</w:t>
      </w:r>
      <w:r>
        <w:rPr>
          <w:rFonts w:ascii="Times New Roman"/>
          <w:b w:val="false"/>
          <w:i w:val="false"/>
          <w:color w:val="000000"/>
          <w:sz w:val="28"/>
        </w:rPr>
        <w:t xml:space="preserve">
      69. Снятие с регистрации оралмана с целью перемены места жительства производится на основании согласия территориального органа Комитета по миграции МТСЗН. </w:t>
      </w:r>
      <w:r>
        <w:br/>
      </w:r>
      <w:r>
        <w:rPr>
          <w:rFonts w:ascii="Times New Roman"/>
          <w:b w:val="false"/>
          <w:i w:val="false"/>
          <w:color w:val="000000"/>
          <w:sz w:val="28"/>
        </w:rPr>
        <w:t>
</w:t>
      </w:r>
      <w:r>
        <w:rPr>
          <w:rFonts w:ascii="Times New Roman"/>
          <w:b w:val="false"/>
          <w:i w:val="false"/>
          <w:color w:val="ff0000"/>
          <w:sz w:val="28"/>
        </w:rPr>
        <w:t xml:space="preserve">      Сноска. Пункт 69 в редакции совместного приказа и.о. Министра внутренних дел РК от 25 мая 2007 г. N </w:t>
      </w:r>
      <w:r>
        <w:rPr>
          <w:rFonts w:ascii="Times New Roman"/>
          <w:b w:val="false"/>
          <w:i w:val="false"/>
          <w:color w:val="000000"/>
          <w:sz w:val="28"/>
        </w:rPr>
        <w:t xml:space="preserve">216 </w:t>
      </w:r>
      <w:r>
        <w:rPr>
          <w:rFonts w:ascii="Times New Roman"/>
          <w:b w:val="false"/>
          <w:i w:val="false"/>
          <w:color w:val="ff0000"/>
          <w:sz w:val="28"/>
        </w:rPr>
        <w:t xml:space="preserve">, Министра иностранных дел РК от 18 июня 2007 г. N 08-1-1-1/186, Министра труда и социальной защиты населения РК от 4 июля 2007 г. N 145-п (вводится в действие со дня официального опубликования). </w:t>
      </w:r>
      <w:r>
        <w:br/>
      </w:r>
      <w:r>
        <w:rPr>
          <w:rFonts w:ascii="Times New Roman"/>
          <w:b w:val="false"/>
          <w:i w:val="false"/>
          <w:color w:val="000000"/>
          <w:sz w:val="28"/>
        </w:rPr>
        <w:t>
</w:t>
      </w:r>
      <w:r>
        <w:rPr>
          <w:rFonts w:ascii="Times New Roman"/>
          <w:b w:val="false"/>
          <w:i w:val="false"/>
          <w:color w:val="000000"/>
          <w:sz w:val="28"/>
        </w:rPr>
        <w:t xml:space="preserve">
      70. В выдаче разрешения на постоянное проживание в Республике Казахстан иностранцу или лицу без гражданства может быть отказано либо выданное ранее разрешение аннулировано: </w:t>
      </w:r>
      <w:r>
        <w:br/>
      </w:r>
      <w:r>
        <w:rPr>
          <w:rFonts w:ascii="Times New Roman"/>
          <w:b w:val="false"/>
          <w:i w:val="false"/>
          <w:color w:val="000000"/>
          <w:sz w:val="28"/>
        </w:rPr>
        <w:t>
</w:t>
      </w:r>
      <w:r>
        <w:rPr>
          <w:rFonts w:ascii="Times New Roman"/>
          <w:b w:val="false"/>
          <w:i w:val="false"/>
          <w:color w:val="000000"/>
          <w:sz w:val="28"/>
        </w:rPr>
        <w:t xml:space="preserve">
      1) заведомо незаконным иммигрантам, а также иммигрантам, преследуемым за совершение преступлений по законодательствам стран, выходцами из которых они являются; </w:t>
      </w:r>
      <w:r>
        <w:br/>
      </w:r>
      <w:r>
        <w:rPr>
          <w:rFonts w:ascii="Times New Roman"/>
          <w:b w:val="false"/>
          <w:i w:val="false"/>
          <w:color w:val="000000"/>
          <w:sz w:val="28"/>
        </w:rPr>
        <w:t>
</w:t>
      </w:r>
      <w:r>
        <w:rPr>
          <w:rFonts w:ascii="Times New Roman"/>
          <w:b w:val="false"/>
          <w:i w:val="false"/>
          <w:color w:val="000000"/>
          <w:sz w:val="28"/>
        </w:rPr>
        <w:t xml:space="preserve">
      2) лицам, освободившимся из мест лишения свободы, постоянное место жительства которых до совершения преступления было за пределами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3) лицам, совершившим преступления против человечества; </w:t>
      </w:r>
      <w:r>
        <w:br/>
      </w:r>
      <w:r>
        <w:rPr>
          <w:rFonts w:ascii="Times New Roman"/>
          <w:b w:val="false"/>
          <w:i w:val="false"/>
          <w:color w:val="000000"/>
          <w:sz w:val="28"/>
        </w:rPr>
        <w:t>
</w:t>
      </w:r>
      <w:r>
        <w:rPr>
          <w:rFonts w:ascii="Times New Roman"/>
          <w:b w:val="false"/>
          <w:i w:val="false"/>
          <w:color w:val="000000"/>
          <w:sz w:val="28"/>
        </w:rPr>
        <w:t>
      4) лицам, за исключением оралманов, лиц, родившихся или ранее состоявших в гражданстве Республике Казахстан или Казахской ССР, и членов их семей, не представившим подтверждения в своей платежеспособности в порядке и размерах, </w:t>
      </w:r>
      <w:r>
        <w:rPr>
          <w:rFonts w:ascii="Times New Roman"/>
          <w:b w:val="false"/>
          <w:i w:val="false"/>
          <w:color w:val="000000"/>
          <w:sz w:val="28"/>
        </w:rPr>
        <w:t>определяемых</w:t>
      </w:r>
      <w:r>
        <w:rPr>
          <w:rFonts w:ascii="Times New Roman"/>
          <w:b w:val="false"/>
          <w:i w:val="false"/>
          <w:color w:val="000000"/>
          <w:sz w:val="28"/>
        </w:rPr>
        <w:t xml:space="preserve"> Правительством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5) лицам, имеющим заболевание, которое может стать причиной эпидемии на территории Республики Казахстан в соответствии с заключением органов здравоохранения и других уполномоченных органов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6) лицам, нарушившим законодательство о правовом положении иностранных граждан в Республике Казахстан, на основании мотивированного решения уполномоченного органа, органов внутренних дел и КНБ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7) лицам, разжигающим межгосударственную, межнациональную и региональную вражду; </w:t>
      </w:r>
      <w:r>
        <w:br/>
      </w:r>
      <w:r>
        <w:rPr>
          <w:rFonts w:ascii="Times New Roman"/>
          <w:b w:val="false"/>
          <w:i w:val="false"/>
          <w:color w:val="000000"/>
          <w:sz w:val="28"/>
        </w:rPr>
        <w:t>
</w:t>
      </w:r>
      <w:r>
        <w:rPr>
          <w:rFonts w:ascii="Times New Roman"/>
          <w:b w:val="false"/>
          <w:i w:val="false"/>
          <w:color w:val="000000"/>
          <w:sz w:val="28"/>
        </w:rPr>
        <w:t xml:space="preserve">
      8) лицам, действия которых направлены на насильственное изменение конституционного строя; </w:t>
      </w:r>
      <w:r>
        <w:br/>
      </w:r>
      <w:r>
        <w:rPr>
          <w:rFonts w:ascii="Times New Roman"/>
          <w:b w:val="false"/>
          <w:i w:val="false"/>
          <w:color w:val="000000"/>
          <w:sz w:val="28"/>
        </w:rPr>
        <w:t>
</w:t>
      </w:r>
      <w:r>
        <w:rPr>
          <w:rFonts w:ascii="Times New Roman"/>
          <w:b w:val="false"/>
          <w:i w:val="false"/>
          <w:color w:val="000000"/>
          <w:sz w:val="28"/>
        </w:rPr>
        <w:t xml:space="preserve">
      9) лицам, выступающим против суверенитета независимости Республики Казахстан, призывающим к нарушению единства и целостности ее территории; </w:t>
      </w:r>
      <w:r>
        <w:br/>
      </w:r>
      <w:r>
        <w:rPr>
          <w:rFonts w:ascii="Times New Roman"/>
          <w:b w:val="false"/>
          <w:i w:val="false"/>
          <w:color w:val="000000"/>
          <w:sz w:val="28"/>
        </w:rPr>
        <w:t>
</w:t>
      </w:r>
      <w:r>
        <w:rPr>
          <w:rFonts w:ascii="Times New Roman"/>
          <w:b w:val="false"/>
          <w:i w:val="false"/>
          <w:color w:val="000000"/>
          <w:sz w:val="28"/>
        </w:rPr>
        <w:t xml:space="preserve">
      10) лицам, имеющим судимость за террористическую деятельность, тяжкое или особо тяжкое преступление. При этом тяжесть преступления, наличие или отсутствие судимости определяются законами Республики Казахстан; </w:t>
      </w:r>
      <w:r>
        <w:br/>
      </w:r>
      <w:r>
        <w:rPr>
          <w:rFonts w:ascii="Times New Roman"/>
          <w:b w:val="false"/>
          <w:i w:val="false"/>
          <w:color w:val="000000"/>
          <w:sz w:val="28"/>
        </w:rPr>
        <w:t>
</w:t>
      </w:r>
      <w:r>
        <w:rPr>
          <w:rFonts w:ascii="Times New Roman"/>
          <w:b w:val="false"/>
          <w:i w:val="false"/>
          <w:color w:val="000000"/>
          <w:sz w:val="28"/>
        </w:rPr>
        <w:t>
      11) лицам, сообщившим о себе ложные сведения при обращении с ходатайством о разрешении на постоянное проживание в Республике Казахстан или без уважительной причины не представившим необходимые документы в сроки, установленные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12) лицам, ранее выдворявшимся из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13) если это необходимо для защиты прав и законных интересов граждан Республики Казахстан и других лиц. </w:t>
      </w:r>
      <w:r>
        <w:br/>
      </w:r>
      <w:r>
        <w:rPr>
          <w:rFonts w:ascii="Times New Roman"/>
          <w:b w:val="false"/>
          <w:i w:val="false"/>
          <w:color w:val="000000"/>
          <w:sz w:val="28"/>
        </w:rPr>
        <w:t xml:space="preserve">
      Отказ в выдаче разрешения на постоянное проживание в Республике Казахстан может быть обжалован в порядке, установленном законодательством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Пункт 70 с изменениями, внесенными совместным приказом и.о. Министра внутренних дел РК от 25 мая 2007 г. N </w:t>
      </w:r>
      <w:r>
        <w:rPr>
          <w:rFonts w:ascii="Times New Roman"/>
          <w:b w:val="false"/>
          <w:i w:val="false"/>
          <w:color w:val="000000"/>
          <w:sz w:val="28"/>
        </w:rPr>
        <w:t xml:space="preserve">216 </w:t>
      </w:r>
      <w:r>
        <w:rPr>
          <w:rFonts w:ascii="Times New Roman"/>
          <w:b w:val="false"/>
          <w:i w:val="false"/>
          <w:color w:val="ff0000"/>
          <w:sz w:val="28"/>
        </w:rPr>
        <w:t xml:space="preserve">, Министра иностранных дел РК от 18 июня 2007 г. N 08-1-1-1/186, Министра труда и социальной защиты населения РК от 4 июля 2007 г. N 145-п (вводится в действие со дня официального опубликования). </w:t>
      </w:r>
      <w:r>
        <w:br/>
      </w:r>
      <w:r>
        <w:rPr>
          <w:rFonts w:ascii="Times New Roman"/>
          <w:b w:val="false"/>
          <w:i w:val="false"/>
          <w:color w:val="000000"/>
          <w:sz w:val="28"/>
        </w:rPr>
        <w:t>
</w:t>
      </w:r>
      <w:r>
        <w:rPr>
          <w:rFonts w:ascii="Times New Roman"/>
          <w:b w:val="false"/>
          <w:i w:val="false"/>
          <w:color w:val="000000"/>
          <w:sz w:val="28"/>
        </w:rPr>
        <w:t xml:space="preserve">
      71. При положительном решении иностранцам выдаются документы на право постоянного проживания в Республике Казахстан. </w:t>
      </w:r>
      <w:r>
        <w:br/>
      </w:r>
      <w:r>
        <w:rPr>
          <w:rFonts w:ascii="Times New Roman"/>
          <w:b w:val="false"/>
          <w:i w:val="false"/>
          <w:color w:val="000000"/>
          <w:sz w:val="28"/>
        </w:rPr>
        <w:t>
      В случае обращения иностранцев, подпадающих под действие  </w:t>
      </w:r>
      <w:r>
        <w:rPr>
          <w:rFonts w:ascii="Times New Roman"/>
          <w:b w:val="false"/>
          <w:i w:val="false"/>
          <w:color w:val="000000"/>
          <w:sz w:val="28"/>
        </w:rPr>
        <w:t>статьи 16</w:t>
      </w:r>
      <w:r>
        <w:rPr>
          <w:rFonts w:ascii="Times New Roman"/>
          <w:b w:val="false"/>
          <w:i w:val="false"/>
          <w:color w:val="000000"/>
          <w:sz w:val="28"/>
        </w:rPr>
        <w:t xml:space="preserve"> Закона Республики Казахстан "О гражданстве Республики Казахстан", с ходатайствами о приеме их в гражданство Республики Казахстан, вид на жительство может не выдаваться. </w:t>
      </w:r>
      <w:r>
        <w:br/>
      </w:r>
      <w:r>
        <w:rPr>
          <w:rFonts w:ascii="Times New Roman"/>
          <w:b w:val="false"/>
          <w:i w:val="false"/>
          <w:color w:val="000000"/>
          <w:sz w:val="28"/>
        </w:rPr>
        <w:t>
</w:t>
      </w:r>
      <w:r>
        <w:rPr>
          <w:rFonts w:ascii="Times New Roman"/>
          <w:b w:val="false"/>
          <w:i w:val="false"/>
          <w:color w:val="000000"/>
          <w:sz w:val="28"/>
        </w:rPr>
        <w:t xml:space="preserve">
      72. Вид на жительство в Республике Казахстан иностранца или удостоверение лица без гражданства выдаются органами внутренних дел по месту постоянного жительства иностранца или лица без гражданства. </w:t>
      </w:r>
      <w:r>
        <w:br/>
      </w:r>
      <w:r>
        <w:rPr>
          <w:rFonts w:ascii="Times New Roman"/>
          <w:b w:val="false"/>
          <w:i w:val="false"/>
          <w:color w:val="000000"/>
          <w:sz w:val="28"/>
        </w:rPr>
        <w:t>
</w:t>
      </w:r>
      <w:r>
        <w:rPr>
          <w:rFonts w:ascii="Times New Roman"/>
          <w:b w:val="false"/>
          <w:i w:val="false"/>
          <w:color w:val="000000"/>
          <w:sz w:val="28"/>
        </w:rPr>
        <w:t xml:space="preserve">
      73. Заявления о выдаче нового вида на жительство (приложение 11) должны подаваться иностранцами в органы внутренних дел по месту их жительства не позднее 60 дней до истечения срока действия вида на жительство, а в случае его утраты - не позднее трех суток. </w:t>
      </w:r>
      <w:r>
        <w:br/>
      </w:r>
      <w:r>
        <w:rPr>
          <w:rFonts w:ascii="Times New Roman"/>
          <w:b w:val="false"/>
          <w:i w:val="false"/>
          <w:color w:val="000000"/>
          <w:sz w:val="28"/>
        </w:rPr>
        <w:t xml:space="preserve">
      О лицах, которые не могут в установленный срок представить виды на жительство для замены в связи с болезнью, начальники горрайорганов внутренних дел обязаны сообщить в ДВД аргументированной справкой. Виды на жительство и другие материалы направляются по выздоровлению этих лиц. </w:t>
      </w:r>
      <w:r>
        <w:br/>
      </w:r>
      <w:r>
        <w:rPr>
          <w:rFonts w:ascii="Times New Roman"/>
          <w:b w:val="false"/>
          <w:i w:val="false"/>
          <w:color w:val="000000"/>
          <w:sz w:val="28"/>
        </w:rPr>
        <w:t>
</w:t>
      </w:r>
      <w:r>
        <w:rPr>
          <w:rFonts w:ascii="Times New Roman"/>
          <w:b w:val="false"/>
          <w:i w:val="false"/>
          <w:color w:val="000000"/>
          <w:sz w:val="28"/>
        </w:rPr>
        <w:t xml:space="preserve">
      74. Иностранцам, постоянно проживающим в Республике Казахстан, которые в течение шести месяцев со дня окончания срока действия имеющихся у них паспортов не предъявят новых или продленных документов, органами внутренних дел на основании заключения выдаются удостоверения лица без гражданства. </w:t>
      </w:r>
      <w:r>
        <w:br/>
      </w:r>
      <w:r>
        <w:rPr>
          <w:rFonts w:ascii="Times New Roman"/>
          <w:b w:val="false"/>
          <w:i w:val="false"/>
          <w:color w:val="000000"/>
          <w:sz w:val="28"/>
        </w:rPr>
        <w:t xml:space="preserve">
      Удостоверение лица без гражданства, если его владелец предъявит в органы внутренних дел действующий паспорт, заменяется видом на жительство в Республике Казахстан иностранца. </w:t>
      </w:r>
      <w:r>
        <w:br/>
      </w:r>
      <w:r>
        <w:rPr>
          <w:rFonts w:ascii="Times New Roman"/>
          <w:b w:val="false"/>
          <w:i w:val="false"/>
          <w:color w:val="000000"/>
          <w:sz w:val="28"/>
        </w:rPr>
        <w:t>
</w:t>
      </w:r>
      <w:r>
        <w:rPr>
          <w:rFonts w:ascii="Times New Roman"/>
          <w:b w:val="false"/>
          <w:i w:val="false"/>
          <w:color w:val="000000"/>
          <w:sz w:val="28"/>
        </w:rPr>
        <w:t>
      75. Вид на жительство в Республике Казахстан иностранца и удостоверение лица без гражданства оформляются в соответствии с </w:t>
      </w:r>
      <w:r>
        <w:rPr>
          <w:rFonts w:ascii="Times New Roman"/>
          <w:b w:val="false"/>
          <w:i w:val="false"/>
          <w:color w:val="000000"/>
          <w:sz w:val="28"/>
        </w:rPr>
        <w:t>нормативными правовыми актами</w:t>
      </w:r>
      <w:r>
        <w:rPr>
          <w:rFonts w:ascii="Times New Roman"/>
          <w:b w:val="false"/>
          <w:i w:val="false"/>
          <w:color w:val="000000"/>
          <w:sz w:val="28"/>
        </w:rPr>
        <w:t xml:space="preserve"> МВД Республики Казахстан, регулирующими порядок выдачи документов, удостоверяющих личность. </w:t>
      </w:r>
      <w:r>
        <w:br/>
      </w:r>
      <w:r>
        <w:rPr>
          <w:rFonts w:ascii="Times New Roman"/>
          <w:b w:val="false"/>
          <w:i w:val="false"/>
          <w:color w:val="000000"/>
          <w:sz w:val="28"/>
        </w:rPr>
        <w:t>
</w:t>
      </w:r>
      <w:r>
        <w:rPr>
          <w:rFonts w:ascii="Times New Roman"/>
          <w:b w:val="false"/>
          <w:i w:val="false"/>
          <w:color w:val="000000"/>
          <w:sz w:val="28"/>
        </w:rPr>
        <w:t xml:space="preserve">
      76. По поводу утраты вида на жительство, удостоверения лица без гражданства иностранец, лицо без гражданства обязаны лично обратиться в органы внутренних дел с заявлением о выдаче нового документа. В заявлении должны быть указаны обстоятельства, время и место утраты вида на жительство. </w:t>
      </w:r>
      <w:r>
        <w:br/>
      </w:r>
      <w:r>
        <w:rPr>
          <w:rFonts w:ascii="Times New Roman"/>
          <w:b w:val="false"/>
          <w:i w:val="false"/>
          <w:color w:val="000000"/>
          <w:sz w:val="28"/>
        </w:rPr>
        <w:t>
</w:t>
      </w:r>
      <w:r>
        <w:rPr>
          <w:rFonts w:ascii="Times New Roman"/>
          <w:b w:val="false"/>
          <w:i w:val="false"/>
          <w:color w:val="000000"/>
          <w:sz w:val="28"/>
        </w:rPr>
        <w:t>
      77. Иностранцы, постоянно проживающие в Республике Казахстан, подлежат регистрации по месту постоянного и временного жительства в порядке, предусмотренном </w:t>
      </w:r>
      <w:r>
        <w:rPr>
          <w:rFonts w:ascii="Times New Roman"/>
          <w:b w:val="false"/>
          <w:i w:val="false"/>
          <w:color w:val="000000"/>
          <w:sz w:val="28"/>
        </w:rPr>
        <w:t>законодательством</w:t>
      </w:r>
      <w:r>
        <w:rPr>
          <w:rFonts w:ascii="Times New Roman"/>
          <w:b w:val="false"/>
          <w:i w:val="false"/>
          <w:color w:val="000000"/>
          <w:sz w:val="28"/>
        </w:rPr>
        <w:t xml:space="preserve"> для граждан Республики Казахстан. При перемене места жительства из органа внутренних дел, где иностранец состоял на учете, запрашивается его дело. </w:t>
      </w:r>
      <w:r>
        <w:br/>
      </w:r>
      <w:r>
        <w:rPr>
          <w:rFonts w:ascii="Times New Roman"/>
          <w:b w:val="false"/>
          <w:i w:val="false"/>
          <w:color w:val="000000"/>
          <w:sz w:val="28"/>
        </w:rPr>
        <w:t xml:space="preserve">
      При регистрации иностранцев, лиц без гражданства, заменивших виды на жительство, удостоверения лица без гражданства или получивших документы взамен утраченных, в адресных листках проставляется дата первичной регистрации. </w:t>
      </w:r>
    </w:p>
    <w:bookmarkEnd w:id="21"/>
    <w:bookmarkStart w:name="z15" w:id="22"/>
    <w:p>
      <w:pPr>
        <w:spacing w:after="0"/>
        <w:ind w:left="0"/>
        <w:jc w:val="left"/>
      </w:pPr>
      <w:r>
        <w:rPr>
          <w:rFonts w:ascii="Times New Roman"/>
          <w:b/>
          <w:i w:val="false"/>
          <w:color w:val="000000"/>
        </w:rPr>
        <w:t xml:space="preserve"> 
8. Привлечение иностранцев, должностных лиц </w:t>
      </w:r>
      <w:r>
        <w:br/>
      </w:r>
      <w:r>
        <w:rPr>
          <w:rFonts w:ascii="Times New Roman"/>
          <w:b/>
          <w:i w:val="false"/>
          <w:color w:val="000000"/>
        </w:rPr>
        <w:t xml:space="preserve">
принимающих организаций и других граждан Республики Казахстан </w:t>
      </w:r>
      <w:r>
        <w:br/>
      </w:r>
      <w:r>
        <w:rPr>
          <w:rFonts w:ascii="Times New Roman"/>
          <w:b/>
          <w:i w:val="false"/>
          <w:color w:val="000000"/>
        </w:rPr>
        <w:t xml:space="preserve">
к ответственности за нарушение Правил въезда и пребывания </w:t>
      </w:r>
      <w:r>
        <w:br/>
      </w:r>
      <w:r>
        <w:rPr>
          <w:rFonts w:ascii="Times New Roman"/>
          <w:b/>
          <w:i w:val="false"/>
          <w:color w:val="000000"/>
        </w:rPr>
        <w:t xml:space="preserve">
иностранцев в Республике Казахстан </w:t>
      </w:r>
    </w:p>
    <w:bookmarkEnd w:id="22"/>
    <w:bookmarkStart w:name="z176" w:id="23"/>
    <w:p>
      <w:pPr>
        <w:spacing w:after="0"/>
        <w:ind w:left="0"/>
        <w:jc w:val="both"/>
      </w:pPr>
      <w:r>
        <w:rPr>
          <w:rFonts w:ascii="Times New Roman"/>
          <w:b w:val="false"/>
          <w:i w:val="false"/>
          <w:color w:val="000000"/>
          <w:sz w:val="28"/>
        </w:rPr>
        <w:t>
      78. Нарушение существующих Правил влечет предусмотренную </w:t>
      </w:r>
      <w:r>
        <w:rPr>
          <w:rFonts w:ascii="Times New Roman"/>
          <w:b w:val="false"/>
          <w:i w:val="false"/>
          <w:color w:val="000000"/>
          <w:sz w:val="28"/>
        </w:rPr>
        <w:t>законодательством</w:t>
      </w:r>
      <w:r>
        <w:rPr>
          <w:rFonts w:ascii="Times New Roman"/>
          <w:b w:val="false"/>
          <w:i w:val="false"/>
          <w:color w:val="000000"/>
          <w:sz w:val="28"/>
        </w:rPr>
        <w:t xml:space="preserve"> ответственность</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79. На иностранца, должностное лицо принимающей организации или гражданина Республики Казахстан, допустившего нарушение Правил, работником органов внутренних дел составляется </w:t>
      </w:r>
      <w:r>
        <w:rPr>
          <w:rFonts w:ascii="Times New Roman"/>
          <w:b w:val="false"/>
          <w:i w:val="false"/>
          <w:color w:val="000000"/>
          <w:sz w:val="28"/>
        </w:rPr>
        <w:t>протокол</w:t>
      </w:r>
      <w:r>
        <w:rPr>
          <w:rFonts w:ascii="Times New Roman"/>
          <w:b w:val="false"/>
          <w:i w:val="false"/>
          <w:color w:val="000000"/>
          <w:sz w:val="28"/>
        </w:rPr>
        <w:t xml:space="preserve"> об административном правонарушении с подробным изложением характера и обстоятельств нарушения. </w:t>
      </w:r>
      <w:r>
        <w:br/>
      </w:r>
      <w:r>
        <w:rPr>
          <w:rFonts w:ascii="Times New Roman"/>
          <w:b w:val="false"/>
          <w:i w:val="false"/>
          <w:color w:val="000000"/>
          <w:sz w:val="28"/>
        </w:rPr>
        <w:t xml:space="preserve">
      В тех случаях, когда иностранец не говорит или плохо говорит на государственном языке или русском языке, при составлении протокола в обязательном порядке привлекается переводчик. </w:t>
      </w:r>
      <w:r>
        <w:br/>
      </w:r>
      <w:r>
        <w:rPr>
          <w:rFonts w:ascii="Times New Roman"/>
          <w:b w:val="false"/>
          <w:i w:val="false"/>
          <w:color w:val="000000"/>
          <w:sz w:val="28"/>
        </w:rPr>
        <w:t>
</w:t>
      </w:r>
      <w:r>
        <w:rPr>
          <w:rFonts w:ascii="Times New Roman"/>
          <w:b w:val="false"/>
          <w:i w:val="false"/>
          <w:color w:val="000000"/>
          <w:sz w:val="28"/>
        </w:rPr>
        <w:t xml:space="preserve">
      80. Иностранцам, нарушающим установленные Правила, а также в случае, когда у них нет оснований для дальнейшего пребывания, может быть сокращен определенный им срок пребывания в Республике Казахстан. </w:t>
      </w:r>
      <w:r>
        <w:br/>
      </w:r>
      <w:r>
        <w:rPr>
          <w:rFonts w:ascii="Times New Roman"/>
          <w:b w:val="false"/>
          <w:i w:val="false"/>
          <w:color w:val="000000"/>
          <w:sz w:val="28"/>
        </w:rPr>
        <w:t xml:space="preserve">
      Решение о сокращении срока пребывания в Республике Казахстан принимается начальниками подразделений миграционной полиции МВД Республики Казахстан, ДВД или их заместителями по письменным ходатайствам принимающих организаций, по линии которых находятся в Республике Казахстан иностранцы, или по своей инициативе. Решение оформляется письменными указаниями начальников подразделений миграционной полиции МВД Республики Казахстан, ДВД. </w:t>
      </w:r>
      <w:r>
        <w:br/>
      </w:r>
      <w:r>
        <w:rPr>
          <w:rFonts w:ascii="Times New Roman"/>
          <w:b w:val="false"/>
          <w:i w:val="false"/>
          <w:color w:val="000000"/>
          <w:sz w:val="28"/>
        </w:rPr>
        <w:t>
</w:t>
      </w:r>
      <w:r>
        <w:rPr>
          <w:rFonts w:ascii="Times New Roman"/>
          <w:b w:val="false"/>
          <w:i w:val="false"/>
          <w:color w:val="000000"/>
          <w:sz w:val="28"/>
        </w:rPr>
        <w:t xml:space="preserve">
      81. Письменные ходатайства о сокращении срока пребывания в Республике Казахстан иностранцев администрация принимающих организаций представляет в ДВД не позднее 48 часов после издания приказа об увольнении с работы или отчисления из учебного заведения иностранцев. </w:t>
      </w:r>
      <w:r>
        <w:br/>
      </w:r>
      <w:r>
        <w:rPr>
          <w:rFonts w:ascii="Times New Roman"/>
          <w:b w:val="false"/>
          <w:i w:val="false"/>
          <w:color w:val="000000"/>
          <w:sz w:val="28"/>
        </w:rPr>
        <w:t>
</w:t>
      </w:r>
      <w:r>
        <w:rPr>
          <w:rFonts w:ascii="Times New Roman"/>
          <w:b w:val="false"/>
          <w:i w:val="false"/>
          <w:color w:val="000000"/>
          <w:sz w:val="28"/>
        </w:rPr>
        <w:t xml:space="preserve">
      82. Решения о сокращении срока пребывания в Республике Казахстан иностранцев могут приниматься на основании представлений и рапортов работников органов внутренних дел, национальной безопасности, а также на основании предписаний органов прокуратуры или постановления суда. </w:t>
      </w:r>
      <w:r>
        <w:br/>
      </w:r>
      <w:r>
        <w:rPr>
          <w:rFonts w:ascii="Times New Roman"/>
          <w:b w:val="false"/>
          <w:i w:val="false"/>
          <w:color w:val="000000"/>
          <w:sz w:val="28"/>
        </w:rPr>
        <w:t xml:space="preserve">
      Основанием для сокращения срока пребывания в Республике Казахстан иностранцев, находящихся по линии постоянных иностранных представительств, могут быть также письменные ходатайства этих представительств или казахстанских организаций, при которых аккредитованы эти представительства. </w:t>
      </w:r>
      <w:r>
        <w:br/>
      </w:r>
      <w:r>
        <w:rPr>
          <w:rFonts w:ascii="Times New Roman"/>
          <w:b w:val="false"/>
          <w:i w:val="false"/>
          <w:color w:val="000000"/>
          <w:sz w:val="28"/>
        </w:rPr>
        <w:t>
</w:t>
      </w:r>
      <w:r>
        <w:rPr>
          <w:rFonts w:ascii="Times New Roman"/>
          <w:b w:val="false"/>
          <w:i w:val="false"/>
          <w:color w:val="000000"/>
          <w:sz w:val="28"/>
        </w:rPr>
        <w:t xml:space="preserve">
      83. Сокращение срока пребывания в Республике Казахстан иностранцам, производится на время, указанное в ходатайствах казахстанских организаций. Этот срок для лиц, прибывших в Республику Казахстан по частным делам или по линии постоянных иностранных представительств в Республике Казахстан, определяется органами внутренних дел с учетом времени, необходимого для приобретения билетов на обратный путь и для следования до пункта пропуска Государственной границы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84. Иностранцам, имеющим визы, действительные для выезда из Республики Казахстан, оформление сокращения срока пребывания в Республике Казахстан производится путем аннулирования имеющейся визы и оформления новой выездной визы, в которой указывается срок, необходимый для выезда из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85. При вручении паспорта, или заменяющего его документа иностранцам объявляется, что они обязаны в установленный срок выехать из Республики Казахстан, в связи с тем, что срок их пребывания в Республике Казахстан сокращен, а в случае невыезда должны быть привлечены к административной ответственности. </w:t>
      </w:r>
      <w:r>
        <w:br/>
      </w:r>
      <w:r>
        <w:rPr>
          <w:rFonts w:ascii="Times New Roman"/>
          <w:b w:val="false"/>
          <w:i w:val="false"/>
          <w:color w:val="000000"/>
          <w:sz w:val="28"/>
        </w:rPr>
        <w:t>
</w:t>
      </w:r>
      <w:r>
        <w:rPr>
          <w:rFonts w:ascii="Times New Roman"/>
          <w:b w:val="false"/>
          <w:i w:val="false"/>
          <w:color w:val="000000"/>
          <w:sz w:val="28"/>
        </w:rPr>
        <w:t xml:space="preserve">
      86. Иностранец может быть выдворен за пределы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 если его действия противоречат интересам обеспечения государственной безопасности или охраны общественного порядка - на основании заключения органов национальной безопасности или органов внутренних дел; </w:t>
      </w:r>
      <w:r>
        <w:br/>
      </w:r>
      <w:r>
        <w:rPr>
          <w:rFonts w:ascii="Times New Roman"/>
          <w:b w:val="false"/>
          <w:i w:val="false"/>
          <w:color w:val="000000"/>
          <w:sz w:val="28"/>
        </w:rPr>
        <w:t>
</w:t>
      </w:r>
      <w:r>
        <w:rPr>
          <w:rFonts w:ascii="Times New Roman"/>
          <w:b w:val="false"/>
          <w:i w:val="false"/>
          <w:color w:val="000000"/>
          <w:sz w:val="28"/>
        </w:rPr>
        <w:t xml:space="preserve">
      2) если это необходимо для охраны здоровья и нравственности населения, защиты прав и законных интересов граждан Республики Казахстан - на основании постановления суда; </w:t>
      </w:r>
      <w:r>
        <w:br/>
      </w:r>
      <w:r>
        <w:rPr>
          <w:rFonts w:ascii="Times New Roman"/>
          <w:b w:val="false"/>
          <w:i w:val="false"/>
          <w:color w:val="000000"/>
          <w:sz w:val="28"/>
        </w:rPr>
        <w:t>
</w:t>
      </w:r>
      <w:r>
        <w:rPr>
          <w:rFonts w:ascii="Times New Roman"/>
          <w:b w:val="false"/>
          <w:i w:val="false"/>
          <w:color w:val="000000"/>
          <w:sz w:val="28"/>
        </w:rPr>
        <w:t xml:space="preserve">
      3) если он нарушил законодательство о правовом положении иностранцев в Республике Казахстан, таможенное, валютное или иное законодательство Республики Казахстан - на основании постановления суда; </w:t>
      </w:r>
      <w:r>
        <w:br/>
      </w:r>
      <w:r>
        <w:rPr>
          <w:rFonts w:ascii="Times New Roman"/>
          <w:b w:val="false"/>
          <w:i w:val="false"/>
          <w:color w:val="000000"/>
          <w:sz w:val="28"/>
        </w:rPr>
        <w:t>
</w:t>
      </w:r>
      <w:r>
        <w:rPr>
          <w:rFonts w:ascii="Times New Roman"/>
          <w:b w:val="false"/>
          <w:i w:val="false"/>
          <w:color w:val="000000"/>
          <w:sz w:val="28"/>
        </w:rPr>
        <w:t>
      4) в случае признания брака недействительным в порядке, установленным </w:t>
      </w:r>
      <w:r>
        <w:rPr>
          <w:rFonts w:ascii="Times New Roman"/>
          <w:b w:val="false"/>
          <w:i w:val="false"/>
          <w:color w:val="000000"/>
          <w:sz w:val="28"/>
        </w:rPr>
        <w:t>законодательными актами</w:t>
      </w:r>
      <w:r>
        <w:rPr>
          <w:rFonts w:ascii="Times New Roman"/>
          <w:b w:val="false"/>
          <w:i w:val="false"/>
          <w:color w:val="000000"/>
          <w:sz w:val="28"/>
        </w:rPr>
        <w:t xml:space="preserve">, если заключение брака с гражданином Республики Казахстан явилось основанием для оставления его на постоянное место жительства в Республике Казахстан - на основании постановления суда. </w:t>
      </w:r>
      <w:r>
        <w:br/>
      </w:r>
      <w:r>
        <w:rPr>
          <w:rFonts w:ascii="Times New Roman"/>
          <w:b w:val="false"/>
          <w:i w:val="false"/>
          <w:color w:val="000000"/>
          <w:sz w:val="28"/>
        </w:rPr>
        <w:t>
</w:t>
      </w:r>
      <w:r>
        <w:rPr>
          <w:rFonts w:ascii="Times New Roman"/>
          <w:b w:val="false"/>
          <w:i w:val="false"/>
          <w:color w:val="000000"/>
          <w:sz w:val="28"/>
        </w:rPr>
        <w:t>
      87. При наличии оснований,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материалы на выдворение иностранцев могут оформляться органами внутренних дел или органами национальной безопасности. </w:t>
      </w:r>
      <w:r>
        <w:br/>
      </w:r>
      <w:r>
        <w:rPr>
          <w:rFonts w:ascii="Times New Roman"/>
          <w:b w:val="false"/>
          <w:i w:val="false"/>
          <w:color w:val="000000"/>
          <w:sz w:val="28"/>
        </w:rPr>
        <w:t>
</w:t>
      </w:r>
      <w:r>
        <w:rPr>
          <w:rFonts w:ascii="Times New Roman"/>
          <w:b w:val="false"/>
          <w:i w:val="false"/>
          <w:color w:val="000000"/>
          <w:sz w:val="28"/>
        </w:rPr>
        <w:t xml:space="preserve">
      88. Решения о выдворении иностранцев, занимающихся разведывательной деятельностью, сбором, распространением материалов тенденциозной, клеветнической информации, нарушающих валютное и таможенное законодательство, либо допускающих иные действия, противоречащие интересам обеспечения государственной безопасности, в случаях, когда не имеется оснований для привлечения к уголовной ответственности, принимаются КНБ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89. При наличии документального подтверждения о стране прибытия иностранца, иностранец выдворяется в ту страну, из которой прибыл на территорию Республики Казахстан, либо в страну своего гражданства. </w:t>
      </w:r>
      <w:r>
        <w:br/>
      </w:r>
      <w:r>
        <w:rPr>
          <w:rFonts w:ascii="Times New Roman"/>
          <w:b w:val="false"/>
          <w:i w:val="false"/>
          <w:color w:val="000000"/>
          <w:sz w:val="28"/>
        </w:rPr>
        <w:t>
</w:t>
      </w:r>
      <w:r>
        <w:rPr>
          <w:rFonts w:ascii="Times New Roman"/>
          <w:b w:val="false"/>
          <w:i w:val="false"/>
          <w:color w:val="000000"/>
          <w:sz w:val="28"/>
        </w:rPr>
        <w:t xml:space="preserve">
      90. При определении срока выезда выдворяемых иностранцев должны быть учтены: </w:t>
      </w:r>
      <w:r>
        <w:br/>
      </w:r>
      <w:r>
        <w:rPr>
          <w:rFonts w:ascii="Times New Roman"/>
          <w:b w:val="false"/>
          <w:i w:val="false"/>
          <w:color w:val="000000"/>
          <w:sz w:val="28"/>
        </w:rPr>
        <w:t>
</w:t>
      </w:r>
      <w:r>
        <w:rPr>
          <w:rFonts w:ascii="Times New Roman"/>
          <w:b w:val="false"/>
          <w:i w:val="false"/>
          <w:color w:val="000000"/>
          <w:sz w:val="28"/>
        </w:rPr>
        <w:t xml:space="preserve">
      1) сроки действия иностранных выездных и транзитных виз; </w:t>
      </w:r>
      <w:r>
        <w:br/>
      </w:r>
      <w:r>
        <w:rPr>
          <w:rFonts w:ascii="Times New Roman"/>
          <w:b w:val="false"/>
          <w:i w:val="false"/>
          <w:color w:val="000000"/>
          <w:sz w:val="28"/>
        </w:rPr>
        <w:t>
</w:t>
      </w:r>
      <w:r>
        <w:rPr>
          <w:rFonts w:ascii="Times New Roman"/>
          <w:b w:val="false"/>
          <w:i w:val="false"/>
          <w:color w:val="000000"/>
          <w:sz w:val="28"/>
        </w:rPr>
        <w:t xml:space="preserve">
      2) необходимость производства выдворяемым расчета с предприятием, учебным заведением или учреждением; </w:t>
      </w:r>
      <w:r>
        <w:br/>
      </w:r>
      <w:r>
        <w:rPr>
          <w:rFonts w:ascii="Times New Roman"/>
          <w:b w:val="false"/>
          <w:i w:val="false"/>
          <w:color w:val="000000"/>
          <w:sz w:val="28"/>
        </w:rPr>
        <w:t>
</w:t>
      </w:r>
      <w:r>
        <w:rPr>
          <w:rFonts w:ascii="Times New Roman"/>
          <w:b w:val="false"/>
          <w:i w:val="false"/>
          <w:color w:val="000000"/>
          <w:sz w:val="28"/>
        </w:rPr>
        <w:t xml:space="preserve">
      3) время для реализации или передачи имущества, которое не может быть вывезено из Республики Казахстан. </w:t>
      </w:r>
      <w:r>
        <w:br/>
      </w:r>
      <w:r>
        <w:rPr>
          <w:rFonts w:ascii="Times New Roman"/>
          <w:b w:val="false"/>
          <w:i w:val="false"/>
          <w:color w:val="000000"/>
          <w:sz w:val="28"/>
        </w:rPr>
        <w:t>
      Членам семей выдворяемых лиц, являющихся гражданами Республики Казахстан и изъявившим желание выехать из Республики Казахстан с выдворяемым, разъясняется, что вопрос о своем выезде из Республики Казахстан они могут решить в установленном законом порядке</w:t>
      </w:r>
      <w:r>
        <w:rPr>
          <w:rFonts w:ascii="Times New Roman"/>
          <w:b/>
          <w:i w:val="false"/>
          <w:color w:val="000000"/>
          <w:sz w:val="28"/>
        </w:rPr>
        <w:t>.</w:t>
      </w:r>
      <w:r>
        <w:rPr>
          <w:rFonts w:ascii="Times New Roman"/>
          <w:b w:val="false"/>
          <w:i w:val="false"/>
          <w:color w:val="000000"/>
          <w:sz w:val="28"/>
        </w:rPr>
        <w:t xml:space="preserve"> Рассмотрение таких вопросов не может влиять на сроки выдворения иностранцев. </w:t>
      </w:r>
      <w:r>
        <w:br/>
      </w:r>
      <w:r>
        <w:rPr>
          <w:rFonts w:ascii="Times New Roman"/>
          <w:b w:val="false"/>
          <w:i w:val="false"/>
          <w:color w:val="000000"/>
          <w:sz w:val="28"/>
        </w:rPr>
        <w:t>
</w:t>
      </w:r>
      <w:r>
        <w:rPr>
          <w:rFonts w:ascii="Times New Roman"/>
          <w:b w:val="false"/>
          <w:i w:val="false"/>
          <w:color w:val="000000"/>
          <w:sz w:val="28"/>
        </w:rPr>
        <w:t xml:space="preserve">
      91. Иностранцам, выдворяемым из Республики Казахстан в паспортах производится запись "Выдворение" или "Шыгарылды". </w:t>
      </w:r>
      <w:r>
        <w:br/>
      </w:r>
      <w:r>
        <w:rPr>
          <w:rFonts w:ascii="Times New Roman"/>
          <w:b w:val="false"/>
          <w:i w:val="false"/>
          <w:color w:val="000000"/>
          <w:sz w:val="28"/>
        </w:rPr>
        <w:t>
</w:t>
      </w:r>
      <w:r>
        <w:rPr>
          <w:rFonts w:ascii="Times New Roman"/>
          <w:b w:val="false"/>
          <w:i w:val="false"/>
          <w:color w:val="000000"/>
          <w:sz w:val="28"/>
        </w:rPr>
        <w:t xml:space="preserve">
      92. Иностранцы, в отношении которых принято решение суда о выдворении, обязаны покинуть страну в установленный срок. </w:t>
      </w:r>
      <w:r>
        <w:br/>
      </w:r>
      <w:r>
        <w:rPr>
          <w:rFonts w:ascii="Times New Roman"/>
          <w:b w:val="false"/>
          <w:i w:val="false"/>
          <w:color w:val="000000"/>
          <w:sz w:val="28"/>
        </w:rPr>
        <w:t xml:space="preserve">
      Материалы в отношении иностранцев, не выполняющих принятые в отношении их решений о выдворении из пределов Республики Казахстан, передаются в орган внутренних дел для принятия соответствующего процессуального решения. </w:t>
      </w:r>
      <w:r>
        <w:br/>
      </w:r>
      <w:r>
        <w:rPr>
          <w:rFonts w:ascii="Times New Roman"/>
          <w:b w:val="false"/>
          <w:i w:val="false"/>
          <w:color w:val="000000"/>
          <w:sz w:val="28"/>
        </w:rPr>
        <w:t>
</w:t>
      </w:r>
      <w:r>
        <w:rPr>
          <w:rFonts w:ascii="Times New Roman"/>
          <w:b w:val="false"/>
          <w:i w:val="false"/>
          <w:color w:val="000000"/>
          <w:sz w:val="28"/>
        </w:rPr>
        <w:t>
      93. </w:t>
      </w:r>
      <w:r>
        <w:rPr>
          <w:rFonts w:ascii="Times New Roman"/>
          <w:b w:val="false"/>
          <w:i w:val="false"/>
          <w:color w:val="000000"/>
          <w:sz w:val="28"/>
        </w:rPr>
        <w:t>Административное выдворение</w:t>
      </w:r>
      <w:r>
        <w:rPr>
          <w:rFonts w:ascii="Times New Roman"/>
          <w:b w:val="false"/>
          <w:i w:val="false"/>
          <w:color w:val="000000"/>
          <w:sz w:val="28"/>
        </w:rPr>
        <w:t xml:space="preserve"> (в принудительном порядке под конвоем) иностранцев производится по постановлению суда. </w:t>
      </w:r>
      <w:r>
        <w:br/>
      </w:r>
      <w:r>
        <w:rPr>
          <w:rFonts w:ascii="Times New Roman"/>
          <w:b w:val="false"/>
          <w:i w:val="false"/>
          <w:color w:val="000000"/>
          <w:sz w:val="28"/>
        </w:rPr>
        <w:t xml:space="preserve">
      На лиц, подлежащих административному выдворению и передаче через государственную границу, представляются следующие документы: </w:t>
      </w:r>
      <w:r>
        <w:br/>
      </w:r>
      <w:r>
        <w:rPr>
          <w:rFonts w:ascii="Times New Roman"/>
          <w:b w:val="false"/>
          <w:i w:val="false"/>
          <w:color w:val="000000"/>
          <w:sz w:val="28"/>
        </w:rPr>
        <w:t>
</w:t>
      </w:r>
      <w:r>
        <w:rPr>
          <w:rFonts w:ascii="Times New Roman"/>
          <w:b w:val="false"/>
          <w:i w:val="false"/>
          <w:color w:val="000000"/>
          <w:sz w:val="28"/>
        </w:rPr>
        <w:t xml:space="preserve">
      1) постановление суда о выдворении из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 документ, удостоверяющий личность. </w:t>
      </w:r>
      <w:r>
        <w:br/>
      </w:r>
      <w:r>
        <w:rPr>
          <w:rFonts w:ascii="Times New Roman"/>
          <w:b w:val="false"/>
          <w:i w:val="false"/>
          <w:color w:val="000000"/>
          <w:sz w:val="28"/>
        </w:rPr>
        <w:t xml:space="preserve">
      Для лиц, не имеющих документов, удостоверяющих личность - справку, подтверждающую личность или свидетельство о возвращении, полученные из посольства иностранных государств через МИД Республики Казахстан. </w:t>
      </w:r>
      <w:r>
        <w:br/>
      </w:r>
      <w:r>
        <w:rPr>
          <w:rFonts w:ascii="Times New Roman"/>
          <w:b w:val="false"/>
          <w:i w:val="false"/>
          <w:color w:val="000000"/>
          <w:sz w:val="28"/>
        </w:rPr>
        <w:t xml:space="preserve">
      Постановление суда о выдворении является основанием для выезда иностранцев за пределы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94. Расходы по выдворению несут сами выдворяемые иностранцы, либо принимающие организации или частные лица, а в исключительных случаях органы внутренних дел. </w:t>
      </w:r>
      <w:r>
        <w:br/>
      </w:r>
      <w:r>
        <w:rPr>
          <w:rFonts w:ascii="Times New Roman"/>
          <w:b w:val="false"/>
          <w:i w:val="false"/>
          <w:color w:val="000000"/>
          <w:sz w:val="28"/>
        </w:rPr>
        <w:t>
</w:t>
      </w:r>
      <w:r>
        <w:rPr>
          <w:rFonts w:ascii="Times New Roman"/>
          <w:b w:val="false"/>
          <w:i w:val="false"/>
          <w:color w:val="000000"/>
          <w:sz w:val="28"/>
        </w:rPr>
        <w:t xml:space="preserve">
      95. Просьбы иностранных посольств и консульств об организации встречи их представителей с задержанными иностранцами, содержащимися в спецучреждениях органов внутренних дел, направляются через МИД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96. Вопрос об ответственности за нарушение Правил иностранцами, пользующихся привилегиями и иммунитетами, в соответствии с законами Республики Казахстан и международными договорами Республики Казахстан, а также о сокращении срока их пребывания на территории Республики Казахстан, разрешается по дипломатическим каналам. </w:t>
      </w:r>
      <w:r>
        <w:br/>
      </w:r>
      <w:r>
        <w:rPr>
          <w:rFonts w:ascii="Times New Roman"/>
          <w:b w:val="false"/>
          <w:i w:val="false"/>
          <w:color w:val="000000"/>
          <w:sz w:val="28"/>
        </w:rPr>
        <w:t>
</w:t>
      </w:r>
      <w:r>
        <w:rPr>
          <w:rFonts w:ascii="Times New Roman"/>
          <w:b w:val="false"/>
          <w:i w:val="false"/>
          <w:color w:val="ff0000"/>
          <w:sz w:val="28"/>
        </w:rPr>
        <w:t xml:space="preserve">      Сноска. Пункт 96 с изменениями, внесенными совместным приказом и.о. Министра внутренних дел РК от 25 мая 2007 г. N </w:t>
      </w:r>
      <w:r>
        <w:rPr>
          <w:rFonts w:ascii="Times New Roman"/>
          <w:b w:val="false"/>
          <w:i w:val="false"/>
          <w:color w:val="000000"/>
          <w:sz w:val="28"/>
        </w:rPr>
        <w:t xml:space="preserve">216 </w:t>
      </w:r>
      <w:r>
        <w:rPr>
          <w:rFonts w:ascii="Times New Roman"/>
          <w:b w:val="false"/>
          <w:i w:val="false"/>
          <w:color w:val="ff0000"/>
          <w:sz w:val="28"/>
        </w:rPr>
        <w:t xml:space="preserve">, Министра иностранных дел РК от 18 июня 2007 г. N 08-1-1-1/186, Министра труда и социальной защиты населения РК от 4 июля 2007 г. N 145-п (вводится в действие со дня официального опубликования). </w:t>
      </w:r>
    </w:p>
    <w:bookmarkEnd w:id="23"/>
    <w:bookmarkStart w:name="z16" w:id="24"/>
    <w:p>
      <w:pPr>
        <w:spacing w:after="0"/>
        <w:ind w:left="0"/>
        <w:jc w:val="left"/>
      </w:pPr>
      <w:r>
        <w:rPr>
          <w:rFonts w:ascii="Times New Roman"/>
          <w:b/>
          <w:i w:val="false"/>
          <w:color w:val="000000"/>
        </w:rPr>
        <w:t xml:space="preserve"> 
9. Рассмотрение заявлений иностранцев </w:t>
      </w:r>
      <w:r>
        <w:br/>
      </w:r>
      <w:r>
        <w:rPr>
          <w:rFonts w:ascii="Times New Roman"/>
          <w:b/>
          <w:i w:val="false"/>
          <w:color w:val="000000"/>
        </w:rPr>
        <w:t xml:space="preserve">
об утрате паспортов, видов на жительство, удостоверений </w:t>
      </w:r>
      <w:r>
        <w:br/>
      </w:r>
      <w:r>
        <w:rPr>
          <w:rFonts w:ascii="Times New Roman"/>
          <w:b/>
          <w:i w:val="false"/>
          <w:color w:val="000000"/>
        </w:rPr>
        <w:t xml:space="preserve">
лица без гражданства и выездных документов </w:t>
      </w:r>
    </w:p>
    <w:bookmarkEnd w:id="24"/>
    <w:bookmarkStart w:name="z204" w:id="25"/>
    <w:p>
      <w:pPr>
        <w:spacing w:after="0"/>
        <w:ind w:left="0"/>
        <w:jc w:val="both"/>
      </w:pPr>
      <w:r>
        <w:rPr>
          <w:rFonts w:ascii="Times New Roman"/>
          <w:b w:val="false"/>
          <w:i w:val="false"/>
          <w:color w:val="000000"/>
          <w:sz w:val="28"/>
        </w:rPr>
        <w:t xml:space="preserve">
       97. По поводу утраты своего паспорта, или заменяющего его документа иностранец, лицо без гражданства должен немедленно обратиться в горрайорган внутренних дел по месту постоянного проживания или временного пребывания с заявлением, в котором подробно излагает, когда, где и при каких обстоятельствах произошла утрата документов. На основании заявления иностранца, зарегистрированного в установленном порядке и личность которого установлена, горрайорган внутренних дел выдает ему справку (приложение 12) установленного образца. </w:t>
      </w:r>
      <w:r>
        <w:br/>
      </w:r>
      <w:r>
        <w:rPr>
          <w:rFonts w:ascii="Times New Roman"/>
          <w:b w:val="false"/>
          <w:i w:val="false"/>
          <w:color w:val="000000"/>
          <w:sz w:val="28"/>
        </w:rPr>
        <w:t xml:space="preserve">
      На основании выданной справки иностранец получает в представительстве государства своего гражданства новый паспорт или документ, его заменяющий, в котором органом внутренних дел оформляется выездная виза. </w:t>
      </w:r>
      <w:r>
        <w:br/>
      </w:r>
      <w:r>
        <w:rPr>
          <w:rFonts w:ascii="Times New Roman"/>
          <w:b w:val="false"/>
          <w:i w:val="false"/>
          <w:color w:val="000000"/>
          <w:sz w:val="28"/>
        </w:rPr>
        <w:t xml:space="preserve">
      Лица, прибывшие по приглашениям принимающих организаций, обращаются в органы внутренних дел через эти организации. </w:t>
      </w:r>
    </w:p>
    <w:bookmarkEnd w:id="25"/>
    <w:bookmarkStart w:name="z17" w:id="26"/>
    <w:p>
      <w:pPr>
        <w:spacing w:after="0"/>
        <w:ind w:left="0"/>
        <w:jc w:val="left"/>
      </w:pPr>
      <w:r>
        <w:rPr>
          <w:rFonts w:ascii="Times New Roman"/>
          <w:b/>
          <w:i w:val="false"/>
          <w:color w:val="000000"/>
        </w:rPr>
        <w:t xml:space="preserve"> 
10. Персональный учет иностранцев </w:t>
      </w:r>
      <w:r>
        <w:br/>
      </w:r>
      <w:r>
        <w:rPr>
          <w:rFonts w:ascii="Times New Roman"/>
          <w:b/>
          <w:i w:val="false"/>
          <w:color w:val="000000"/>
        </w:rPr>
        <w:t xml:space="preserve">
в органах внутренних дел </w:t>
      </w:r>
    </w:p>
    <w:bookmarkEnd w:id="26"/>
    <w:bookmarkStart w:name="z205" w:id="27"/>
    <w:p>
      <w:pPr>
        <w:spacing w:after="0"/>
        <w:ind w:left="0"/>
        <w:jc w:val="both"/>
      </w:pPr>
      <w:r>
        <w:rPr>
          <w:rFonts w:ascii="Times New Roman"/>
          <w:b w:val="false"/>
          <w:i w:val="false"/>
          <w:color w:val="000000"/>
          <w:sz w:val="28"/>
        </w:rPr>
        <w:t xml:space="preserve">
      98. Органы внутренних дел ведут персональный учет зарегистрированных иностранцев. </w:t>
      </w:r>
      <w:r>
        <w:br/>
      </w:r>
      <w:r>
        <w:rPr>
          <w:rFonts w:ascii="Times New Roman"/>
          <w:b w:val="false"/>
          <w:i w:val="false"/>
          <w:color w:val="000000"/>
          <w:sz w:val="28"/>
        </w:rPr>
        <w:t>
</w:t>
      </w:r>
      <w:r>
        <w:rPr>
          <w:rFonts w:ascii="Times New Roman"/>
          <w:b w:val="false"/>
          <w:i w:val="false"/>
          <w:color w:val="000000"/>
          <w:sz w:val="28"/>
        </w:rPr>
        <w:t xml:space="preserve">
      99. Персональный учет иностранцев подразделениями миграционной полиции МВД Республики Казахстан, ДВД областей и горрайорганов внутренних дел осуществляется по алфавитно-справочным и специальным картотекам, создаваемым из учетных карточек (приложение 13), а также дополнительно создается база данных на электронных носителях. </w:t>
      </w:r>
      <w:r>
        <w:br/>
      </w:r>
      <w:r>
        <w:rPr>
          <w:rFonts w:ascii="Times New Roman"/>
          <w:b w:val="false"/>
          <w:i w:val="false"/>
          <w:color w:val="000000"/>
          <w:sz w:val="28"/>
        </w:rPr>
        <w:t>
</w:t>
      </w:r>
      <w:r>
        <w:rPr>
          <w:rFonts w:ascii="Times New Roman"/>
          <w:b w:val="false"/>
          <w:i w:val="false"/>
          <w:color w:val="000000"/>
          <w:sz w:val="28"/>
        </w:rPr>
        <w:t xml:space="preserve">
      100. Учет иностранцев в МВД Республики Казахстан ведется по алфавитно-справочной картотеке на постоянно проживающих и ранее проживавших иностранцев. </w:t>
      </w:r>
      <w:r>
        <w:br/>
      </w:r>
      <w:r>
        <w:rPr>
          <w:rFonts w:ascii="Times New Roman"/>
          <w:b w:val="false"/>
          <w:i w:val="false"/>
          <w:color w:val="000000"/>
          <w:sz w:val="28"/>
        </w:rPr>
        <w:t>
</w:t>
      </w:r>
      <w:r>
        <w:rPr>
          <w:rFonts w:ascii="Times New Roman"/>
          <w:b w:val="false"/>
          <w:i w:val="false"/>
          <w:color w:val="000000"/>
          <w:sz w:val="28"/>
        </w:rPr>
        <w:t xml:space="preserve">
      101. Учет иностранцев в ДВД ведется по: </w:t>
      </w:r>
      <w:r>
        <w:br/>
      </w:r>
      <w:r>
        <w:rPr>
          <w:rFonts w:ascii="Times New Roman"/>
          <w:b w:val="false"/>
          <w:i w:val="false"/>
          <w:color w:val="000000"/>
          <w:sz w:val="28"/>
        </w:rPr>
        <w:t>
</w:t>
      </w:r>
      <w:r>
        <w:rPr>
          <w:rFonts w:ascii="Times New Roman"/>
          <w:b w:val="false"/>
          <w:i w:val="false"/>
          <w:color w:val="000000"/>
          <w:sz w:val="28"/>
        </w:rPr>
        <w:t xml:space="preserve">
      1) журналу учета регистрации в органах внутренних дел паспортов иностранцев; </w:t>
      </w:r>
      <w:r>
        <w:br/>
      </w:r>
      <w:r>
        <w:rPr>
          <w:rFonts w:ascii="Times New Roman"/>
          <w:b w:val="false"/>
          <w:i w:val="false"/>
          <w:color w:val="000000"/>
          <w:sz w:val="28"/>
        </w:rPr>
        <w:t>
</w:t>
      </w:r>
      <w:r>
        <w:rPr>
          <w:rFonts w:ascii="Times New Roman"/>
          <w:b w:val="false"/>
          <w:i w:val="false"/>
          <w:color w:val="000000"/>
          <w:sz w:val="28"/>
        </w:rPr>
        <w:t xml:space="preserve">
      2) алфавитно-справочным картотекам на иностранцев, лиц без гражданства, беженцев и оралманов, постоянно проживающих и проживавших на территории области, города, а также на иностранцев, прибывших из-за границы или других мест республики на временное жительство на срок свыше шести месяцев по частным, служебным делам, для учебы, прохождения производственной практики, повышения квалификации, работы, если их паспорта зарегистрированы в органах внутренних дел; </w:t>
      </w:r>
      <w:r>
        <w:br/>
      </w:r>
      <w:r>
        <w:rPr>
          <w:rFonts w:ascii="Times New Roman"/>
          <w:b w:val="false"/>
          <w:i w:val="false"/>
          <w:color w:val="000000"/>
          <w:sz w:val="28"/>
        </w:rPr>
        <w:t>
</w:t>
      </w:r>
      <w:r>
        <w:rPr>
          <w:rFonts w:ascii="Times New Roman"/>
          <w:b w:val="false"/>
          <w:i w:val="false"/>
          <w:color w:val="000000"/>
          <w:sz w:val="28"/>
        </w:rPr>
        <w:t xml:space="preserve">
      3) специальной картотеке на иностранцев, привлеченных к административной ответственности. </w:t>
      </w:r>
      <w:r>
        <w:br/>
      </w:r>
      <w:r>
        <w:rPr>
          <w:rFonts w:ascii="Times New Roman"/>
          <w:b w:val="false"/>
          <w:i w:val="false"/>
          <w:color w:val="000000"/>
          <w:sz w:val="28"/>
        </w:rPr>
        <w:t xml:space="preserve">
      Дополнительно создаются базы данных на электронных носителях. </w:t>
      </w:r>
      <w:r>
        <w:br/>
      </w:r>
      <w:r>
        <w:rPr>
          <w:rFonts w:ascii="Times New Roman"/>
          <w:b w:val="false"/>
          <w:i w:val="false"/>
          <w:color w:val="000000"/>
          <w:sz w:val="28"/>
        </w:rPr>
        <w:t>
</w:t>
      </w:r>
      <w:r>
        <w:rPr>
          <w:rFonts w:ascii="Times New Roman"/>
          <w:b w:val="false"/>
          <w:i w:val="false"/>
          <w:color w:val="000000"/>
          <w:sz w:val="28"/>
        </w:rPr>
        <w:t xml:space="preserve">
      102. В подразделениях миграционной полиции горрайорганов внутренних дел (отделений полиции) ведется журнальный и картотечный учет иностранцев, постоянно проживающих и временно пребывающих на обслуживаемой территории. </w:t>
      </w:r>
      <w:r>
        <w:br/>
      </w:r>
      <w:r>
        <w:rPr>
          <w:rFonts w:ascii="Times New Roman"/>
          <w:b w:val="false"/>
          <w:i w:val="false"/>
          <w:color w:val="000000"/>
          <w:sz w:val="28"/>
        </w:rPr>
        <w:t xml:space="preserve">
      Лица, проживающие в Республике Казахстан постоянно, а также прибывшие на срок свыше шести месяцев учитываются по картотеке. Лица, временно прибывшие на срок до шести месяцев, учитываются по журналу регистрации. Дополнительно создаются базы данных на электронных носителях. </w:t>
      </w:r>
      <w:r>
        <w:br/>
      </w:r>
      <w:r>
        <w:rPr>
          <w:rFonts w:ascii="Times New Roman"/>
          <w:b w:val="false"/>
          <w:i w:val="false"/>
          <w:color w:val="000000"/>
          <w:sz w:val="28"/>
        </w:rPr>
        <w:t>
</w:t>
      </w:r>
      <w:r>
        <w:rPr>
          <w:rFonts w:ascii="Times New Roman"/>
          <w:b w:val="false"/>
          <w:i w:val="false"/>
          <w:color w:val="000000"/>
          <w:sz w:val="28"/>
        </w:rPr>
        <w:t xml:space="preserve">
      103. Участковые инспектора полиции ведут списочный учет иностранцев, постоянно проживающих на обслуживаемой территории и прибывших на срок свыше шести месяцев. </w:t>
      </w:r>
      <w:r>
        <w:br/>
      </w:r>
      <w:r>
        <w:rPr>
          <w:rFonts w:ascii="Times New Roman"/>
          <w:b w:val="false"/>
          <w:i w:val="false"/>
          <w:color w:val="000000"/>
          <w:sz w:val="28"/>
        </w:rPr>
        <w:t>
</w:t>
      </w:r>
      <w:r>
        <w:rPr>
          <w:rFonts w:ascii="Times New Roman"/>
          <w:b w:val="false"/>
          <w:i w:val="false"/>
          <w:color w:val="000000"/>
          <w:sz w:val="28"/>
        </w:rPr>
        <w:t xml:space="preserve">
      104. Ежемесячно в ДВД предоставляются сведения: </w:t>
      </w:r>
      <w:r>
        <w:br/>
      </w:r>
      <w:r>
        <w:rPr>
          <w:rFonts w:ascii="Times New Roman"/>
          <w:b w:val="false"/>
          <w:i w:val="false"/>
          <w:color w:val="000000"/>
          <w:sz w:val="28"/>
        </w:rPr>
        <w:t>
</w:t>
      </w:r>
      <w:r>
        <w:rPr>
          <w:rFonts w:ascii="Times New Roman"/>
          <w:b w:val="false"/>
          <w:i w:val="false"/>
          <w:color w:val="000000"/>
          <w:sz w:val="28"/>
        </w:rPr>
        <w:t xml:space="preserve">
      1) о количестве временно зарегистрированных в горрайоргане иностранцев; </w:t>
      </w:r>
      <w:r>
        <w:br/>
      </w:r>
      <w:r>
        <w:rPr>
          <w:rFonts w:ascii="Times New Roman"/>
          <w:b w:val="false"/>
          <w:i w:val="false"/>
          <w:color w:val="000000"/>
          <w:sz w:val="28"/>
        </w:rPr>
        <w:t>
</w:t>
      </w:r>
      <w:r>
        <w:rPr>
          <w:rFonts w:ascii="Times New Roman"/>
          <w:b w:val="false"/>
          <w:i w:val="false"/>
          <w:color w:val="000000"/>
          <w:sz w:val="28"/>
        </w:rPr>
        <w:t xml:space="preserve">
      2) о количестве постоянно проживающих иностранцев; </w:t>
      </w:r>
      <w:r>
        <w:br/>
      </w:r>
      <w:r>
        <w:rPr>
          <w:rFonts w:ascii="Times New Roman"/>
          <w:b w:val="false"/>
          <w:i w:val="false"/>
          <w:color w:val="000000"/>
          <w:sz w:val="28"/>
        </w:rPr>
        <w:t>
</w:t>
      </w:r>
      <w:r>
        <w:rPr>
          <w:rFonts w:ascii="Times New Roman"/>
          <w:b w:val="false"/>
          <w:i w:val="false"/>
          <w:color w:val="000000"/>
          <w:sz w:val="28"/>
        </w:rPr>
        <w:t xml:space="preserve">
      3) о количестве иностранцев, привлеченных к уголовной и административной ответственности. </w:t>
      </w:r>
      <w:r>
        <w:br/>
      </w:r>
      <w:r>
        <w:rPr>
          <w:rFonts w:ascii="Times New Roman"/>
          <w:b w:val="false"/>
          <w:i w:val="false"/>
          <w:color w:val="000000"/>
          <w:sz w:val="28"/>
        </w:rPr>
        <w:t>
</w:t>
      </w:r>
      <w:r>
        <w:rPr>
          <w:rFonts w:ascii="Times New Roman"/>
          <w:b w:val="false"/>
          <w:i w:val="false"/>
          <w:color w:val="000000"/>
          <w:sz w:val="28"/>
        </w:rPr>
        <w:t xml:space="preserve">
      105. В алфавитно-справочных картотеках учетные карточки располагаются строго по алфавиту. На лиц, имеющих одинаковые фамилии, карточки располагаются по алфавиту имен, имеющие одинаковые фамилии и имена, дополнительно по алфавиту отчеств, имеющие одинаковые фамилии, имена и отчества - по датам рождения (от старшего к младшему), а если совпадают и даты рождения, то алфавитный порядок располагают дополнительно по гражданству, месту рождения - стране, где родился. </w:t>
      </w:r>
      <w:r>
        <w:br/>
      </w:r>
      <w:r>
        <w:rPr>
          <w:rFonts w:ascii="Times New Roman"/>
          <w:b w:val="false"/>
          <w:i w:val="false"/>
          <w:color w:val="000000"/>
          <w:sz w:val="28"/>
        </w:rPr>
        <w:t xml:space="preserve">
      На лиц, имеющих несколько фамилий, в том числе на лиц, изменявших фамилию, учетные карточки составляются на каждую фамилию. </w:t>
      </w:r>
      <w:r>
        <w:br/>
      </w:r>
      <w:r>
        <w:rPr>
          <w:rFonts w:ascii="Times New Roman"/>
          <w:b w:val="false"/>
          <w:i w:val="false"/>
          <w:color w:val="000000"/>
          <w:sz w:val="28"/>
        </w:rPr>
        <w:t xml:space="preserve">
      На каждой карточке должны быть заполнены все графы и указаны все фамилии, а на изменивших фамилию - старая и новая фамилии. </w:t>
      </w:r>
      <w:r>
        <w:br/>
      </w:r>
      <w:r>
        <w:rPr>
          <w:rFonts w:ascii="Times New Roman"/>
          <w:b w:val="false"/>
          <w:i w:val="false"/>
          <w:color w:val="000000"/>
          <w:sz w:val="28"/>
        </w:rPr>
        <w:t xml:space="preserve">
      Например, на лицо, имеющее фамилии Шульц, он же Шмидт, он же Гейман, должны быть составлены три карточки: </w:t>
      </w:r>
      <w:r>
        <w:br/>
      </w:r>
      <w:r>
        <w:rPr>
          <w:rFonts w:ascii="Times New Roman"/>
          <w:b w:val="false"/>
          <w:i w:val="false"/>
          <w:color w:val="000000"/>
          <w:sz w:val="28"/>
        </w:rPr>
        <w:t xml:space="preserve">
      первая - Шульц, он же Шмидт, он же Гейман; </w:t>
      </w:r>
      <w:r>
        <w:br/>
      </w:r>
      <w:r>
        <w:rPr>
          <w:rFonts w:ascii="Times New Roman"/>
          <w:b w:val="false"/>
          <w:i w:val="false"/>
          <w:color w:val="000000"/>
          <w:sz w:val="28"/>
        </w:rPr>
        <w:t xml:space="preserve">
      вторая - Шмидт, он же Шульц, он же Гейман; </w:t>
      </w:r>
      <w:r>
        <w:br/>
      </w:r>
      <w:r>
        <w:rPr>
          <w:rFonts w:ascii="Times New Roman"/>
          <w:b w:val="false"/>
          <w:i w:val="false"/>
          <w:color w:val="000000"/>
          <w:sz w:val="28"/>
        </w:rPr>
        <w:t xml:space="preserve">
      третья - Гейман, он же Шульц, он же Шмидт. </w:t>
      </w:r>
      <w:r>
        <w:br/>
      </w:r>
      <w:r>
        <w:rPr>
          <w:rFonts w:ascii="Times New Roman"/>
          <w:b w:val="false"/>
          <w:i w:val="false"/>
          <w:color w:val="000000"/>
          <w:sz w:val="28"/>
        </w:rPr>
        <w:t xml:space="preserve">
      Фамилия, имя, отчество иностранца в учетную карточку заносятся так, как они указаны в национальных паспортах и тем же алфавитом. При этом строго соблюдается порядок записи: 1 - фамилия, 2 - имя, 3 - отчество (имя отца, второе имя). </w:t>
      </w:r>
      <w:r>
        <w:br/>
      </w:r>
      <w:r>
        <w:rPr>
          <w:rFonts w:ascii="Times New Roman"/>
          <w:b w:val="false"/>
          <w:i w:val="false"/>
          <w:color w:val="000000"/>
          <w:sz w:val="28"/>
        </w:rPr>
        <w:t xml:space="preserve">
      На учетные карточки иностранцев приклеиваются фотографии. </w:t>
      </w:r>
      <w:r>
        <w:br/>
      </w:r>
      <w:r>
        <w:rPr>
          <w:rFonts w:ascii="Times New Roman"/>
          <w:b w:val="false"/>
          <w:i w:val="false"/>
          <w:color w:val="000000"/>
          <w:sz w:val="28"/>
        </w:rPr>
        <w:t>
</w:t>
      </w:r>
      <w:r>
        <w:rPr>
          <w:rFonts w:ascii="Times New Roman"/>
          <w:b w:val="false"/>
          <w:i w:val="false"/>
          <w:color w:val="000000"/>
          <w:sz w:val="28"/>
        </w:rPr>
        <w:t xml:space="preserve">
      106. В ДВД на лиц, учитываемых в МВД Республики Казахстан, составляют учетные карточки в двух экземплярах, одна из которых, в течение 72 часов с момента оформления, направляется в МВД Республики Казахстан, вторая - включается в картотеку ДВД. </w:t>
      </w:r>
      <w:r>
        <w:br/>
      </w:r>
      <w:r>
        <w:rPr>
          <w:rFonts w:ascii="Times New Roman"/>
          <w:b w:val="false"/>
          <w:i w:val="false"/>
          <w:color w:val="000000"/>
          <w:sz w:val="28"/>
        </w:rPr>
        <w:t xml:space="preserve">
      При поступлении дополнительных сведений или изменении данных, подлежащих отражению в учете, в карточках алфавитных и специальных картотек ДВД вносятся соответствующие записи. Одновременно на лиц, учитываемых в МВД Республики Казахстан, направляются извещения об изменениях в учете иностранцев (приложение 14). </w:t>
      </w:r>
      <w:r>
        <w:br/>
      </w:r>
      <w:r>
        <w:rPr>
          <w:rFonts w:ascii="Times New Roman"/>
          <w:b w:val="false"/>
          <w:i w:val="false"/>
          <w:color w:val="000000"/>
          <w:sz w:val="28"/>
        </w:rPr>
        <w:t>
</w:t>
      </w:r>
      <w:r>
        <w:rPr>
          <w:rFonts w:ascii="Times New Roman"/>
          <w:b w:val="false"/>
          <w:i w:val="false"/>
          <w:color w:val="000000"/>
          <w:sz w:val="28"/>
        </w:rPr>
        <w:t xml:space="preserve">
      107. Направление извещений в МВД Республики Казахстан осуществляется в том же порядке, как и направление учетных карточек. </w:t>
      </w:r>
      <w:r>
        <w:br/>
      </w:r>
      <w:r>
        <w:rPr>
          <w:rFonts w:ascii="Times New Roman"/>
          <w:b w:val="false"/>
          <w:i w:val="false"/>
          <w:color w:val="000000"/>
          <w:sz w:val="28"/>
        </w:rPr>
        <w:t xml:space="preserve">
      Извещения направляются: </w:t>
      </w:r>
      <w:r>
        <w:br/>
      </w:r>
      <w:r>
        <w:rPr>
          <w:rFonts w:ascii="Times New Roman"/>
          <w:b w:val="false"/>
          <w:i w:val="false"/>
          <w:color w:val="000000"/>
          <w:sz w:val="28"/>
        </w:rPr>
        <w:t>
</w:t>
      </w:r>
      <w:r>
        <w:rPr>
          <w:rFonts w:ascii="Times New Roman"/>
          <w:b w:val="false"/>
          <w:i w:val="false"/>
          <w:color w:val="000000"/>
          <w:sz w:val="28"/>
        </w:rPr>
        <w:t xml:space="preserve">
      1) при изменении места постоянного жительства в пределах Республики Казахстан (извещения в МВД Республики Казахстан направляются из ДВД, на территорию которых прибыли иностранцы); </w:t>
      </w:r>
      <w:r>
        <w:br/>
      </w:r>
      <w:r>
        <w:rPr>
          <w:rFonts w:ascii="Times New Roman"/>
          <w:b w:val="false"/>
          <w:i w:val="false"/>
          <w:color w:val="000000"/>
          <w:sz w:val="28"/>
        </w:rPr>
        <w:t>
</w:t>
      </w:r>
      <w:r>
        <w:rPr>
          <w:rFonts w:ascii="Times New Roman"/>
          <w:b w:val="false"/>
          <w:i w:val="false"/>
          <w:color w:val="000000"/>
          <w:sz w:val="28"/>
        </w:rPr>
        <w:t xml:space="preserve">
      2) при выдаче иностранцев иностранному государству, привлечении к уголовной ответственности и осуждении; </w:t>
      </w:r>
      <w:r>
        <w:br/>
      </w:r>
      <w:r>
        <w:rPr>
          <w:rFonts w:ascii="Times New Roman"/>
          <w:b w:val="false"/>
          <w:i w:val="false"/>
          <w:color w:val="000000"/>
          <w:sz w:val="28"/>
        </w:rPr>
        <w:t>
</w:t>
      </w:r>
      <w:r>
        <w:rPr>
          <w:rFonts w:ascii="Times New Roman"/>
          <w:b w:val="false"/>
          <w:i w:val="false"/>
          <w:color w:val="000000"/>
          <w:sz w:val="28"/>
        </w:rPr>
        <w:t xml:space="preserve">
      3) при перемене фамилии, имени, отчества и года рождения иностранца; </w:t>
      </w:r>
      <w:r>
        <w:br/>
      </w:r>
      <w:r>
        <w:rPr>
          <w:rFonts w:ascii="Times New Roman"/>
          <w:b w:val="false"/>
          <w:i w:val="false"/>
          <w:color w:val="000000"/>
          <w:sz w:val="28"/>
        </w:rPr>
        <w:t>
</w:t>
      </w:r>
      <w:r>
        <w:rPr>
          <w:rFonts w:ascii="Times New Roman"/>
          <w:b w:val="false"/>
          <w:i w:val="false"/>
          <w:color w:val="000000"/>
          <w:sz w:val="28"/>
        </w:rPr>
        <w:t xml:space="preserve">
      4) при объявлении иностранцев в розыск, о результатах розыска; </w:t>
      </w:r>
      <w:r>
        <w:br/>
      </w:r>
      <w:r>
        <w:rPr>
          <w:rFonts w:ascii="Times New Roman"/>
          <w:b w:val="false"/>
          <w:i w:val="false"/>
          <w:color w:val="000000"/>
          <w:sz w:val="28"/>
        </w:rPr>
        <w:t>
</w:t>
      </w:r>
      <w:r>
        <w:rPr>
          <w:rFonts w:ascii="Times New Roman"/>
          <w:b w:val="false"/>
          <w:i w:val="false"/>
          <w:color w:val="000000"/>
          <w:sz w:val="28"/>
        </w:rPr>
        <w:t xml:space="preserve">
      5) при снятии с учета. </w:t>
      </w:r>
      <w:r>
        <w:br/>
      </w:r>
      <w:r>
        <w:rPr>
          <w:rFonts w:ascii="Times New Roman"/>
          <w:b w:val="false"/>
          <w:i w:val="false"/>
          <w:color w:val="000000"/>
          <w:sz w:val="28"/>
        </w:rPr>
        <w:t>
</w:t>
      </w:r>
      <w:r>
        <w:rPr>
          <w:rFonts w:ascii="Times New Roman"/>
          <w:b w:val="false"/>
          <w:i w:val="false"/>
          <w:color w:val="000000"/>
          <w:sz w:val="28"/>
        </w:rPr>
        <w:t xml:space="preserve">
      108. Снятие постоянно проживающих иностранцев с учета органов внутренних дел осуществляется на основании документов, подтверждающих их убытие с территории органа внутренних дел. Такими документами являются: </w:t>
      </w:r>
      <w:r>
        <w:br/>
      </w:r>
      <w:r>
        <w:rPr>
          <w:rFonts w:ascii="Times New Roman"/>
          <w:b w:val="false"/>
          <w:i w:val="false"/>
          <w:color w:val="000000"/>
          <w:sz w:val="28"/>
        </w:rPr>
        <w:t>
</w:t>
      </w:r>
      <w:r>
        <w:rPr>
          <w:rFonts w:ascii="Times New Roman"/>
          <w:b w:val="false"/>
          <w:i w:val="false"/>
          <w:color w:val="000000"/>
          <w:sz w:val="28"/>
        </w:rPr>
        <w:t xml:space="preserve">
      1) Указы Президента Республики Казахстан о приеме иностранцев в гражданство Республики Казахстан, заключения органов внутренних дел о признании иностранцев гражданами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 свидетельство о смерти иностранцев; </w:t>
      </w:r>
      <w:r>
        <w:br/>
      </w:r>
      <w:r>
        <w:rPr>
          <w:rFonts w:ascii="Times New Roman"/>
          <w:b w:val="false"/>
          <w:i w:val="false"/>
          <w:color w:val="000000"/>
          <w:sz w:val="28"/>
        </w:rPr>
        <w:t>
</w:t>
      </w:r>
      <w:r>
        <w:rPr>
          <w:rFonts w:ascii="Times New Roman"/>
          <w:b w:val="false"/>
          <w:i w:val="false"/>
          <w:color w:val="000000"/>
          <w:sz w:val="28"/>
        </w:rPr>
        <w:t xml:space="preserve">
      3) сообщение о постановке иностранцев на учет в других органах внутренних дел; </w:t>
      </w:r>
      <w:r>
        <w:br/>
      </w:r>
      <w:r>
        <w:rPr>
          <w:rFonts w:ascii="Times New Roman"/>
          <w:b w:val="false"/>
          <w:i w:val="false"/>
          <w:color w:val="000000"/>
          <w:sz w:val="28"/>
        </w:rPr>
        <w:t>
</w:t>
      </w:r>
      <w:r>
        <w:rPr>
          <w:rFonts w:ascii="Times New Roman"/>
          <w:b w:val="false"/>
          <w:i w:val="false"/>
          <w:color w:val="000000"/>
          <w:sz w:val="28"/>
        </w:rPr>
        <w:t xml:space="preserve">
      4) заявление иностранца о выезде на постоянное жительство за пределы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5) решение суда о признании иностранца безвестно отсутствующим; </w:t>
      </w:r>
      <w:r>
        <w:br/>
      </w:r>
      <w:r>
        <w:rPr>
          <w:rFonts w:ascii="Times New Roman"/>
          <w:b w:val="false"/>
          <w:i w:val="false"/>
          <w:color w:val="000000"/>
          <w:sz w:val="28"/>
        </w:rPr>
        <w:t>
</w:t>
      </w:r>
      <w:r>
        <w:rPr>
          <w:rFonts w:ascii="Times New Roman"/>
          <w:b w:val="false"/>
          <w:i w:val="false"/>
          <w:color w:val="000000"/>
          <w:sz w:val="28"/>
        </w:rPr>
        <w:t xml:space="preserve">
      6) рапорт участкового инспектора полиции о том, что иностранец, не вернулся в Республику Казахстан в течение шести месяцев после предполагаемого срока возвращения. </w:t>
      </w:r>
      <w:r>
        <w:br/>
      </w:r>
      <w:r>
        <w:rPr>
          <w:rFonts w:ascii="Times New Roman"/>
          <w:b w:val="false"/>
          <w:i w:val="false"/>
          <w:color w:val="000000"/>
          <w:sz w:val="28"/>
        </w:rPr>
        <w:t xml:space="preserve">
      На учетных карточках постоянно проживающих в Республике Казахстан иностранцев, при снятии с учета должны записываться причины снятия с учета, а документы, послужившие основанием к производству записи, приобщаются к личным делам. </w:t>
      </w:r>
      <w:r>
        <w:br/>
      </w:r>
      <w:r>
        <w:rPr>
          <w:rFonts w:ascii="Times New Roman"/>
          <w:b w:val="false"/>
          <w:i w:val="false"/>
          <w:color w:val="000000"/>
          <w:sz w:val="28"/>
        </w:rPr>
        <w:t>
</w:t>
      </w:r>
      <w:r>
        <w:rPr>
          <w:rFonts w:ascii="Times New Roman"/>
          <w:b w:val="false"/>
          <w:i w:val="false"/>
          <w:color w:val="000000"/>
          <w:sz w:val="28"/>
        </w:rPr>
        <w:t xml:space="preserve">
      109. Иностранцы, выехавшие из Республики Казахстан временно, и не вернувшиеся по истечении шести месяцев, снимаются с учета постоянно проживающих иностранцев. По возвращению в Республику Казахстан иностранец вновь может быть принят на учет как постоянно проживающий в Республике Казахстан. </w:t>
      </w:r>
      <w:r>
        <w:br/>
      </w:r>
      <w:r>
        <w:rPr>
          <w:rFonts w:ascii="Times New Roman"/>
          <w:b w:val="false"/>
          <w:i w:val="false"/>
          <w:color w:val="000000"/>
          <w:sz w:val="28"/>
        </w:rPr>
        <w:t>
</w:t>
      </w:r>
      <w:r>
        <w:rPr>
          <w:rFonts w:ascii="Times New Roman"/>
          <w:b w:val="false"/>
          <w:i w:val="false"/>
          <w:color w:val="000000"/>
          <w:sz w:val="28"/>
        </w:rPr>
        <w:t xml:space="preserve">
      110. На иностранцев, постоянно проживающих в Республике Казахстан, в подразделениях миграционной полиции ДВД, где они состоят на учете, заводятся личные или групповые дела, в которые подшиваются все материалы, касающиеся данных лиц. </w:t>
      </w:r>
      <w:r>
        <w:br/>
      </w:r>
      <w:r>
        <w:rPr>
          <w:rFonts w:ascii="Times New Roman"/>
          <w:b w:val="false"/>
          <w:i w:val="false"/>
          <w:color w:val="000000"/>
          <w:sz w:val="28"/>
        </w:rPr>
        <w:t>
</w:t>
      </w:r>
      <w:r>
        <w:rPr>
          <w:rFonts w:ascii="Times New Roman"/>
          <w:b w:val="false"/>
          <w:i w:val="false"/>
          <w:color w:val="000000"/>
          <w:sz w:val="28"/>
        </w:rPr>
        <w:t xml:space="preserve">
      111. Личные и групповые дела на иностранцев должны быть зарегистрированы в книге учета личных дел (приложение 15). Порядковый номер по книге одновременно является порядковым номером дела, который проставляется на обложке дела и на учетных карточках. </w:t>
      </w:r>
      <w:r>
        <w:br/>
      </w:r>
      <w:r>
        <w:rPr>
          <w:rFonts w:ascii="Times New Roman"/>
          <w:b w:val="false"/>
          <w:i w:val="false"/>
          <w:color w:val="000000"/>
          <w:sz w:val="28"/>
        </w:rPr>
        <w:t>
</w:t>
      </w:r>
      <w:r>
        <w:rPr>
          <w:rFonts w:ascii="Times New Roman"/>
          <w:b w:val="false"/>
          <w:i w:val="false"/>
          <w:color w:val="000000"/>
          <w:sz w:val="28"/>
        </w:rPr>
        <w:t xml:space="preserve">
      112. Дела на иностранцев хранятся в помещениях, обеспечивающих их сохранность. </w:t>
      </w:r>
      <w:r>
        <w:br/>
      </w:r>
      <w:r>
        <w:rPr>
          <w:rFonts w:ascii="Times New Roman"/>
          <w:b w:val="false"/>
          <w:i w:val="false"/>
          <w:color w:val="000000"/>
          <w:sz w:val="28"/>
        </w:rPr>
        <w:t xml:space="preserve">
      О пересылке дел в другие органы производится соответствующая отметка в книге учета личных дел и на учетных карточках. </w:t>
      </w:r>
      <w:r>
        <w:br/>
      </w:r>
      <w:r>
        <w:rPr>
          <w:rFonts w:ascii="Times New Roman"/>
          <w:b w:val="false"/>
          <w:i w:val="false"/>
          <w:color w:val="000000"/>
          <w:sz w:val="28"/>
        </w:rPr>
        <w:t>
</w:t>
      </w:r>
      <w:r>
        <w:rPr>
          <w:rFonts w:ascii="Times New Roman"/>
          <w:b w:val="false"/>
          <w:i w:val="false"/>
          <w:color w:val="000000"/>
          <w:sz w:val="28"/>
        </w:rPr>
        <w:t xml:space="preserve">
      113. На иностранцев, прибывших в Республику Казахстан для временного проживания, личные дела не заводятся. Вся переписка, относящаяся к таким лицам, подшивается в номенклатурные дела, заведенные на определенные категории граждан. Номенклатурные дела могут заводиться по следующим признакам: </w:t>
      </w:r>
      <w:r>
        <w:br/>
      </w:r>
      <w:r>
        <w:rPr>
          <w:rFonts w:ascii="Times New Roman"/>
          <w:b w:val="false"/>
          <w:i w:val="false"/>
          <w:color w:val="000000"/>
          <w:sz w:val="28"/>
        </w:rPr>
        <w:t>
</w:t>
      </w:r>
      <w:r>
        <w:rPr>
          <w:rFonts w:ascii="Times New Roman"/>
          <w:b w:val="false"/>
          <w:i w:val="false"/>
          <w:color w:val="000000"/>
          <w:sz w:val="28"/>
        </w:rPr>
        <w:t xml:space="preserve">
      1) принимающим иностранцев организациям; </w:t>
      </w:r>
      <w:r>
        <w:br/>
      </w:r>
      <w:r>
        <w:rPr>
          <w:rFonts w:ascii="Times New Roman"/>
          <w:b w:val="false"/>
          <w:i w:val="false"/>
          <w:color w:val="000000"/>
          <w:sz w:val="28"/>
        </w:rPr>
        <w:t>
</w:t>
      </w:r>
      <w:r>
        <w:rPr>
          <w:rFonts w:ascii="Times New Roman"/>
          <w:b w:val="false"/>
          <w:i w:val="false"/>
          <w:color w:val="000000"/>
          <w:sz w:val="28"/>
        </w:rPr>
        <w:t xml:space="preserve">
      2) по странам, из которых прибывают такие иностранцы; </w:t>
      </w:r>
      <w:r>
        <w:br/>
      </w:r>
      <w:r>
        <w:rPr>
          <w:rFonts w:ascii="Times New Roman"/>
          <w:b w:val="false"/>
          <w:i w:val="false"/>
          <w:color w:val="000000"/>
          <w:sz w:val="28"/>
        </w:rPr>
        <w:t>
</w:t>
      </w:r>
      <w:r>
        <w:rPr>
          <w:rFonts w:ascii="Times New Roman"/>
          <w:b w:val="false"/>
          <w:i w:val="false"/>
          <w:color w:val="000000"/>
          <w:sz w:val="28"/>
        </w:rPr>
        <w:t xml:space="preserve">
      3) по целям въезда в Республику Казахстан; </w:t>
      </w:r>
      <w:r>
        <w:br/>
      </w:r>
      <w:r>
        <w:rPr>
          <w:rFonts w:ascii="Times New Roman"/>
          <w:b w:val="false"/>
          <w:i w:val="false"/>
          <w:color w:val="000000"/>
          <w:sz w:val="28"/>
        </w:rPr>
        <w:t>
</w:t>
      </w:r>
      <w:r>
        <w:rPr>
          <w:rFonts w:ascii="Times New Roman"/>
          <w:b w:val="false"/>
          <w:i w:val="false"/>
          <w:color w:val="000000"/>
          <w:sz w:val="28"/>
        </w:rPr>
        <w:t xml:space="preserve">
      4) по административным районам, в которые прибывают иностранцы. </w:t>
      </w:r>
      <w:r>
        <w:br/>
      </w:r>
      <w:r>
        <w:rPr>
          <w:rFonts w:ascii="Times New Roman"/>
          <w:b w:val="false"/>
          <w:i w:val="false"/>
          <w:color w:val="000000"/>
          <w:sz w:val="28"/>
        </w:rPr>
        <w:t>
</w:t>
      </w:r>
      <w:r>
        <w:rPr>
          <w:rFonts w:ascii="Times New Roman"/>
          <w:b w:val="false"/>
          <w:i w:val="false"/>
          <w:color w:val="000000"/>
          <w:sz w:val="28"/>
        </w:rPr>
        <w:t xml:space="preserve">
      114. Архивные личные дела на иностранцев хранятся: </w:t>
      </w:r>
      <w:r>
        <w:br/>
      </w:r>
      <w:r>
        <w:rPr>
          <w:rFonts w:ascii="Times New Roman"/>
          <w:b w:val="false"/>
          <w:i w:val="false"/>
          <w:color w:val="000000"/>
          <w:sz w:val="28"/>
        </w:rPr>
        <w:t>
</w:t>
      </w:r>
      <w:r>
        <w:rPr>
          <w:rFonts w:ascii="Times New Roman"/>
          <w:b w:val="false"/>
          <w:i w:val="false"/>
          <w:color w:val="000000"/>
          <w:sz w:val="28"/>
        </w:rPr>
        <w:t xml:space="preserve">
      1) на выехавших на постоянное жительство за границу и на умерших - 10 лет; </w:t>
      </w:r>
      <w:r>
        <w:br/>
      </w:r>
      <w:r>
        <w:rPr>
          <w:rFonts w:ascii="Times New Roman"/>
          <w:b w:val="false"/>
          <w:i w:val="false"/>
          <w:color w:val="000000"/>
          <w:sz w:val="28"/>
        </w:rPr>
        <w:t>
</w:t>
      </w:r>
      <w:r>
        <w:rPr>
          <w:rFonts w:ascii="Times New Roman"/>
          <w:b w:val="false"/>
          <w:i w:val="false"/>
          <w:color w:val="000000"/>
          <w:sz w:val="28"/>
        </w:rPr>
        <w:t xml:space="preserve">
      2) на лиц, утративших гражданство Республики Казахстан или вышедших из него - постоянно; </w:t>
      </w:r>
      <w:r>
        <w:br/>
      </w:r>
      <w:r>
        <w:rPr>
          <w:rFonts w:ascii="Times New Roman"/>
          <w:b w:val="false"/>
          <w:i w:val="false"/>
          <w:color w:val="000000"/>
          <w:sz w:val="28"/>
        </w:rPr>
        <w:t>
</w:t>
      </w:r>
      <w:r>
        <w:rPr>
          <w:rFonts w:ascii="Times New Roman"/>
          <w:b w:val="false"/>
          <w:i w:val="false"/>
          <w:color w:val="000000"/>
          <w:sz w:val="28"/>
        </w:rPr>
        <w:t xml:space="preserve">
      3) на выдворенных из Республики Казахстан - 10 лет; </w:t>
      </w:r>
      <w:r>
        <w:br/>
      </w:r>
      <w:r>
        <w:rPr>
          <w:rFonts w:ascii="Times New Roman"/>
          <w:b w:val="false"/>
          <w:i w:val="false"/>
          <w:color w:val="000000"/>
          <w:sz w:val="28"/>
        </w:rPr>
        <w:t>
</w:t>
      </w:r>
      <w:r>
        <w:rPr>
          <w:rFonts w:ascii="Times New Roman"/>
          <w:b w:val="false"/>
          <w:i w:val="false"/>
          <w:color w:val="000000"/>
          <w:sz w:val="28"/>
        </w:rPr>
        <w:t xml:space="preserve">
      4) на принятых в гражданство Республики Казахстан - постоянно; </w:t>
      </w:r>
      <w:r>
        <w:br/>
      </w:r>
      <w:r>
        <w:rPr>
          <w:rFonts w:ascii="Times New Roman"/>
          <w:b w:val="false"/>
          <w:i w:val="false"/>
          <w:color w:val="000000"/>
          <w:sz w:val="28"/>
        </w:rPr>
        <w:t>
</w:t>
      </w:r>
      <w:r>
        <w:rPr>
          <w:rFonts w:ascii="Times New Roman"/>
          <w:b w:val="false"/>
          <w:i w:val="false"/>
          <w:color w:val="000000"/>
          <w:sz w:val="28"/>
        </w:rPr>
        <w:t xml:space="preserve">
      5) на лиц, гражданство которых проверялось органами внутренних дел - постоянно; </w:t>
      </w:r>
      <w:r>
        <w:br/>
      </w:r>
      <w:r>
        <w:rPr>
          <w:rFonts w:ascii="Times New Roman"/>
          <w:b w:val="false"/>
          <w:i w:val="false"/>
          <w:color w:val="000000"/>
          <w:sz w:val="28"/>
        </w:rPr>
        <w:t>
</w:t>
      </w:r>
      <w:r>
        <w:rPr>
          <w:rFonts w:ascii="Times New Roman"/>
          <w:b w:val="false"/>
          <w:i w:val="false"/>
          <w:color w:val="000000"/>
          <w:sz w:val="28"/>
        </w:rPr>
        <w:t xml:space="preserve">
      6) номенклатурные дела с материалами о регистрации временно пребывающих иностранцев - 3 года; </w:t>
      </w:r>
      <w:r>
        <w:br/>
      </w:r>
      <w:r>
        <w:rPr>
          <w:rFonts w:ascii="Times New Roman"/>
          <w:b w:val="false"/>
          <w:i w:val="false"/>
          <w:color w:val="000000"/>
          <w:sz w:val="28"/>
        </w:rPr>
        <w:t>
</w:t>
      </w:r>
      <w:r>
        <w:rPr>
          <w:rFonts w:ascii="Times New Roman"/>
          <w:b w:val="false"/>
          <w:i w:val="false"/>
          <w:color w:val="000000"/>
          <w:sz w:val="28"/>
        </w:rPr>
        <w:t xml:space="preserve">
      7) номенклатурные дела по вопросам организации незаконной миграции иностранцев в Республику Казахстан - 5 лет. </w:t>
      </w:r>
      <w:r>
        <w:br/>
      </w:r>
      <w:r>
        <w:rPr>
          <w:rFonts w:ascii="Times New Roman"/>
          <w:b w:val="false"/>
          <w:i w:val="false"/>
          <w:color w:val="000000"/>
          <w:sz w:val="28"/>
        </w:rPr>
        <w:t>
</w:t>
      </w:r>
      <w:r>
        <w:rPr>
          <w:rFonts w:ascii="Times New Roman"/>
          <w:b w:val="false"/>
          <w:i w:val="false"/>
          <w:color w:val="000000"/>
          <w:sz w:val="28"/>
        </w:rPr>
        <w:t xml:space="preserve">
      115. Учетные карточки на иностранцев, постоянно проживавших и проживающих в Республике Казахстан, хранятся постоянно. </w:t>
      </w:r>
      <w:r>
        <w:br/>
      </w:r>
      <w:r>
        <w:rPr>
          <w:rFonts w:ascii="Times New Roman"/>
          <w:b w:val="false"/>
          <w:i w:val="false"/>
          <w:color w:val="000000"/>
          <w:sz w:val="28"/>
        </w:rPr>
        <w:t xml:space="preserve">
      Учетные карточки на иностранцев, временно пребывавших в Республике Казахстан, хранятся в течение 3 лет с момента окончания срока регистрации. </w:t>
      </w:r>
      <w:r>
        <w:br/>
      </w:r>
      <w:r>
        <w:rPr>
          <w:rFonts w:ascii="Times New Roman"/>
          <w:b w:val="false"/>
          <w:i w:val="false"/>
          <w:color w:val="000000"/>
          <w:sz w:val="28"/>
        </w:rPr>
        <w:t xml:space="preserve">
      Учетные карточки на иностранцев, временно пребывавших и умерших на территории Республики Казахстан хранятся постоянно. </w:t>
      </w:r>
      <w:r>
        <w:br/>
      </w:r>
      <w:r>
        <w:rPr>
          <w:rFonts w:ascii="Times New Roman"/>
          <w:b w:val="false"/>
          <w:i w:val="false"/>
          <w:color w:val="000000"/>
          <w:sz w:val="28"/>
        </w:rPr>
        <w:t xml:space="preserve">
      Учетные карточки на иностранцев, выдворенных из Республики Казахстан хранятся 10 лет. </w:t>
      </w:r>
      <w:r>
        <w:br/>
      </w:r>
      <w:r>
        <w:rPr>
          <w:rFonts w:ascii="Times New Roman"/>
          <w:b w:val="false"/>
          <w:i w:val="false"/>
          <w:color w:val="000000"/>
          <w:sz w:val="28"/>
        </w:rPr>
        <w:t xml:space="preserve">
      Учетные карточки на лиц, привлеченных к административной ответственности хранятся один год с момента привлечения иностранца к административной ответственности. </w:t>
      </w:r>
      <w:r>
        <w:br/>
      </w:r>
      <w:r>
        <w:rPr>
          <w:rFonts w:ascii="Times New Roman"/>
          <w:b w:val="false"/>
          <w:i w:val="false"/>
          <w:color w:val="000000"/>
          <w:sz w:val="28"/>
        </w:rPr>
        <w:t>
</w:t>
      </w:r>
      <w:r>
        <w:rPr>
          <w:rFonts w:ascii="Times New Roman"/>
          <w:b w:val="false"/>
          <w:i w:val="false"/>
          <w:color w:val="000000"/>
          <w:sz w:val="28"/>
        </w:rPr>
        <w:t xml:space="preserve">
      116. Уничтожение личных дел на иностранцев производится по актам, составленным специально выделенной комиссией, утверждаемой начальником ДВД или их заместителями. </w:t>
      </w:r>
      <w:r>
        <w:br/>
      </w:r>
      <w:r>
        <w:rPr>
          <w:rFonts w:ascii="Times New Roman"/>
          <w:b w:val="false"/>
          <w:i w:val="false"/>
          <w:color w:val="000000"/>
          <w:sz w:val="28"/>
        </w:rPr>
        <w:t xml:space="preserve">
      Акты об уничтожении личных дел хранятся постоянно. На учетных карточках и в книгах учета личных дел должно быть указано, когда уничтожены дела и где хранятся акты об уничтожении. </w:t>
      </w:r>
      <w:r>
        <w:br/>
      </w:r>
      <w:r>
        <w:rPr>
          <w:rFonts w:ascii="Times New Roman"/>
          <w:b w:val="false"/>
          <w:i w:val="false"/>
          <w:color w:val="000000"/>
          <w:sz w:val="28"/>
        </w:rPr>
        <w:t xml:space="preserve">
      Учетные карточки, срок хранения которых истек, изымаются из картотеки и уничтожаются без составления акта. </w:t>
      </w:r>
      <w:r>
        <w:br/>
      </w:r>
      <w:r>
        <w:rPr>
          <w:rFonts w:ascii="Times New Roman"/>
          <w:b w:val="false"/>
          <w:i w:val="false"/>
          <w:color w:val="000000"/>
          <w:sz w:val="28"/>
        </w:rPr>
        <w:t>
</w:t>
      </w:r>
      <w:r>
        <w:rPr>
          <w:rFonts w:ascii="Times New Roman"/>
          <w:b w:val="false"/>
          <w:i w:val="false"/>
          <w:color w:val="000000"/>
          <w:sz w:val="28"/>
        </w:rPr>
        <w:t xml:space="preserve">
      117. Дела, представляющие историческую ценность, подлежат передаче на хранение в соответствующие государственные архивы с приложением к ним справок о месте нахождения лиц, на которых они были заведены. </w:t>
      </w:r>
      <w:r>
        <w:br/>
      </w:r>
      <w:r>
        <w:rPr>
          <w:rFonts w:ascii="Times New Roman"/>
          <w:b w:val="false"/>
          <w:i w:val="false"/>
          <w:color w:val="000000"/>
          <w:sz w:val="28"/>
        </w:rPr>
        <w:t>
</w:t>
      </w:r>
      <w:r>
        <w:rPr>
          <w:rFonts w:ascii="Times New Roman"/>
          <w:b w:val="false"/>
          <w:i w:val="false"/>
          <w:color w:val="000000"/>
          <w:sz w:val="28"/>
        </w:rPr>
        <w:t>
      118. Бланки заявлений-анкет, учетных карточек и других документов, предусмотренных настоящей Инструкцией, за исключением бланков строгой отчетности изготавливаются ДВД.</w:t>
      </w:r>
    </w:p>
    <w:bookmarkEnd w:id="27"/>
    <w:bookmarkStart w:name="z18" w:id="28"/>
    <w:p>
      <w:pPr>
        <w:spacing w:after="0"/>
        <w:ind w:left="0"/>
        <w:jc w:val="left"/>
      </w:pPr>
      <w:r>
        <w:rPr>
          <w:rFonts w:ascii="Times New Roman"/>
          <w:b/>
          <w:i w:val="false"/>
          <w:color w:val="000000"/>
        </w:rPr>
        <w:t xml:space="preserve"> 
  11. Основные направления контроля органов внутренних дел </w:t>
      </w:r>
      <w:r>
        <w:br/>
      </w:r>
      <w:r>
        <w:rPr>
          <w:rFonts w:ascii="Times New Roman"/>
          <w:b/>
          <w:i w:val="false"/>
          <w:color w:val="000000"/>
        </w:rPr>
        <w:t xml:space="preserve">
за соблюдением иностранцами Правил въезда-выезда </w:t>
      </w:r>
      <w:r>
        <w:br/>
      </w:r>
      <w:r>
        <w:rPr>
          <w:rFonts w:ascii="Times New Roman"/>
          <w:b/>
          <w:i w:val="false"/>
          <w:color w:val="000000"/>
        </w:rPr>
        <w:t xml:space="preserve">
и пребывания иностранцев в Республике Казахстан, </w:t>
      </w:r>
      <w:r>
        <w:br/>
      </w:r>
      <w:r>
        <w:rPr>
          <w:rFonts w:ascii="Times New Roman"/>
          <w:b/>
          <w:i w:val="false"/>
          <w:color w:val="000000"/>
        </w:rPr>
        <w:t xml:space="preserve">
выявления и пресечения фактов незаконной миграции </w:t>
      </w:r>
    </w:p>
    <w:bookmarkEnd w:id="28"/>
    <w:bookmarkStart w:name="z254" w:id="29"/>
    <w:p>
      <w:pPr>
        <w:spacing w:after="0"/>
        <w:ind w:left="0"/>
        <w:jc w:val="both"/>
      </w:pPr>
      <w:r>
        <w:rPr>
          <w:rFonts w:ascii="Times New Roman"/>
          <w:b w:val="false"/>
          <w:i w:val="false"/>
          <w:color w:val="000000"/>
          <w:sz w:val="28"/>
        </w:rPr>
        <w:t xml:space="preserve">
      119. Контроль за соблюдением требований Правил иностранцами, а также должностными лицами и гражданами Республики Казахстан, осуществляют органы внутренних дел во взаимодействии с органами национальной безопасности. Организация этой работы в органах внутренних дел возлагается на начальников этих органов. </w:t>
      </w:r>
      <w:r>
        <w:br/>
      </w:r>
      <w:r>
        <w:rPr>
          <w:rFonts w:ascii="Times New Roman"/>
          <w:b w:val="false"/>
          <w:i w:val="false"/>
          <w:color w:val="000000"/>
          <w:sz w:val="28"/>
        </w:rPr>
        <w:t>
</w:t>
      </w:r>
      <w:r>
        <w:rPr>
          <w:rFonts w:ascii="Times New Roman"/>
          <w:b w:val="false"/>
          <w:i w:val="false"/>
          <w:color w:val="000000"/>
          <w:sz w:val="28"/>
        </w:rPr>
        <w:t>
      120. Сотрудники органов внутренних дел осуществляют контроль на обслуживаемой территории за соблюдением иностранцами обязанностей, вытекающих из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об их правовом положении, в части: </w:t>
      </w:r>
      <w:r>
        <w:br/>
      </w:r>
      <w:r>
        <w:rPr>
          <w:rFonts w:ascii="Times New Roman"/>
          <w:b w:val="false"/>
          <w:i w:val="false"/>
          <w:color w:val="000000"/>
          <w:sz w:val="28"/>
        </w:rPr>
        <w:t>
</w:t>
      </w:r>
      <w:r>
        <w:rPr>
          <w:rFonts w:ascii="Times New Roman"/>
          <w:b w:val="false"/>
          <w:i w:val="false"/>
          <w:color w:val="000000"/>
          <w:sz w:val="28"/>
        </w:rPr>
        <w:t xml:space="preserve">
      1) наличия национального паспорта, визы и регистрации в органах внутренних дел или в МИД Республики Казахстан и его учреждениях, а у иностранцев, постоянно проживающих в Республике Казахстан и лиц без гражданства - действующих видов на жительство, удостоверений лица без гражданства; </w:t>
      </w:r>
      <w:r>
        <w:br/>
      </w:r>
      <w:r>
        <w:rPr>
          <w:rFonts w:ascii="Times New Roman"/>
          <w:b w:val="false"/>
          <w:i w:val="false"/>
          <w:color w:val="000000"/>
          <w:sz w:val="28"/>
        </w:rPr>
        <w:t>
</w:t>
      </w:r>
      <w:r>
        <w:rPr>
          <w:rFonts w:ascii="Times New Roman"/>
          <w:b w:val="false"/>
          <w:i w:val="false"/>
          <w:color w:val="000000"/>
          <w:sz w:val="28"/>
        </w:rPr>
        <w:t xml:space="preserve">
      2) за соблюдением порядка передвижения иностранцев; </w:t>
      </w:r>
      <w:r>
        <w:br/>
      </w:r>
      <w:r>
        <w:rPr>
          <w:rFonts w:ascii="Times New Roman"/>
          <w:b w:val="false"/>
          <w:i w:val="false"/>
          <w:color w:val="000000"/>
          <w:sz w:val="28"/>
        </w:rPr>
        <w:t>
</w:t>
      </w:r>
      <w:r>
        <w:rPr>
          <w:rFonts w:ascii="Times New Roman"/>
          <w:b w:val="false"/>
          <w:i w:val="false"/>
          <w:color w:val="000000"/>
          <w:sz w:val="28"/>
        </w:rPr>
        <w:t xml:space="preserve">
      3) своевременным выездом иностранцев за границу или продлением срока пребывания в Республике Казахстан; </w:t>
      </w:r>
      <w:r>
        <w:br/>
      </w:r>
      <w:r>
        <w:rPr>
          <w:rFonts w:ascii="Times New Roman"/>
          <w:b w:val="false"/>
          <w:i w:val="false"/>
          <w:color w:val="000000"/>
          <w:sz w:val="28"/>
        </w:rPr>
        <w:t>
</w:t>
      </w:r>
      <w:r>
        <w:rPr>
          <w:rFonts w:ascii="Times New Roman"/>
          <w:b w:val="false"/>
          <w:i w:val="false"/>
          <w:color w:val="000000"/>
          <w:sz w:val="28"/>
        </w:rPr>
        <w:t xml:space="preserve">
      4) наличием разрешения на пребывание в местностях, закрытых для свободного посещения иностранцами. </w:t>
      </w:r>
      <w:r>
        <w:br/>
      </w:r>
      <w:r>
        <w:rPr>
          <w:rFonts w:ascii="Times New Roman"/>
          <w:b w:val="false"/>
          <w:i w:val="false"/>
          <w:color w:val="000000"/>
          <w:sz w:val="28"/>
        </w:rPr>
        <w:t>
</w:t>
      </w:r>
      <w:r>
        <w:rPr>
          <w:rFonts w:ascii="Times New Roman"/>
          <w:b w:val="false"/>
          <w:i w:val="false"/>
          <w:color w:val="000000"/>
          <w:sz w:val="28"/>
        </w:rPr>
        <w:t xml:space="preserve">
      121. Контроль в пределах своей компетенции осуществляют: </w:t>
      </w:r>
      <w:r>
        <w:br/>
      </w:r>
      <w:r>
        <w:rPr>
          <w:rFonts w:ascii="Times New Roman"/>
          <w:b w:val="false"/>
          <w:i w:val="false"/>
          <w:color w:val="000000"/>
          <w:sz w:val="28"/>
        </w:rPr>
        <w:t>
</w:t>
      </w:r>
      <w:r>
        <w:rPr>
          <w:rFonts w:ascii="Times New Roman"/>
          <w:b w:val="false"/>
          <w:i w:val="false"/>
          <w:color w:val="000000"/>
          <w:sz w:val="28"/>
        </w:rPr>
        <w:t xml:space="preserve">
      1) подразделения миграционной полиции; </w:t>
      </w:r>
      <w:r>
        <w:br/>
      </w:r>
      <w:r>
        <w:rPr>
          <w:rFonts w:ascii="Times New Roman"/>
          <w:b w:val="false"/>
          <w:i w:val="false"/>
          <w:color w:val="000000"/>
          <w:sz w:val="28"/>
        </w:rPr>
        <w:t>
</w:t>
      </w:r>
      <w:r>
        <w:rPr>
          <w:rFonts w:ascii="Times New Roman"/>
          <w:b w:val="false"/>
          <w:i w:val="false"/>
          <w:color w:val="000000"/>
          <w:sz w:val="28"/>
        </w:rPr>
        <w:t xml:space="preserve">
      2) оперативно-следственные подразделения; </w:t>
      </w:r>
      <w:r>
        <w:br/>
      </w:r>
      <w:r>
        <w:rPr>
          <w:rFonts w:ascii="Times New Roman"/>
          <w:b w:val="false"/>
          <w:i w:val="false"/>
          <w:color w:val="000000"/>
          <w:sz w:val="28"/>
        </w:rPr>
        <w:t>
</w:t>
      </w:r>
      <w:r>
        <w:rPr>
          <w:rFonts w:ascii="Times New Roman"/>
          <w:b w:val="false"/>
          <w:i w:val="false"/>
          <w:color w:val="000000"/>
          <w:sz w:val="28"/>
        </w:rPr>
        <w:t xml:space="preserve">
      3) подразделения общественной безопасности; </w:t>
      </w:r>
      <w:r>
        <w:br/>
      </w:r>
      <w:r>
        <w:rPr>
          <w:rFonts w:ascii="Times New Roman"/>
          <w:b w:val="false"/>
          <w:i w:val="false"/>
          <w:color w:val="000000"/>
          <w:sz w:val="28"/>
        </w:rPr>
        <w:t>
</w:t>
      </w:r>
      <w:r>
        <w:rPr>
          <w:rFonts w:ascii="Times New Roman"/>
          <w:b w:val="false"/>
          <w:i w:val="false"/>
          <w:color w:val="000000"/>
          <w:sz w:val="28"/>
        </w:rPr>
        <w:t xml:space="preserve">
      4) подразделения дорожной полиции; </w:t>
      </w:r>
      <w:r>
        <w:br/>
      </w:r>
      <w:r>
        <w:rPr>
          <w:rFonts w:ascii="Times New Roman"/>
          <w:b w:val="false"/>
          <w:i w:val="false"/>
          <w:color w:val="000000"/>
          <w:sz w:val="28"/>
        </w:rPr>
        <w:t>
</w:t>
      </w:r>
      <w:r>
        <w:rPr>
          <w:rFonts w:ascii="Times New Roman"/>
          <w:b w:val="false"/>
          <w:i w:val="false"/>
          <w:color w:val="000000"/>
          <w:sz w:val="28"/>
        </w:rPr>
        <w:t xml:space="preserve">
      5) транспортная полиция; </w:t>
      </w:r>
      <w:r>
        <w:br/>
      </w:r>
      <w:r>
        <w:rPr>
          <w:rFonts w:ascii="Times New Roman"/>
          <w:b w:val="false"/>
          <w:i w:val="false"/>
          <w:color w:val="000000"/>
          <w:sz w:val="28"/>
        </w:rPr>
        <w:t>
</w:t>
      </w:r>
      <w:r>
        <w:rPr>
          <w:rFonts w:ascii="Times New Roman"/>
          <w:b w:val="false"/>
          <w:i w:val="false"/>
          <w:color w:val="000000"/>
          <w:sz w:val="28"/>
        </w:rPr>
        <w:t xml:space="preserve">
      6) дежурные части органов внутренних дел. </w:t>
      </w:r>
      <w:r>
        <w:br/>
      </w:r>
      <w:r>
        <w:rPr>
          <w:rFonts w:ascii="Times New Roman"/>
          <w:b w:val="false"/>
          <w:i w:val="false"/>
          <w:color w:val="000000"/>
          <w:sz w:val="28"/>
        </w:rPr>
        <w:t>
</w:t>
      </w:r>
      <w:r>
        <w:rPr>
          <w:rFonts w:ascii="Times New Roman"/>
          <w:b w:val="false"/>
          <w:i w:val="false"/>
          <w:color w:val="000000"/>
          <w:sz w:val="28"/>
        </w:rPr>
        <w:t xml:space="preserve">
      122. Контроль осуществляется: </w:t>
      </w:r>
      <w:r>
        <w:br/>
      </w:r>
      <w:r>
        <w:rPr>
          <w:rFonts w:ascii="Times New Roman"/>
          <w:b w:val="false"/>
          <w:i w:val="false"/>
          <w:color w:val="000000"/>
          <w:sz w:val="28"/>
        </w:rPr>
        <w:t>
</w:t>
      </w:r>
      <w:r>
        <w:rPr>
          <w:rFonts w:ascii="Times New Roman"/>
          <w:b w:val="false"/>
          <w:i w:val="false"/>
          <w:color w:val="000000"/>
          <w:sz w:val="28"/>
        </w:rPr>
        <w:t xml:space="preserve">
      1) по месту постоянного проживания или временного пребывания иностранцев; </w:t>
      </w:r>
      <w:r>
        <w:br/>
      </w:r>
      <w:r>
        <w:rPr>
          <w:rFonts w:ascii="Times New Roman"/>
          <w:b w:val="false"/>
          <w:i w:val="false"/>
          <w:color w:val="000000"/>
          <w:sz w:val="28"/>
        </w:rPr>
        <w:t>
</w:t>
      </w:r>
      <w:r>
        <w:rPr>
          <w:rFonts w:ascii="Times New Roman"/>
          <w:b w:val="false"/>
          <w:i w:val="false"/>
          <w:color w:val="000000"/>
          <w:sz w:val="28"/>
        </w:rPr>
        <w:t xml:space="preserve">
      2) по месту работы или учебы иностранцев; </w:t>
      </w:r>
      <w:r>
        <w:br/>
      </w:r>
      <w:r>
        <w:rPr>
          <w:rFonts w:ascii="Times New Roman"/>
          <w:b w:val="false"/>
          <w:i w:val="false"/>
          <w:color w:val="000000"/>
          <w:sz w:val="28"/>
        </w:rPr>
        <w:t>
</w:t>
      </w:r>
      <w:r>
        <w:rPr>
          <w:rFonts w:ascii="Times New Roman"/>
          <w:b w:val="false"/>
          <w:i w:val="false"/>
          <w:color w:val="000000"/>
          <w:sz w:val="28"/>
        </w:rPr>
        <w:t xml:space="preserve">
      3) на воздушном, железнодорожном, и других видах транспорта; </w:t>
      </w:r>
      <w:r>
        <w:br/>
      </w:r>
      <w:r>
        <w:rPr>
          <w:rFonts w:ascii="Times New Roman"/>
          <w:b w:val="false"/>
          <w:i w:val="false"/>
          <w:color w:val="000000"/>
          <w:sz w:val="28"/>
        </w:rPr>
        <w:t>
</w:t>
      </w:r>
      <w:r>
        <w:rPr>
          <w:rFonts w:ascii="Times New Roman"/>
          <w:b w:val="false"/>
          <w:i w:val="false"/>
          <w:color w:val="000000"/>
          <w:sz w:val="28"/>
        </w:rPr>
        <w:t xml:space="preserve">
      4) на улицах и в общественных местах. </w:t>
      </w:r>
      <w:r>
        <w:br/>
      </w:r>
      <w:r>
        <w:rPr>
          <w:rFonts w:ascii="Times New Roman"/>
          <w:b w:val="false"/>
          <w:i w:val="false"/>
          <w:color w:val="000000"/>
          <w:sz w:val="28"/>
        </w:rPr>
        <w:t>
</w:t>
      </w:r>
      <w:r>
        <w:rPr>
          <w:rFonts w:ascii="Times New Roman"/>
          <w:b w:val="false"/>
          <w:i w:val="false"/>
          <w:color w:val="000000"/>
          <w:sz w:val="28"/>
        </w:rPr>
        <w:t xml:space="preserve">
      123. Контроль может осуществляться путем: </w:t>
      </w:r>
      <w:r>
        <w:br/>
      </w:r>
      <w:r>
        <w:rPr>
          <w:rFonts w:ascii="Times New Roman"/>
          <w:b w:val="false"/>
          <w:i w:val="false"/>
          <w:color w:val="000000"/>
          <w:sz w:val="28"/>
        </w:rPr>
        <w:t>
</w:t>
      </w:r>
      <w:r>
        <w:rPr>
          <w:rFonts w:ascii="Times New Roman"/>
          <w:b w:val="false"/>
          <w:i w:val="false"/>
          <w:color w:val="000000"/>
          <w:sz w:val="28"/>
        </w:rPr>
        <w:t xml:space="preserve">
      1) обхода жилых помещений граждан; </w:t>
      </w:r>
      <w:r>
        <w:br/>
      </w:r>
      <w:r>
        <w:rPr>
          <w:rFonts w:ascii="Times New Roman"/>
          <w:b w:val="false"/>
          <w:i w:val="false"/>
          <w:color w:val="000000"/>
          <w:sz w:val="28"/>
        </w:rPr>
        <w:t>
</w:t>
      </w:r>
      <w:r>
        <w:rPr>
          <w:rFonts w:ascii="Times New Roman"/>
          <w:b w:val="false"/>
          <w:i w:val="false"/>
          <w:color w:val="000000"/>
          <w:sz w:val="28"/>
        </w:rPr>
        <w:t xml:space="preserve">
      2) проверки общежитий и гостиниц и других мест вероятного проживания иностранцев; </w:t>
      </w:r>
      <w:r>
        <w:br/>
      </w:r>
      <w:r>
        <w:rPr>
          <w:rFonts w:ascii="Times New Roman"/>
          <w:b w:val="false"/>
          <w:i w:val="false"/>
          <w:color w:val="000000"/>
          <w:sz w:val="28"/>
        </w:rPr>
        <w:t>
</w:t>
      </w:r>
      <w:r>
        <w:rPr>
          <w:rFonts w:ascii="Times New Roman"/>
          <w:b w:val="false"/>
          <w:i w:val="false"/>
          <w:color w:val="000000"/>
          <w:sz w:val="28"/>
        </w:rPr>
        <w:t xml:space="preserve">
      3) сопровождения поездов; </w:t>
      </w:r>
      <w:r>
        <w:br/>
      </w:r>
      <w:r>
        <w:rPr>
          <w:rFonts w:ascii="Times New Roman"/>
          <w:b w:val="false"/>
          <w:i w:val="false"/>
          <w:color w:val="000000"/>
          <w:sz w:val="28"/>
        </w:rPr>
        <w:t>
</w:t>
      </w:r>
      <w:r>
        <w:rPr>
          <w:rFonts w:ascii="Times New Roman"/>
          <w:b w:val="false"/>
          <w:i w:val="false"/>
          <w:color w:val="000000"/>
          <w:sz w:val="28"/>
        </w:rPr>
        <w:t xml:space="preserve">
      4) проверки автотранспортных средств на постах дорожной полиции, стационарных контрольных постах "Рубеж" и в пунктах пересечения границы; </w:t>
      </w:r>
      <w:r>
        <w:br/>
      </w:r>
      <w:r>
        <w:rPr>
          <w:rFonts w:ascii="Times New Roman"/>
          <w:b w:val="false"/>
          <w:i w:val="false"/>
          <w:color w:val="000000"/>
          <w:sz w:val="28"/>
        </w:rPr>
        <w:t>
</w:t>
      </w:r>
      <w:r>
        <w:rPr>
          <w:rFonts w:ascii="Times New Roman"/>
          <w:b w:val="false"/>
          <w:i w:val="false"/>
          <w:color w:val="000000"/>
          <w:sz w:val="28"/>
        </w:rPr>
        <w:t xml:space="preserve">
      5) проведения оперативно-профилактических и специальных мероприятий; </w:t>
      </w:r>
      <w:r>
        <w:br/>
      </w:r>
      <w:r>
        <w:rPr>
          <w:rFonts w:ascii="Times New Roman"/>
          <w:b w:val="false"/>
          <w:i w:val="false"/>
          <w:color w:val="000000"/>
          <w:sz w:val="28"/>
        </w:rPr>
        <w:t>
</w:t>
      </w:r>
      <w:r>
        <w:rPr>
          <w:rFonts w:ascii="Times New Roman"/>
          <w:b w:val="false"/>
          <w:i w:val="false"/>
          <w:color w:val="000000"/>
          <w:sz w:val="28"/>
        </w:rPr>
        <w:t xml:space="preserve">
      6) патрулирования; </w:t>
      </w:r>
      <w:r>
        <w:br/>
      </w:r>
      <w:r>
        <w:rPr>
          <w:rFonts w:ascii="Times New Roman"/>
          <w:b w:val="false"/>
          <w:i w:val="false"/>
          <w:color w:val="000000"/>
          <w:sz w:val="28"/>
        </w:rPr>
        <w:t>
</w:t>
      </w:r>
      <w:r>
        <w:rPr>
          <w:rFonts w:ascii="Times New Roman"/>
          <w:b w:val="false"/>
          <w:i w:val="false"/>
          <w:color w:val="000000"/>
          <w:sz w:val="28"/>
        </w:rPr>
        <w:t xml:space="preserve">
      7) с использованием других форм и методов, предусмотренных действующим законодательством. </w:t>
      </w:r>
      <w:r>
        <w:br/>
      </w:r>
      <w:r>
        <w:rPr>
          <w:rFonts w:ascii="Times New Roman"/>
          <w:b w:val="false"/>
          <w:i w:val="false"/>
          <w:color w:val="000000"/>
          <w:sz w:val="28"/>
        </w:rPr>
        <w:t>
</w:t>
      </w:r>
      <w:r>
        <w:rPr>
          <w:rFonts w:ascii="Times New Roman"/>
          <w:b w:val="false"/>
          <w:i w:val="false"/>
          <w:color w:val="000000"/>
          <w:sz w:val="28"/>
        </w:rPr>
        <w:t xml:space="preserve">
      124. При исполнении задач по контролю за соблюдением установленных Правил, профилактике и пресечению незаконной миграции, органы внутренних дел организуют свою работу по следующим основным направлениям: </w:t>
      </w:r>
      <w:r>
        <w:br/>
      </w:r>
      <w:r>
        <w:rPr>
          <w:rFonts w:ascii="Times New Roman"/>
          <w:b w:val="false"/>
          <w:i w:val="false"/>
          <w:color w:val="000000"/>
          <w:sz w:val="28"/>
        </w:rPr>
        <w:t>
</w:t>
      </w:r>
      <w:r>
        <w:rPr>
          <w:rFonts w:ascii="Times New Roman"/>
          <w:b w:val="false"/>
          <w:i w:val="false"/>
          <w:color w:val="000000"/>
          <w:sz w:val="28"/>
        </w:rPr>
        <w:t xml:space="preserve">
      1) разъяснение требований действующего законодательства о правовом положении иностранцев в Республике Казахстан и ответственности за их нарушения; </w:t>
      </w:r>
      <w:r>
        <w:br/>
      </w:r>
      <w:r>
        <w:rPr>
          <w:rFonts w:ascii="Times New Roman"/>
          <w:b w:val="false"/>
          <w:i w:val="false"/>
          <w:color w:val="000000"/>
          <w:sz w:val="28"/>
        </w:rPr>
        <w:t>
</w:t>
      </w:r>
      <w:r>
        <w:rPr>
          <w:rFonts w:ascii="Times New Roman"/>
          <w:b w:val="false"/>
          <w:i w:val="false"/>
          <w:color w:val="000000"/>
          <w:sz w:val="28"/>
        </w:rPr>
        <w:t xml:space="preserve">
      2) оказание методической и практической помощи принимающим организациям в вопросах учета иностранцев, контроля за соблюдением условий пребывания в Республике Казахстан; </w:t>
      </w:r>
      <w:r>
        <w:br/>
      </w:r>
      <w:r>
        <w:rPr>
          <w:rFonts w:ascii="Times New Roman"/>
          <w:b w:val="false"/>
          <w:i w:val="false"/>
          <w:color w:val="000000"/>
          <w:sz w:val="28"/>
        </w:rPr>
        <w:t>
</w:t>
      </w:r>
      <w:r>
        <w:rPr>
          <w:rFonts w:ascii="Times New Roman"/>
          <w:b w:val="false"/>
          <w:i w:val="false"/>
          <w:color w:val="000000"/>
          <w:sz w:val="28"/>
        </w:rPr>
        <w:t xml:space="preserve">
      3) внесение предписаний, представлений и предложений юридическим и физическим лицам о мерах по устранению причин и условий, способствующих совершению правонарушений со стороны иностранцев; </w:t>
      </w:r>
      <w:r>
        <w:br/>
      </w:r>
      <w:r>
        <w:rPr>
          <w:rFonts w:ascii="Times New Roman"/>
          <w:b w:val="false"/>
          <w:i w:val="false"/>
          <w:color w:val="000000"/>
          <w:sz w:val="28"/>
        </w:rPr>
        <w:t>
</w:t>
      </w:r>
      <w:r>
        <w:rPr>
          <w:rFonts w:ascii="Times New Roman"/>
          <w:b w:val="false"/>
          <w:i w:val="false"/>
          <w:color w:val="000000"/>
          <w:sz w:val="28"/>
        </w:rPr>
        <w:t xml:space="preserve">
      4) обеспечение взаимной информацией, в том числе с органами национальной безопасности, об иностранцах, допустивших различные правонарушения; </w:t>
      </w:r>
      <w:r>
        <w:br/>
      </w:r>
      <w:r>
        <w:rPr>
          <w:rFonts w:ascii="Times New Roman"/>
          <w:b w:val="false"/>
          <w:i w:val="false"/>
          <w:color w:val="000000"/>
          <w:sz w:val="28"/>
        </w:rPr>
        <w:t>
</w:t>
      </w:r>
      <w:r>
        <w:rPr>
          <w:rFonts w:ascii="Times New Roman"/>
          <w:b w:val="false"/>
          <w:i w:val="false"/>
          <w:color w:val="000000"/>
          <w:sz w:val="28"/>
        </w:rPr>
        <w:t xml:space="preserve">
      5) проверка предприятий, организаций и учебных заведений, принимающих и обслуживающих иностранцев; </w:t>
      </w:r>
      <w:r>
        <w:br/>
      </w:r>
      <w:r>
        <w:rPr>
          <w:rFonts w:ascii="Times New Roman"/>
          <w:b w:val="false"/>
          <w:i w:val="false"/>
          <w:color w:val="000000"/>
          <w:sz w:val="28"/>
        </w:rPr>
        <w:t>
</w:t>
      </w:r>
      <w:r>
        <w:rPr>
          <w:rFonts w:ascii="Times New Roman"/>
          <w:b w:val="false"/>
          <w:i w:val="false"/>
          <w:color w:val="000000"/>
          <w:sz w:val="28"/>
        </w:rPr>
        <w:t xml:space="preserve">
      6) выявление лиц, незаконно пребывающих на территории Республики Казахстан, а также выявление каналов передвижения незаконных мигрантов; </w:t>
      </w:r>
      <w:r>
        <w:br/>
      </w:r>
      <w:r>
        <w:rPr>
          <w:rFonts w:ascii="Times New Roman"/>
          <w:b w:val="false"/>
          <w:i w:val="false"/>
          <w:color w:val="000000"/>
          <w:sz w:val="28"/>
        </w:rPr>
        <w:t>
</w:t>
      </w:r>
      <w:r>
        <w:rPr>
          <w:rFonts w:ascii="Times New Roman"/>
          <w:b w:val="false"/>
          <w:i w:val="false"/>
          <w:color w:val="000000"/>
          <w:sz w:val="28"/>
        </w:rPr>
        <w:t xml:space="preserve">
      7) ведение наблюдательных дел в отношении организаторов незаконной миграции иностранцев. </w:t>
      </w:r>
      <w:r>
        <w:br/>
      </w:r>
      <w:r>
        <w:rPr>
          <w:rFonts w:ascii="Times New Roman"/>
          <w:b w:val="false"/>
          <w:i w:val="false"/>
          <w:color w:val="000000"/>
          <w:sz w:val="28"/>
        </w:rPr>
        <w:t>
</w:t>
      </w:r>
      <w:r>
        <w:rPr>
          <w:rFonts w:ascii="Times New Roman"/>
          <w:b w:val="false"/>
          <w:i w:val="false"/>
          <w:color w:val="000000"/>
          <w:sz w:val="28"/>
        </w:rPr>
        <w:t>
      125. Прием иностранцев осуществляется в специально отведенных и оборудованных соответствующим образом помещениях подразделений миграционной полиции.</w:t>
      </w:r>
    </w:p>
    <w:bookmarkEnd w:id="29"/>
    <w:bookmarkStart w:name="z19" w:id="30"/>
    <w:p>
      <w:pPr>
        <w:spacing w:after="0"/>
        <w:ind w:left="0"/>
        <w:jc w:val="left"/>
      </w:pPr>
      <w:r>
        <w:rPr>
          <w:rFonts w:ascii="Times New Roman"/>
          <w:b/>
          <w:i w:val="false"/>
          <w:color w:val="000000"/>
        </w:rPr>
        <w:t xml:space="preserve">     
12. Основные обязанности подразделений органов </w:t>
      </w:r>
      <w:r>
        <w:br/>
      </w:r>
      <w:r>
        <w:rPr>
          <w:rFonts w:ascii="Times New Roman"/>
          <w:b/>
          <w:i w:val="false"/>
          <w:color w:val="000000"/>
        </w:rPr>
        <w:t xml:space="preserve">
внутренних дел по осуществлению контроля </w:t>
      </w:r>
    </w:p>
    <w:bookmarkEnd w:id="30"/>
    <w:bookmarkStart w:name="z289" w:id="31"/>
    <w:p>
      <w:pPr>
        <w:spacing w:after="0"/>
        <w:ind w:left="0"/>
        <w:jc w:val="both"/>
      </w:pPr>
      <w:r>
        <w:rPr>
          <w:rFonts w:ascii="Times New Roman"/>
          <w:b w:val="false"/>
          <w:i w:val="false"/>
          <w:color w:val="000000"/>
          <w:sz w:val="28"/>
        </w:rPr>
        <w:t>
      126. Сотрудники подразделений миграционной полиции:</w:t>
      </w:r>
      <w:r>
        <w:br/>
      </w:r>
      <w:r>
        <w:rPr>
          <w:rFonts w:ascii="Times New Roman"/>
          <w:b w:val="false"/>
          <w:i w:val="false"/>
          <w:color w:val="000000"/>
          <w:sz w:val="28"/>
        </w:rPr>
        <w:t>
</w:t>
      </w:r>
      <w:r>
        <w:rPr>
          <w:rFonts w:ascii="Times New Roman"/>
          <w:b w:val="false"/>
          <w:i w:val="false"/>
          <w:color w:val="000000"/>
          <w:sz w:val="28"/>
        </w:rPr>
        <w:t>
      1) разъясняют действующее </w:t>
      </w:r>
      <w:r>
        <w:rPr>
          <w:rFonts w:ascii="Times New Roman"/>
          <w:b w:val="false"/>
          <w:i w:val="false"/>
          <w:color w:val="000000"/>
          <w:sz w:val="28"/>
        </w:rPr>
        <w:t>законодательство</w:t>
      </w:r>
      <w:r>
        <w:rPr>
          <w:rFonts w:ascii="Times New Roman"/>
          <w:b w:val="false"/>
          <w:i w:val="false"/>
          <w:color w:val="000000"/>
          <w:sz w:val="28"/>
        </w:rPr>
        <w:t xml:space="preserve"> о правовом положении иностранцев в Республике Казахстан должностным лицам предприятий, учреждений и организаций, работникам железнодорожных, морских, речных, авиационных и автотранспортных касс, водительскому составу автохозяйств, а также администрации гостиниц, кемпингов, санаториев, домов отдыха, турбаз, а также казахстанским гражданам, пригласившим в Республику Казахстан гостей из-за границы; </w:t>
      </w:r>
      <w:r>
        <w:br/>
      </w:r>
      <w:r>
        <w:rPr>
          <w:rFonts w:ascii="Times New Roman"/>
          <w:b w:val="false"/>
          <w:i w:val="false"/>
          <w:color w:val="000000"/>
          <w:sz w:val="28"/>
        </w:rPr>
        <w:t>
</w:t>
      </w:r>
      <w:r>
        <w:rPr>
          <w:rFonts w:ascii="Times New Roman"/>
          <w:b w:val="false"/>
          <w:i w:val="false"/>
          <w:color w:val="000000"/>
          <w:sz w:val="28"/>
        </w:rPr>
        <w:t xml:space="preserve">
      2) ведут учет иностранцев, проживающих на территории района, города, а также нарушающих установленные Правила; </w:t>
      </w:r>
      <w:r>
        <w:br/>
      </w:r>
      <w:r>
        <w:rPr>
          <w:rFonts w:ascii="Times New Roman"/>
          <w:b w:val="false"/>
          <w:i w:val="false"/>
          <w:color w:val="000000"/>
          <w:sz w:val="28"/>
        </w:rPr>
        <w:t>
</w:t>
      </w:r>
      <w:r>
        <w:rPr>
          <w:rFonts w:ascii="Times New Roman"/>
          <w:b w:val="false"/>
          <w:i w:val="false"/>
          <w:color w:val="000000"/>
          <w:sz w:val="28"/>
        </w:rPr>
        <w:t xml:space="preserve">
      3) оформляют регистрацию паспортов иностранцев, прибывших в Республику Казахстан; </w:t>
      </w:r>
      <w:r>
        <w:br/>
      </w:r>
      <w:r>
        <w:rPr>
          <w:rFonts w:ascii="Times New Roman"/>
          <w:b w:val="false"/>
          <w:i w:val="false"/>
          <w:color w:val="000000"/>
          <w:sz w:val="28"/>
        </w:rPr>
        <w:t>
</w:t>
      </w:r>
      <w:r>
        <w:rPr>
          <w:rFonts w:ascii="Times New Roman"/>
          <w:b w:val="false"/>
          <w:i w:val="false"/>
          <w:color w:val="000000"/>
          <w:sz w:val="28"/>
        </w:rPr>
        <w:t xml:space="preserve">
      4) осуществляют проверки выполнения должностными лицами принимающих и обслуживающих иностранцев, требований законодательства о правовом положении иностранцев в Республике Казахстан; </w:t>
      </w:r>
      <w:r>
        <w:br/>
      </w:r>
      <w:r>
        <w:rPr>
          <w:rFonts w:ascii="Times New Roman"/>
          <w:b w:val="false"/>
          <w:i w:val="false"/>
          <w:color w:val="000000"/>
          <w:sz w:val="28"/>
        </w:rPr>
        <w:t>
</w:t>
      </w:r>
      <w:r>
        <w:rPr>
          <w:rFonts w:ascii="Times New Roman"/>
          <w:b w:val="false"/>
          <w:i w:val="false"/>
          <w:color w:val="000000"/>
          <w:sz w:val="28"/>
        </w:rPr>
        <w:t xml:space="preserve">
      5) организуют с участием представителей принимающих организаций проверки общежитий, студенческих городков, гостиниц, кемпингов, санаториев, домов отдыха, турбаз по вопросу контроля за пребыванием иностранцев; </w:t>
      </w:r>
      <w:r>
        <w:br/>
      </w:r>
      <w:r>
        <w:rPr>
          <w:rFonts w:ascii="Times New Roman"/>
          <w:b w:val="false"/>
          <w:i w:val="false"/>
          <w:color w:val="000000"/>
          <w:sz w:val="28"/>
        </w:rPr>
        <w:t>
</w:t>
      </w:r>
      <w:r>
        <w:rPr>
          <w:rFonts w:ascii="Times New Roman"/>
          <w:b w:val="false"/>
          <w:i w:val="false"/>
          <w:color w:val="000000"/>
          <w:sz w:val="28"/>
        </w:rPr>
        <w:t xml:space="preserve">
      6) проводят проверку постоянно проживающих и временно пребывающих иностранцев, зарегистрированных в органах внутренних дел; </w:t>
      </w:r>
      <w:r>
        <w:br/>
      </w:r>
      <w:r>
        <w:rPr>
          <w:rFonts w:ascii="Times New Roman"/>
          <w:b w:val="false"/>
          <w:i w:val="false"/>
          <w:color w:val="000000"/>
          <w:sz w:val="28"/>
        </w:rPr>
        <w:t>
</w:t>
      </w:r>
      <w:r>
        <w:rPr>
          <w:rFonts w:ascii="Times New Roman"/>
          <w:b w:val="false"/>
          <w:i w:val="false"/>
          <w:color w:val="000000"/>
          <w:sz w:val="28"/>
        </w:rPr>
        <w:t xml:space="preserve">
      7) при получении оперативной информации проверяют адреса, по которым могут находиться незаконные мигранты, а также иностранцы, нарушающие установленные Правила; </w:t>
      </w:r>
      <w:r>
        <w:br/>
      </w:r>
      <w:r>
        <w:rPr>
          <w:rFonts w:ascii="Times New Roman"/>
          <w:b w:val="false"/>
          <w:i w:val="false"/>
          <w:color w:val="000000"/>
          <w:sz w:val="28"/>
        </w:rPr>
        <w:t>
</w:t>
      </w:r>
      <w:r>
        <w:rPr>
          <w:rFonts w:ascii="Times New Roman"/>
          <w:b w:val="false"/>
          <w:i w:val="false"/>
          <w:color w:val="000000"/>
          <w:sz w:val="28"/>
        </w:rPr>
        <w:t xml:space="preserve">
      8) осуществляют патрулирование, несут службу на постах миграционного контроля с целью выявления иностранцев, нарушающих правила пребывания в Республике Казахстан и фактов незаконной миграции; </w:t>
      </w:r>
      <w:r>
        <w:br/>
      </w:r>
      <w:r>
        <w:rPr>
          <w:rFonts w:ascii="Times New Roman"/>
          <w:b w:val="false"/>
          <w:i w:val="false"/>
          <w:color w:val="000000"/>
          <w:sz w:val="28"/>
        </w:rPr>
        <w:t>
</w:t>
      </w:r>
      <w:r>
        <w:rPr>
          <w:rFonts w:ascii="Times New Roman"/>
          <w:b w:val="false"/>
          <w:i w:val="false"/>
          <w:color w:val="000000"/>
          <w:sz w:val="28"/>
        </w:rPr>
        <w:t xml:space="preserve">
      9) в течение 48 часов через руководство горрайоргана в подразделения общественной безопасности предоставляют списки иностранцев, зарегистрированных на обслуживаемой территории, для организации контроля за соблюдением ими установленных Правил; </w:t>
      </w:r>
      <w:r>
        <w:br/>
      </w:r>
      <w:r>
        <w:rPr>
          <w:rFonts w:ascii="Times New Roman"/>
          <w:b w:val="false"/>
          <w:i w:val="false"/>
          <w:color w:val="000000"/>
          <w:sz w:val="28"/>
        </w:rPr>
        <w:t>
</w:t>
      </w:r>
      <w:r>
        <w:rPr>
          <w:rFonts w:ascii="Times New Roman"/>
          <w:b w:val="false"/>
          <w:i w:val="false"/>
          <w:color w:val="000000"/>
          <w:sz w:val="28"/>
        </w:rPr>
        <w:t xml:space="preserve">
      10) осуществляют административную практику, обеспечивают исполнение решений о выдворении иностранцев; </w:t>
      </w:r>
      <w:r>
        <w:br/>
      </w:r>
      <w:r>
        <w:rPr>
          <w:rFonts w:ascii="Times New Roman"/>
          <w:b w:val="false"/>
          <w:i w:val="false"/>
          <w:color w:val="000000"/>
          <w:sz w:val="28"/>
        </w:rPr>
        <w:t>
</w:t>
      </w:r>
      <w:r>
        <w:rPr>
          <w:rFonts w:ascii="Times New Roman"/>
          <w:b w:val="false"/>
          <w:i w:val="false"/>
          <w:color w:val="000000"/>
          <w:sz w:val="28"/>
        </w:rPr>
        <w:t>
      11) в пределах своей компетенции, определенных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во взаимодействии со службой криминальной полиции участвуют в розыске и задержании иностранцев, скрывшихся от органов внутренних дел, а также объявленных в межгосударственный розыск за совершение преступлений; </w:t>
      </w:r>
      <w:r>
        <w:br/>
      </w:r>
      <w:r>
        <w:rPr>
          <w:rFonts w:ascii="Times New Roman"/>
          <w:b w:val="false"/>
          <w:i w:val="false"/>
          <w:color w:val="000000"/>
          <w:sz w:val="28"/>
        </w:rPr>
        <w:t>
</w:t>
      </w:r>
      <w:r>
        <w:rPr>
          <w:rFonts w:ascii="Times New Roman"/>
          <w:b w:val="false"/>
          <w:i w:val="false"/>
          <w:color w:val="000000"/>
          <w:sz w:val="28"/>
        </w:rPr>
        <w:t xml:space="preserve">
      12) осуществляют организационно-методическую работу по вопросам контроля за пребыванием иностранцев и борьбы с незаконной миграцией; </w:t>
      </w:r>
      <w:r>
        <w:br/>
      </w:r>
      <w:r>
        <w:rPr>
          <w:rFonts w:ascii="Times New Roman"/>
          <w:b w:val="false"/>
          <w:i w:val="false"/>
          <w:color w:val="000000"/>
          <w:sz w:val="28"/>
        </w:rPr>
        <w:t>
</w:t>
      </w:r>
      <w:r>
        <w:rPr>
          <w:rFonts w:ascii="Times New Roman"/>
          <w:b w:val="false"/>
          <w:i w:val="false"/>
          <w:color w:val="000000"/>
          <w:sz w:val="28"/>
        </w:rPr>
        <w:t xml:space="preserve">
      13) обобщают и анализируют результаты работы по осуществлению контроля за пребыванием иностранцев и пресечению незаконной миграции иностранцев. В установленный срок представляют в Департамент миграционной полиции МВД Республики Казахстан отчеты о результатах работы по установленной форме. Готовят материалы для информирования структурных подразделений исполнительных органов; </w:t>
      </w:r>
      <w:r>
        <w:br/>
      </w:r>
      <w:r>
        <w:rPr>
          <w:rFonts w:ascii="Times New Roman"/>
          <w:b w:val="false"/>
          <w:i w:val="false"/>
          <w:color w:val="000000"/>
          <w:sz w:val="28"/>
        </w:rPr>
        <w:t>
</w:t>
      </w:r>
      <w:r>
        <w:rPr>
          <w:rFonts w:ascii="Times New Roman"/>
          <w:b w:val="false"/>
          <w:i w:val="false"/>
          <w:color w:val="000000"/>
          <w:sz w:val="28"/>
        </w:rPr>
        <w:t xml:space="preserve">
      14) в пределах своей компетенции принимают меры по выявлению каналов незаконной миграции, установлению лиц, организующих и способствующих незаконной переправке иностранцев через территорию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15) осуществляют контроль за выполнением требований настоящей Инструкции сотрудниками других служб органов внутренних дел. </w:t>
      </w:r>
      <w:r>
        <w:br/>
      </w:r>
      <w:r>
        <w:rPr>
          <w:rFonts w:ascii="Times New Roman"/>
          <w:b w:val="false"/>
          <w:i w:val="false"/>
          <w:color w:val="000000"/>
          <w:sz w:val="28"/>
        </w:rPr>
        <w:t>
</w:t>
      </w:r>
      <w:r>
        <w:rPr>
          <w:rFonts w:ascii="Times New Roman"/>
          <w:b w:val="false"/>
          <w:i w:val="false"/>
          <w:color w:val="000000"/>
          <w:sz w:val="28"/>
        </w:rPr>
        <w:t xml:space="preserve">
      127. Сотрудники приемников-распределителей: </w:t>
      </w:r>
      <w:r>
        <w:br/>
      </w:r>
      <w:r>
        <w:rPr>
          <w:rFonts w:ascii="Times New Roman"/>
          <w:b w:val="false"/>
          <w:i w:val="false"/>
          <w:color w:val="000000"/>
          <w:sz w:val="28"/>
        </w:rPr>
        <w:t>
</w:t>
      </w:r>
      <w:r>
        <w:rPr>
          <w:rFonts w:ascii="Times New Roman"/>
          <w:b w:val="false"/>
          <w:i w:val="false"/>
          <w:color w:val="000000"/>
          <w:sz w:val="28"/>
        </w:rPr>
        <w:t xml:space="preserve">
      1) задерживают и содержат в приемниках-распределителях лиц, не имеющих определенного места жительства, документов, в целях установления личности, гражданства, документирования и последующей передачи их соответствующим органам и учреждениям (миграционным, медицинским, социальным и иным); </w:t>
      </w:r>
      <w:r>
        <w:br/>
      </w:r>
      <w:r>
        <w:rPr>
          <w:rFonts w:ascii="Times New Roman"/>
          <w:b w:val="false"/>
          <w:i w:val="false"/>
          <w:color w:val="000000"/>
          <w:sz w:val="28"/>
        </w:rPr>
        <w:t>
</w:t>
      </w:r>
      <w:r>
        <w:rPr>
          <w:rFonts w:ascii="Times New Roman"/>
          <w:b w:val="false"/>
          <w:i w:val="false"/>
          <w:color w:val="000000"/>
          <w:sz w:val="28"/>
        </w:rPr>
        <w:t xml:space="preserve">
      2) осуществляют поисковые мероприятия по выявлению лиц, не имеющих документов и определенного места жительства. Выявляют иностранцев, нарушивших установленные Правила и незаконных мигрантов, помещают их в установленном порядке в приемники-распределители; </w:t>
      </w:r>
      <w:r>
        <w:br/>
      </w:r>
      <w:r>
        <w:rPr>
          <w:rFonts w:ascii="Times New Roman"/>
          <w:b w:val="false"/>
          <w:i w:val="false"/>
          <w:color w:val="000000"/>
          <w:sz w:val="28"/>
        </w:rPr>
        <w:t>
</w:t>
      </w:r>
      <w:r>
        <w:rPr>
          <w:rFonts w:ascii="Times New Roman"/>
          <w:b w:val="false"/>
          <w:i w:val="false"/>
          <w:color w:val="000000"/>
          <w:sz w:val="28"/>
        </w:rPr>
        <w:t xml:space="preserve">
      3) принимают меры по установлению личности и гражданства лиц, задержанных без документов, удостоверяющих личность или с поддельными документами; </w:t>
      </w:r>
      <w:r>
        <w:br/>
      </w:r>
      <w:r>
        <w:rPr>
          <w:rFonts w:ascii="Times New Roman"/>
          <w:b w:val="false"/>
          <w:i w:val="false"/>
          <w:color w:val="000000"/>
          <w:sz w:val="28"/>
        </w:rPr>
        <w:t>
</w:t>
      </w:r>
      <w:r>
        <w:rPr>
          <w:rFonts w:ascii="Times New Roman"/>
          <w:b w:val="false"/>
          <w:i w:val="false"/>
          <w:color w:val="000000"/>
          <w:sz w:val="28"/>
        </w:rPr>
        <w:t xml:space="preserve">
      4) осуществляют оперативное обеспечение деятельности миграционной полиции по предотвращению незаконной миграции и выявлению каналов незаконной миграции; </w:t>
      </w:r>
      <w:r>
        <w:br/>
      </w:r>
      <w:r>
        <w:rPr>
          <w:rFonts w:ascii="Times New Roman"/>
          <w:b w:val="false"/>
          <w:i w:val="false"/>
          <w:color w:val="000000"/>
          <w:sz w:val="28"/>
        </w:rPr>
        <w:t>
</w:t>
      </w:r>
      <w:r>
        <w:rPr>
          <w:rFonts w:ascii="Times New Roman"/>
          <w:b w:val="false"/>
          <w:i w:val="false"/>
          <w:color w:val="000000"/>
          <w:sz w:val="28"/>
        </w:rPr>
        <w:t xml:space="preserve">
      5) проводят работу с применением оперативных методов, с иностранцами, а также с другими лицами, содержащимися в приемнике-распределителе, для получения сведений о местах возможного пребывания иностранцев, незаконно находящихся в Республике Казахстан, в том числе членов террористических и экстремистских организаций, маршрутах, методах и средствах переправки незаконных мигрантов, а также лицах, причастных к этой деятельности. </w:t>
      </w:r>
      <w:r>
        <w:br/>
      </w:r>
      <w:r>
        <w:rPr>
          <w:rFonts w:ascii="Times New Roman"/>
          <w:b w:val="false"/>
          <w:i w:val="false"/>
          <w:color w:val="000000"/>
          <w:sz w:val="28"/>
        </w:rPr>
        <w:t>
</w:t>
      </w:r>
      <w:r>
        <w:rPr>
          <w:rFonts w:ascii="Times New Roman"/>
          <w:b w:val="false"/>
          <w:i w:val="false"/>
          <w:color w:val="000000"/>
          <w:sz w:val="28"/>
        </w:rPr>
        <w:t xml:space="preserve">
      128. Сотрудники подразделений оперативных служб, следствия и дознания: </w:t>
      </w:r>
      <w:r>
        <w:br/>
      </w:r>
      <w:r>
        <w:rPr>
          <w:rFonts w:ascii="Times New Roman"/>
          <w:b w:val="false"/>
          <w:i w:val="false"/>
          <w:color w:val="000000"/>
          <w:sz w:val="28"/>
        </w:rPr>
        <w:t>
</w:t>
      </w:r>
      <w:r>
        <w:rPr>
          <w:rFonts w:ascii="Times New Roman"/>
          <w:b w:val="false"/>
          <w:i w:val="false"/>
          <w:color w:val="000000"/>
          <w:sz w:val="28"/>
        </w:rPr>
        <w:t xml:space="preserve">
      1) при проведении оперативно-розыскных мероприятий, следственных действий, исполнения других служебных обязанностей, контактируя с иностранцами, проверяют: </w:t>
      </w:r>
      <w:r>
        <w:br/>
      </w:r>
      <w:r>
        <w:rPr>
          <w:rFonts w:ascii="Times New Roman"/>
          <w:b w:val="false"/>
          <w:i w:val="false"/>
          <w:color w:val="000000"/>
          <w:sz w:val="28"/>
        </w:rPr>
        <w:t xml:space="preserve">
      наличие паспорта и срок его действия; </w:t>
      </w:r>
      <w:r>
        <w:br/>
      </w:r>
      <w:r>
        <w:rPr>
          <w:rFonts w:ascii="Times New Roman"/>
          <w:b w:val="false"/>
          <w:i w:val="false"/>
          <w:color w:val="000000"/>
          <w:sz w:val="28"/>
        </w:rPr>
        <w:t xml:space="preserve">
      сроки действия визы, свидетельства (телеграммы) о приглашении или вида на жительство в Республике Казахстан; </w:t>
      </w:r>
      <w:r>
        <w:br/>
      </w:r>
      <w:r>
        <w:rPr>
          <w:rFonts w:ascii="Times New Roman"/>
          <w:b w:val="false"/>
          <w:i w:val="false"/>
          <w:color w:val="000000"/>
          <w:sz w:val="28"/>
        </w:rPr>
        <w:t xml:space="preserve">
      наличие регистрации разрешительных записей и пропусков на пребывание в местностях, закрытых для пребывания иностранцев; </w:t>
      </w:r>
      <w:r>
        <w:br/>
      </w:r>
      <w:r>
        <w:rPr>
          <w:rFonts w:ascii="Times New Roman"/>
          <w:b w:val="false"/>
          <w:i w:val="false"/>
          <w:color w:val="000000"/>
          <w:sz w:val="28"/>
        </w:rPr>
        <w:t>
</w:t>
      </w:r>
      <w:r>
        <w:rPr>
          <w:rFonts w:ascii="Times New Roman"/>
          <w:b w:val="false"/>
          <w:i w:val="false"/>
          <w:color w:val="000000"/>
          <w:sz w:val="28"/>
        </w:rPr>
        <w:t xml:space="preserve">
      2) сообщают в подразделения миграционной полиции горрайорганов внутренних дел или ДВД обо всех выявленных нарушениях установленных Правил и принятых мерах воздействия для учета нарушителей; </w:t>
      </w:r>
      <w:r>
        <w:br/>
      </w:r>
      <w:r>
        <w:rPr>
          <w:rFonts w:ascii="Times New Roman"/>
          <w:b w:val="false"/>
          <w:i w:val="false"/>
          <w:color w:val="000000"/>
          <w:sz w:val="28"/>
        </w:rPr>
        <w:t>
</w:t>
      </w:r>
      <w:r>
        <w:rPr>
          <w:rFonts w:ascii="Times New Roman"/>
          <w:b w:val="false"/>
          <w:i w:val="false"/>
          <w:color w:val="000000"/>
          <w:sz w:val="28"/>
        </w:rPr>
        <w:t xml:space="preserve">
      3) проводят оперативную работу с иностранцами, а также другими гражданами, содержащимися в приемнике-распределителе, для получения сведений о местах возможного пребывания иностранцев, незаконно находящихся в Республике Казахстан, в том числе членов террористических и экстремистских организаций, маршрутах, методах и средствах переправки незаконных мигрантов, а также лицах, причастных к этой деятельности; </w:t>
      </w:r>
      <w:r>
        <w:br/>
      </w:r>
      <w:r>
        <w:rPr>
          <w:rFonts w:ascii="Times New Roman"/>
          <w:b w:val="false"/>
          <w:i w:val="false"/>
          <w:color w:val="000000"/>
          <w:sz w:val="28"/>
        </w:rPr>
        <w:t>
</w:t>
      </w:r>
      <w:r>
        <w:rPr>
          <w:rFonts w:ascii="Times New Roman"/>
          <w:b w:val="false"/>
          <w:i w:val="false"/>
          <w:color w:val="000000"/>
          <w:sz w:val="28"/>
        </w:rPr>
        <w:t xml:space="preserve">
      4) в случае получения в результате оперативно-служебной деятельности сведений об иностранцах, незаконно пребывающих в Республике Казахстан, а также лицах, способствующих незаконной переправке иностранцев через территорию Республики Казахстан, письменно информируют об этом подразделения миграционной полиции и другие заинтересованные службы органов внутренних дел; </w:t>
      </w:r>
      <w:r>
        <w:br/>
      </w:r>
      <w:r>
        <w:rPr>
          <w:rFonts w:ascii="Times New Roman"/>
          <w:b w:val="false"/>
          <w:i w:val="false"/>
          <w:color w:val="000000"/>
          <w:sz w:val="28"/>
        </w:rPr>
        <w:t>
</w:t>
      </w:r>
      <w:r>
        <w:rPr>
          <w:rFonts w:ascii="Times New Roman"/>
          <w:b w:val="false"/>
          <w:i w:val="false"/>
          <w:color w:val="000000"/>
          <w:sz w:val="28"/>
        </w:rPr>
        <w:t>
      5) при совершении преступлений иностранцем или в отношении него, принимают меры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Если преступление совершено иностранцем, пользующимся привилегиями и иммунитетами, с документа, удостоверяющим его личность, записываются установочные данные (составляется протокол), при этом иностранец не задерживается; </w:t>
      </w:r>
      <w:r>
        <w:br/>
      </w:r>
      <w:r>
        <w:rPr>
          <w:rFonts w:ascii="Times New Roman"/>
          <w:b w:val="false"/>
          <w:i w:val="false"/>
          <w:color w:val="000000"/>
          <w:sz w:val="28"/>
        </w:rPr>
        <w:t>
</w:t>
      </w:r>
      <w:r>
        <w:rPr>
          <w:rFonts w:ascii="Times New Roman"/>
          <w:b w:val="false"/>
          <w:i w:val="false"/>
          <w:color w:val="000000"/>
          <w:sz w:val="28"/>
        </w:rPr>
        <w:t xml:space="preserve">
      6) при получении заявлений и сообщений об исчезновении иностранцев в установленном порядке принимают неотложные меры к их своевременному рассмотрению и разрешению. В порядке особого контроля докладывают материалы по розыску пропавших иностранцев руководству органов внутренних дел с последующим уведомлением МИД Республики Казахстан и территориального органа национальной безопасности; </w:t>
      </w:r>
      <w:r>
        <w:br/>
      </w:r>
      <w:r>
        <w:rPr>
          <w:rFonts w:ascii="Times New Roman"/>
          <w:b w:val="false"/>
          <w:i w:val="false"/>
          <w:color w:val="000000"/>
          <w:sz w:val="28"/>
        </w:rPr>
        <w:t>
</w:t>
      </w:r>
      <w:r>
        <w:rPr>
          <w:rFonts w:ascii="Times New Roman"/>
          <w:b w:val="false"/>
          <w:i w:val="false"/>
          <w:color w:val="000000"/>
          <w:sz w:val="28"/>
        </w:rPr>
        <w:t xml:space="preserve">
      7) для обеспечения охраны общественного порядка, личной и имущественной безопасности иностранцев, проводятся мероприятия по выполнению требований законодательных норм, регламентирующих правовое положение иностранцев в Республике Казахстан и установленных Правил, организациями, принимающими и обслуживающими иностранцев, уделяя основное внимание вопросам профилактики правонарушений в отношении иностранцев и с их стороны; </w:t>
      </w:r>
      <w:r>
        <w:br/>
      </w:r>
      <w:r>
        <w:rPr>
          <w:rFonts w:ascii="Times New Roman"/>
          <w:b w:val="false"/>
          <w:i w:val="false"/>
          <w:color w:val="000000"/>
          <w:sz w:val="28"/>
        </w:rPr>
        <w:t>
</w:t>
      </w:r>
      <w:r>
        <w:rPr>
          <w:rFonts w:ascii="Times New Roman"/>
          <w:b w:val="false"/>
          <w:i w:val="false"/>
          <w:color w:val="000000"/>
          <w:sz w:val="28"/>
        </w:rPr>
        <w:t xml:space="preserve">
      8) при задержании или аресте иностранцев, следует руководствоваться требованиями Инструкции от 6 апреля 1993 года N 15/7/19203/1295/31 "О порядке извещения дипломатических представительств иностранных государств на территории Республики Казахстан о задержаниях и арестах граждан представляемого государства, а также о порядке посещения представителями дипломатических представительств задержанных, арестованных и осужденных к лишению свободы иностранцев"; </w:t>
      </w:r>
      <w:r>
        <w:br/>
      </w:r>
      <w:r>
        <w:rPr>
          <w:rFonts w:ascii="Times New Roman"/>
          <w:b w:val="false"/>
          <w:i w:val="false"/>
          <w:color w:val="000000"/>
          <w:sz w:val="28"/>
        </w:rPr>
        <w:t>
</w:t>
      </w:r>
      <w:r>
        <w:rPr>
          <w:rFonts w:ascii="Times New Roman"/>
          <w:b w:val="false"/>
          <w:i w:val="false"/>
          <w:color w:val="000000"/>
          <w:sz w:val="28"/>
        </w:rPr>
        <w:t xml:space="preserve">
      9) информируют подразделения миграционной полиции: </w:t>
      </w:r>
      <w:r>
        <w:br/>
      </w:r>
      <w:r>
        <w:rPr>
          <w:rFonts w:ascii="Times New Roman"/>
          <w:b w:val="false"/>
          <w:i w:val="false"/>
          <w:color w:val="000000"/>
          <w:sz w:val="28"/>
        </w:rPr>
        <w:t xml:space="preserve">
      об иностранцах, в отношении которых совершены преступления; </w:t>
      </w:r>
      <w:r>
        <w:br/>
      </w:r>
      <w:r>
        <w:rPr>
          <w:rFonts w:ascii="Times New Roman"/>
          <w:b w:val="false"/>
          <w:i w:val="false"/>
          <w:color w:val="000000"/>
          <w:sz w:val="28"/>
        </w:rPr>
        <w:t xml:space="preserve">
      об иностранцах, привлеченных к уголовной ответственности; </w:t>
      </w:r>
      <w:r>
        <w:br/>
      </w:r>
      <w:r>
        <w:rPr>
          <w:rFonts w:ascii="Times New Roman"/>
          <w:b w:val="false"/>
          <w:i w:val="false"/>
          <w:color w:val="000000"/>
          <w:sz w:val="28"/>
        </w:rPr>
        <w:t xml:space="preserve">
      о нарушениях иностранцем таможенного, валютного или иного законодательства Республики Казахстан, не влекущих уголовную ответственность. </w:t>
      </w:r>
      <w:r>
        <w:br/>
      </w:r>
      <w:r>
        <w:rPr>
          <w:rFonts w:ascii="Times New Roman"/>
          <w:b w:val="false"/>
          <w:i w:val="false"/>
          <w:color w:val="000000"/>
          <w:sz w:val="28"/>
        </w:rPr>
        <w:t>
</w:t>
      </w:r>
      <w:r>
        <w:rPr>
          <w:rFonts w:ascii="Times New Roman"/>
          <w:b w:val="false"/>
          <w:i w:val="false"/>
          <w:color w:val="000000"/>
          <w:sz w:val="28"/>
        </w:rPr>
        <w:t xml:space="preserve">
      129. Участковые инспектора полиции: </w:t>
      </w:r>
      <w:r>
        <w:br/>
      </w:r>
      <w:r>
        <w:rPr>
          <w:rFonts w:ascii="Times New Roman"/>
          <w:b w:val="false"/>
          <w:i w:val="false"/>
          <w:color w:val="000000"/>
          <w:sz w:val="28"/>
        </w:rPr>
        <w:t>
</w:t>
      </w:r>
      <w:r>
        <w:rPr>
          <w:rFonts w:ascii="Times New Roman"/>
          <w:b w:val="false"/>
          <w:i w:val="false"/>
          <w:color w:val="000000"/>
          <w:sz w:val="28"/>
        </w:rPr>
        <w:t xml:space="preserve">
      1) ведут учет иностранцев, постоянно проживающих на обслуживаемой территории, проверяют их фактическое проживание. О результатах проверки докладывают руководству горрайоргана рапортом, в котором указывается дата проверки, фамилия, имя, отчество и адрес проживания проверяемого иностранца, номер и срок действия его вида на жительство. При значительном количестве проживающих иностранцев допускается отражение результатов проверки в контрольных карточках; </w:t>
      </w:r>
      <w:r>
        <w:br/>
      </w:r>
      <w:r>
        <w:rPr>
          <w:rFonts w:ascii="Times New Roman"/>
          <w:b w:val="false"/>
          <w:i w:val="false"/>
          <w:color w:val="000000"/>
          <w:sz w:val="28"/>
        </w:rPr>
        <w:t>
</w:t>
      </w:r>
      <w:r>
        <w:rPr>
          <w:rFonts w:ascii="Times New Roman"/>
          <w:b w:val="false"/>
          <w:i w:val="false"/>
          <w:color w:val="000000"/>
          <w:sz w:val="28"/>
        </w:rPr>
        <w:t xml:space="preserve">
      2) в целях профилактики и выявления правонарушений, поддерживают контакты с администрацией и отделами кадров, расположенных на участке организаций, где работают иностранцы; </w:t>
      </w:r>
      <w:r>
        <w:br/>
      </w:r>
      <w:r>
        <w:rPr>
          <w:rFonts w:ascii="Times New Roman"/>
          <w:b w:val="false"/>
          <w:i w:val="false"/>
          <w:color w:val="000000"/>
          <w:sz w:val="28"/>
        </w:rPr>
        <w:t>
</w:t>
      </w:r>
      <w:r>
        <w:rPr>
          <w:rFonts w:ascii="Times New Roman"/>
          <w:b w:val="false"/>
          <w:i w:val="false"/>
          <w:color w:val="000000"/>
          <w:sz w:val="28"/>
        </w:rPr>
        <w:t xml:space="preserve">
      3) осуществляют проверки соблюдения порядка регистрации иностранцев должностными лицами гостиниц, кемпингов, домов отдыха, санаториев, общежитий, и других мест их пребывания. </w:t>
      </w:r>
      <w:r>
        <w:br/>
      </w:r>
      <w:r>
        <w:rPr>
          <w:rFonts w:ascii="Times New Roman"/>
          <w:b w:val="false"/>
          <w:i w:val="false"/>
          <w:color w:val="000000"/>
          <w:sz w:val="28"/>
        </w:rPr>
        <w:t xml:space="preserve">
      О результатах проводимых мероприятий, выявленных нарушениях, докладывают рапортом начальнику органа внутренних дел; </w:t>
      </w:r>
      <w:r>
        <w:br/>
      </w:r>
      <w:r>
        <w:rPr>
          <w:rFonts w:ascii="Times New Roman"/>
          <w:b w:val="false"/>
          <w:i w:val="false"/>
          <w:color w:val="000000"/>
          <w:sz w:val="28"/>
        </w:rPr>
        <w:t>
</w:t>
      </w:r>
      <w:r>
        <w:rPr>
          <w:rFonts w:ascii="Times New Roman"/>
          <w:b w:val="false"/>
          <w:i w:val="false"/>
          <w:color w:val="000000"/>
          <w:sz w:val="28"/>
        </w:rPr>
        <w:t xml:space="preserve">
      4) при выявлении нарушений установленных Правил составляют административные протоколы и докладывают их руководителям горрайорганов внутренних дел; </w:t>
      </w:r>
      <w:r>
        <w:br/>
      </w:r>
      <w:r>
        <w:rPr>
          <w:rFonts w:ascii="Times New Roman"/>
          <w:b w:val="false"/>
          <w:i w:val="false"/>
          <w:color w:val="000000"/>
          <w:sz w:val="28"/>
        </w:rPr>
        <w:t>
</w:t>
      </w:r>
      <w:r>
        <w:rPr>
          <w:rFonts w:ascii="Times New Roman"/>
          <w:b w:val="false"/>
          <w:i w:val="false"/>
          <w:color w:val="000000"/>
          <w:sz w:val="28"/>
        </w:rPr>
        <w:t xml:space="preserve">
      5) ежемесячно информируют подразделения миграционной полиции о состоянии проводимой ими работы по контролю за соблюдением иностранцами установленных правил пребывания и по противодействию незаконной миграции. Направляют списки иностранцев, привлеченных к административной ответственности; </w:t>
      </w:r>
      <w:r>
        <w:br/>
      </w:r>
      <w:r>
        <w:rPr>
          <w:rFonts w:ascii="Times New Roman"/>
          <w:b w:val="false"/>
          <w:i w:val="false"/>
          <w:color w:val="000000"/>
          <w:sz w:val="28"/>
        </w:rPr>
        <w:t>
</w:t>
      </w:r>
      <w:r>
        <w:rPr>
          <w:rFonts w:ascii="Times New Roman"/>
          <w:b w:val="false"/>
          <w:i w:val="false"/>
          <w:color w:val="000000"/>
          <w:sz w:val="28"/>
        </w:rPr>
        <w:t xml:space="preserve">
      6) принимают участие в розыске иностранцев, скрывшихся от органов внутренних дел. </w:t>
      </w:r>
      <w:r>
        <w:br/>
      </w:r>
      <w:r>
        <w:rPr>
          <w:rFonts w:ascii="Times New Roman"/>
          <w:b w:val="false"/>
          <w:i w:val="false"/>
          <w:color w:val="000000"/>
          <w:sz w:val="28"/>
        </w:rPr>
        <w:t>
</w:t>
      </w:r>
      <w:r>
        <w:rPr>
          <w:rFonts w:ascii="Times New Roman"/>
          <w:b w:val="false"/>
          <w:i w:val="false"/>
          <w:color w:val="000000"/>
          <w:sz w:val="28"/>
        </w:rPr>
        <w:t xml:space="preserve">
      130. Сотрудники дорожной полиции: </w:t>
      </w:r>
      <w:r>
        <w:br/>
      </w:r>
      <w:r>
        <w:rPr>
          <w:rFonts w:ascii="Times New Roman"/>
          <w:b w:val="false"/>
          <w:i w:val="false"/>
          <w:color w:val="000000"/>
          <w:sz w:val="28"/>
        </w:rPr>
        <w:t>
</w:t>
      </w:r>
      <w:r>
        <w:rPr>
          <w:rFonts w:ascii="Times New Roman"/>
          <w:b w:val="false"/>
          <w:i w:val="false"/>
          <w:color w:val="000000"/>
          <w:sz w:val="28"/>
        </w:rPr>
        <w:t>
      1) производят </w:t>
      </w:r>
      <w:r>
        <w:rPr>
          <w:rFonts w:ascii="Times New Roman"/>
          <w:b w:val="false"/>
          <w:i w:val="false"/>
          <w:color w:val="000000"/>
          <w:sz w:val="28"/>
        </w:rPr>
        <w:t>регистрацию</w:t>
      </w:r>
      <w:r>
        <w:rPr>
          <w:rFonts w:ascii="Times New Roman"/>
          <w:b w:val="false"/>
          <w:i w:val="false"/>
          <w:color w:val="000000"/>
          <w:sz w:val="28"/>
        </w:rPr>
        <w:t>, перерегистрацию транспортных средств, принадлежащих иностранцам, в соответствии с требованиями </w:t>
      </w:r>
      <w:r>
        <w:rPr>
          <w:rFonts w:ascii="Times New Roman"/>
          <w:b w:val="false"/>
          <w:i w:val="false"/>
          <w:color w:val="000000"/>
          <w:sz w:val="28"/>
        </w:rPr>
        <w:t>приказа</w:t>
      </w:r>
      <w:r>
        <w:rPr>
          <w:rFonts w:ascii="Times New Roman"/>
          <w:b w:val="false"/>
          <w:i w:val="false"/>
          <w:color w:val="000000"/>
          <w:sz w:val="28"/>
        </w:rPr>
        <w:t xml:space="preserve"> МВД Республики Казахстан от 12 октября 1998 года N 343 "Об утверждении Правил государственной регистрации транспортных средств и прицепов к ним в Республике Казахстан", зарегистрированным в Министерстве юстиции Республики Казахстан 23 февраля 1999 года N 690; </w:t>
      </w:r>
      <w:r>
        <w:br/>
      </w:r>
      <w:r>
        <w:rPr>
          <w:rFonts w:ascii="Times New Roman"/>
          <w:b w:val="false"/>
          <w:i w:val="false"/>
          <w:color w:val="000000"/>
          <w:sz w:val="28"/>
        </w:rPr>
        <w:t>
</w:t>
      </w:r>
      <w:r>
        <w:rPr>
          <w:rFonts w:ascii="Times New Roman"/>
          <w:b w:val="false"/>
          <w:i w:val="false"/>
          <w:color w:val="000000"/>
          <w:sz w:val="28"/>
        </w:rPr>
        <w:t xml:space="preserve">
      2) в установленном порядке производят замену национальных водительских удостоверений на водительские удостоверения, действующие на территории Республики Казахстан гражданам, прибывшим на постоянное местожительство в Республику Казахстан. </w:t>
      </w:r>
      <w:r>
        <w:br/>
      </w:r>
      <w:r>
        <w:rPr>
          <w:rFonts w:ascii="Times New Roman"/>
          <w:b w:val="false"/>
          <w:i w:val="false"/>
          <w:color w:val="000000"/>
          <w:sz w:val="28"/>
        </w:rPr>
        <w:t xml:space="preserve">
      Направляют информацию в соответствующие органы для принятия решения об отсрочке выезда из Республики Казахстан иностранцев, не выполнивших своих обязательств по уплате штрафов, возмещению ущерба, нанесенного вследствие дорожно-транспортного происшествия (далее - ДТП) и так далее; </w:t>
      </w:r>
      <w:r>
        <w:br/>
      </w:r>
      <w:r>
        <w:rPr>
          <w:rFonts w:ascii="Times New Roman"/>
          <w:b w:val="false"/>
          <w:i w:val="false"/>
          <w:color w:val="000000"/>
          <w:sz w:val="28"/>
        </w:rPr>
        <w:t>
</w:t>
      </w:r>
      <w:r>
        <w:rPr>
          <w:rFonts w:ascii="Times New Roman"/>
          <w:b w:val="false"/>
          <w:i w:val="false"/>
          <w:color w:val="000000"/>
          <w:sz w:val="28"/>
        </w:rPr>
        <w:t xml:space="preserve">
      3) проверяют разрешение на право перевозки груза, транспортную накладную на груз у водителей международных грузовых автоперевозок; </w:t>
      </w:r>
      <w:r>
        <w:br/>
      </w:r>
      <w:r>
        <w:rPr>
          <w:rFonts w:ascii="Times New Roman"/>
          <w:b w:val="false"/>
          <w:i w:val="false"/>
          <w:color w:val="000000"/>
          <w:sz w:val="28"/>
        </w:rPr>
        <w:t>
</w:t>
      </w:r>
      <w:r>
        <w:rPr>
          <w:rFonts w:ascii="Times New Roman"/>
          <w:b w:val="false"/>
          <w:i w:val="false"/>
          <w:color w:val="000000"/>
          <w:sz w:val="28"/>
        </w:rPr>
        <w:t>
      4) на постах системы "Рубеж" совместно с сотрудниками миграционной полиции, а там, где их нет - самостоятельно, проверяют документы иностранцев на право пребывания в Республике Казахстан, принимают меры административной ответственности к иностранцам, совершившим нарушения </w:t>
      </w:r>
      <w:r>
        <w:rPr>
          <w:rFonts w:ascii="Times New Roman"/>
          <w:b w:val="false"/>
          <w:i w:val="false"/>
          <w:color w:val="000000"/>
          <w:sz w:val="28"/>
        </w:rPr>
        <w:t>Правил дорожного движения</w:t>
      </w:r>
      <w:r>
        <w:rPr>
          <w:rFonts w:ascii="Times New Roman"/>
          <w:b w:val="false"/>
          <w:i w:val="false"/>
          <w:color w:val="000000"/>
          <w:sz w:val="28"/>
        </w:rPr>
        <w:t xml:space="preserve"> (далее - ПДД), за исключением лиц, обладающих дипломатическим иммунитетом; </w:t>
      </w:r>
      <w:r>
        <w:br/>
      </w:r>
      <w:r>
        <w:rPr>
          <w:rFonts w:ascii="Times New Roman"/>
          <w:b w:val="false"/>
          <w:i w:val="false"/>
          <w:color w:val="000000"/>
          <w:sz w:val="28"/>
        </w:rPr>
        <w:t>
</w:t>
      </w:r>
      <w:r>
        <w:rPr>
          <w:rFonts w:ascii="Times New Roman"/>
          <w:b w:val="false"/>
          <w:i w:val="false"/>
          <w:color w:val="000000"/>
          <w:sz w:val="28"/>
        </w:rPr>
        <w:t xml:space="preserve">
      5) информируют подразделения миграционной полиции о выявленных фактах нарушения иностранцами установленных Правил. Направляют списки иностранцев, привлеченных к административной ответственности; </w:t>
      </w:r>
      <w:r>
        <w:br/>
      </w:r>
      <w:r>
        <w:rPr>
          <w:rFonts w:ascii="Times New Roman"/>
          <w:b w:val="false"/>
          <w:i w:val="false"/>
          <w:color w:val="000000"/>
          <w:sz w:val="28"/>
        </w:rPr>
        <w:t>
</w:t>
      </w:r>
      <w:r>
        <w:rPr>
          <w:rFonts w:ascii="Times New Roman"/>
          <w:b w:val="false"/>
          <w:i w:val="false"/>
          <w:color w:val="000000"/>
          <w:sz w:val="28"/>
        </w:rPr>
        <w:t xml:space="preserve">
      6) при выявлении фактов незаконной миграции задерживают иностранцев, а также лиц, оказывающих им услуги по перевозке, и передают их для дальнейшего разбирательства в подразделения миграционной полиции или оперативные службы. </w:t>
      </w:r>
      <w:r>
        <w:br/>
      </w:r>
      <w:r>
        <w:rPr>
          <w:rFonts w:ascii="Times New Roman"/>
          <w:b w:val="false"/>
          <w:i w:val="false"/>
          <w:color w:val="000000"/>
          <w:sz w:val="28"/>
        </w:rPr>
        <w:t>
</w:t>
      </w:r>
      <w:r>
        <w:rPr>
          <w:rFonts w:ascii="Times New Roman"/>
          <w:b w:val="false"/>
          <w:i w:val="false"/>
          <w:color w:val="000000"/>
          <w:sz w:val="28"/>
        </w:rPr>
        <w:t xml:space="preserve">
      131. При остановке транспортных средств сотрудников дипломатических и приравненных к ним представительств за нарушения ПДД, инспектор дорожной полиции обязан соблюдать должную корректность, сдержанность и соблюдать при этом правила взаимоотношений, предусмотренные ведомственными нормативными правовыми актами. </w:t>
      </w:r>
      <w:r>
        <w:br/>
      </w:r>
      <w:r>
        <w:rPr>
          <w:rFonts w:ascii="Times New Roman"/>
          <w:b w:val="false"/>
          <w:i w:val="false"/>
          <w:color w:val="000000"/>
          <w:sz w:val="28"/>
        </w:rPr>
        <w:t xml:space="preserve">
      В контакт с иностранцами и сотрудниками дипломатических и приравненных к ним представительств инспектор дорожной полиции вступает только в пределах своих служебных обязанностей (пресечение случаев нарушения ПДД, разъяснение условий движения, о местах ночлега, заправки, технического обслуживания автомобиля). </w:t>
      </w:r>
      <w:r>
        <w:br/>
      </w:r>
      <w:r>
        <w:rPr>
          <w:rFonts w:ascii="Times New Roman"/>
          <w:b w:val="false"/>
          <w:i w:val="false"/>
          <w:color w:val="000000"/>
          <w:sz w:val="28"/>
        </w:rPr>
        <w:t xml:space="preserve">
      При совершении нарушений ПДД водителем автомобиля с государственными номерными знаками серии "CMD" и "D" (приложение 16), транспортное средство сотрудниками дорожной полиции не останавливается. В этом случае составляется рапорт с указанием марки автомобиля, государственного номерного знака, места, времени и характера нарушения. </w:t>
      </w:r>
      <w:r>
        <w:br/>
      </w:r>
      <w:r>
        <w:rPr>
          <w:rFonts w:ascii="Times New Roman"/>
          <w:b w:val="false"/>
          <w:i w:val="false"/>
          <w:color w:val="000000"/>
          <w:sz w:val="28"/>
        </w:rPr>
        <w:t xml:space="preserve">
      По данному факту информируется МИД Республики Казахстан. </w:t>
      </w:r>
      <w:r>
        <w:br/>
      </w:r>
      <w:r>
        <w:rPr>
          <w:rFonts w:ascii="Times New Roman"/>
          <w:b w:val="false"/>
          <w:i w:val="false"/>
          <w:color w:val="000000"/>
          <w:sz w:val="28"/>
        </w:rPr>
        <w:t xml:space="preserve">
      В случаях остановки за совершение грубых (управление транспортом в состоянии алкогольного опьянения, создание аварийной ситуации, превышение установленной скорости движения, проезд перекрестка на запрещающий сигнал светофора, нарушение правил проезда железнодорожных переездов, а также нарушения ПДД, приведшие к совершению ДТП) нарушений ПДД транспортных средств, управляемых иностранцами, сотрудниками дипломатических и приравненных к ним представительств иностранных государств и представительств международных организаций, аккредитованных в Республике Казахстан, работники дорожной полиции проверяют наличие у них: </w:t>
      </w:r>
      <w:r>
        <w:br/>
      </w:r>
      <w:r>
        <w:rPr>
          <w:rFonts w:ascii="Times New Roman"/>
          <w:b w:val="false"/>
          <w:i w:val="false"/>
          <w:color w:val="000000"/>
          <w:sz w:val="28"/>
        </w:rPr>
        <w:t>
</w:t>
      </w:r>
      <w:r>
        <w:rPr>
          <w:rFonts w:ascii="Times New Roman"/>
          <w:b w:val="false"/>
          <w:i w:val="false"/>
          <w:color w:val="000000"/>
          <w:sz w:val="28"/>
        </w:rPr>
        <w:t xml:space="preserve">
      1) паспортов, зарегистрированных в соответствии с установленными Правилами, для сотрудников дипломатических и приравненных к ним представительств-дипломатических или служебных паспортов, либо дипломатическую или служебную карточки, выдаваемые МИД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 документов на право управления автомобилем - международное или национальное водительское удостоверение, соответствующее требованиям Конвенции о дорожном движении 1968 года, а также их нотариально заверенный перевод на государственном или русском языке; </w:t>
      </w:r>
      <w:r>
        <w:br/>
      </w:r>
      <w:r>
        <w:rPr>
          <w:rFonts w:ascii="Times New Roman"/>
          <w:b w:val="false"/>
          <w:i w:val="false"/>
          <w:color w:val="000000"/>
          <w:sz w:val="28"/>
        </w:rPr>
        <w:t>
</w:t>
      </w:r>
      <w:r>
        <w:rPr>
          <w:rFonts w:ascii="Times New Roman"/>
          <w:b w:val="false"/>
          <w:i w:val="false"/>
          <w:color w:val="000000"/>
          <w:sz w:val="28"/>
        </w:rPr>
        <w:t xml:space="preserve">
      3) свидетельство о регистрации транспортного средства, либо международное свидетельство о регистрации автомобиля в стране выезда. </w:t>
      </w:r>
      <w:r>
        <w:br/>
      </w:r>
      <w:r>
        <w:rPr>
          <w:rFonts w:ascii="Times New Roman"/>
          <w:b w:val="false"/>
          <w:i w:val="false"/>
          <w:color w:val="000000"/>
          <w:sz w:val="28"/>
        </w:rPr>
        <w:t xml:space="preserve">
      При остановке транспортного средства за совершение грубых нарушений ПДД и при предъявлении водителем дипломатического паспорта, дипломатической или служебной карточек МИД Республики Казахстан, или паспортов ООН и его специализированных учреждений, водительское удостоверение не изымается, а транспортное средство немедленно отпускается. В этом случае составляется рапорт с указанием марки автомобиля, государственного номерного знака, места, времени и характера нарушения. По данному факту информируется МИД Республики Казахстан. </w:t>
      </w:r>
      <w:r>
        <w:br/>
      </w:r>
      <w:r>
        <w:rPr>
          <w:rFonts w:ascii="Times New Roman"/>
          <w:b w:val="false"/>
          <w:i w:val="false"/>
          <w:color w:val="000000"/>
          <w:sz w:val="28"/>
        </w:rPr>
        <w:t xml:space="preserve">
      В случае, когда сотрудник дипломатического и приравненного к нему представительства, допустивший грубое нарушение ПДД, не выполнил требование сотрудника дорожной полиции об остановке транспортного средства, сотрудник дорожной полиции обязан доложить рапортом командиру строевого подразделения дорожной полиции и далее в установленном порядке в МИД Республики Казахстан, сведения о совершении нарушения, месте и времени совершения, государственном номерном знаке, марке, цвете автомашины. </w:t>
      </w:r>
      <w:r>
        <w:br/>
      </w:r>
      <w:r>
        <w:rPr>
          <w:rFonts w:ascii="Times New Roman"/>
          <w:b w:val="false"/>
          <w:i w:val="false"/>
          <w:color w:val="000000"/>
          <w:sz w:val="28"/>
        </w:rPr>
        <w:t xml:space="preserve">
      При совершении ДТП сотрудником дипломатического и приравненного к нему представительства, сотрудник органов внутренних дел принимает меры к оказанию помощи пострадавшим, задержанию участвовавших в происшествии транспортных средств и граждан, выявлению очевидцев, сохранению обстановки, следов и вещественных доказательств. Сообщает о случившемся происшествии в дежурную часть строевого подразделения дорожной полиции или ближайшего органа внутренних дел. </w:t>
      </w:r>
      <w:r>
        <w:br/>
      </w:r>
      <w:r>
        <w:rPr>
          <w:rFonts w:ascii="Times New Roman"/>
          <w:b w:val="false"/>
          <w:i w:val="false"/>
          <w:color w:val="000000"/>
          <w:sz w:val="28"/>
        </w:rPr>
        <w:t xml:space="preserve">
      При возможности на место происшествия должен быть приглашен представитель дипломатического и приравненного к нему представительства или МИД Республики Казахстан. </w:t>
      </w:r>
      <w:r>
        <w:br/>
      </w:r>
      <w:r>
        <w:rPr>
          <w:rFonts w:ascii="Times New Roman"/>
          <w:b w:val="false"/>
          <w:i w:val="false"/>
          <w:color w:val="000000"/>
          <w:sz w:val="28"/>
        </w:rPr>
        <w:t xml:space="preserve">
      Автомобили, которыми управляют сотрудники дипломатических и приравненных к ним представительств, не задерживаются без их согласия даже тогда, когда их водители окажутся виновными в происшествиях. Если водитель или кто-либо из пассажиров выражает нежелание присутствовать при составлении материалов по ДТП, сотрудник органов внутренних дел записывает необходимые сведения об участнике происшествия и разрешает уехать. В протоколе делается запись о причине отсутствия водителя и свидетелей. </w:t>
      </w:r>
      <w:r>
        <w:br/>
      </w:r>
      <w:r>
        <w:rPr>
          <w:rFonts w:ascii="Times New Roman"/>
          <w:b w:val="false"/>
          <w:i w:val="false"/>
          <w:color w:val="000000"/>
          <w:sz w:val="28"/>
        </w:rPr>
        <w:t xml:space="preserve">
      Протокол о ДТП, совершенном по вине сотрудников дипломатических и приравненных к ним представительств, передается руководству Управления дорожной полиции ДВД, копия которого после проведения соответствующего расследования направляется в МИД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132. Сотрудники органов внутренних дел на транспорте: </w:t>
      </w:r>
      <w:r>
        <w:br/>
      </w:r>
      <w:r>
        <w:rPr>
          <w:rFonts w:ascii="Times New Roman"/>
          <w:b w:val="false"/>
          <w:i w:val="false"/>
          <w:color w:val="000000"/>
          <w:sz w:val="28"/>
        </w:rPr>
        <w:t>
</w:t>
      </w:r>
      <w:r>
        <w:rPr>
          <w:rFonts w:ascii="Times New Roman"/>
          <w:b w:val="false"/>
          <w:i w:val="false"/>
          <w:color w:val="000000"/>
          <w:sz w:val="28"/>
        </w:rPr>
        <w:t xml:space="preserve">
      1) осуществляют контроль за соблюдением иностранцами, следующими железнодорожным, воздушным и водным транспортом, правил пребывания и передвижения по территории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 пресекают самовольные выходы иностранцев, следующих транзитом через территорию Республики Казахстан, во время остановок поездов, судов за пределы станции (портов, причалов) и иностранцев - авиапассажиров за пределы отведенных им мест в аэропортах; </w:t>
      </w:r>
      <w:r>
        <w:br/>
      </w:r>
      <w:r>
        <w:rPr>
          <w:rFonts w:ascii="Times New Roman"/>
          <w:b w:val="false"/>
          <w:i w:val="false"/>
          <w:color w:val="000000"/>
          <w:sz w:val="28"/>
        </w:rPr>
        <w:t>
</w:t>
      </w:r>
      <w:r>
        <w:rPr>
          <w:rFonts w:ascii="Times New Roman"/>
          <w:b w:val="false"/>
          <w:i w:val="false"/>
          <w:color w:val="000000"/>
          <w:sz w:val="28"/>
        </w:rPr>
        <w:t xml:space="preserve">
      3) немедленно докладывают дежурному линейного органа внутренних дел о всех случаях, когда иностранец отстал от поезда или самолета, а также о совершении в поездах, судах, на станциях и аэровокзалах правонарушений иностранцами или в их отношении. При получении подобной информации дежурные докладывают о случившемся руководству отдела и информируют органы национальной безопасности и заинтересованные ведомства; </w:t>
      </w:r>
      <w:r>
        <w:br/>
      </w:r>
      <w:r>
        <w:rPr>
          <w:rFonts w:ascii="Times New Roman"/>
          <w:b w:val="false"/>
          <w:i w:val="false"/>
          <w:color w:val="000000"/>
          <w:sz w:val="28"/>
        </w:rPr>
        <w:t>
</w:t>
      </w:r>
      <w:r>
        <w:rPr>
          <w:rFonts w:ascii="Times New Roman"/>
          <w:b w:val="false"/>
          <w:i w:val="false"/>
          <w:color w:val="000000"/>
          <w:sz w:val="28"/>
        </w:rPr>
        <w:t xml:space="preserve">
      4) при обнаружении иностранца, допустившего правонарушение или находящегося в закрытой местности: </w:t>
      </w:r>
      <w:r>
        <w:br/>
      </w:r>
      <w:r>
        <w:rPr>
          <w:rFonts w:ascii="Times New Roman"/>
          <w:b w:val="false"/>
          <w:i w:val="false"/>
          <w:color w:val="000000"/>
          <w:sz w:val="28"/>
        </w:rPr>
        <w:t xml:space="preserve">
      проверяют у него паспорт, визу, свидетельство (телеграмму) о приглашении, регистрацию или вид на жительство в Республике Казахстан; </w:t>
      </w:r>
      <w:r>
        <w:br/>
      </w:r>
      <w:r>
        <w:rPr>
          <w:rFonts w:ascii="Times New Roman"/>
          <w:b w:val="false"/>
          <w:i w:val="false"/>
          <w:color w:val="000000"/>
          <w:sz w:val="28"/>
        </w:rPr>
        <w:t xml:space="preserve">
      устанавливают законность пребывания иностранца в Республике Казахстан и в данном пункте, наличие регистрации, визы, разрешения органа внутренних дел на следование по избранному маршруту; </w:t>
      </w:r>
      <w:r>
        <w:br/>
      </w:r>
      <w:r>
        <w:rPr>
          <w:rFonts w:ascii="Times New Roman"/>
          <w:b w:val="false"/>
          <w:i w:val="false"/>
          <w:color w:val="000000"/>
          <w:sz w:val="28"/>
        </w:rPr>
        <w:t xml:space="preserve">
      доставляют нарушителя в линейный орган внутренних дел; </w:t>
      </w:r>
      <w:r>
        <w:br/>
      </w:r>
      <w:r>
        <w:rPr>
          <w:rFonts w:ascii="Times New Roman"/>
          <w:b w:val="false"/>
          <w:i w:val="false"/>
          <w:color w:val="000000"/>
          <w:sz w:val="28"/>
        </w:rPr>
        <w:t>
</w:t>
      </w:r>
      <w:r>
        <w:rPr>
          <w:rFonts w:ascii="Times New Roman"/>
          <w:b w:val="false"/>
          <w:i w:val="false"/>
          <w:color w:val="000000"/>
          <w:sz w:val="28"/>
        </w:rPr>
        <w:t>
      5) разъясняют работникам железнодорожных вокзалов, станций, морских и речных портов и аэропортов требования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о пребывании иностранцев, а также порядок проверки документов иностранцев при посадке или в пути следования; </w:t>
      </w:r>
      <w:r>
        <w:br/>
      </w:r>
      <w:r>
        <w:rPr>
          <w:rFonts w:ascii="Times New Roman"/>
          <w:b w:val="false"/>
          <w:i w:val="false"/>
          <w:color w:val="000000"/>
          <w:sz w:val="28"/>
        </w:rPr>
        <w:t>
</w:t>
      </w:r>
      <w:r>
        <w:rPr>
          <w:rFonts w:ascii="Times New Roman"/>
          <w:b w:val="false"/>
          <w:i w:val="false"/>
          <w:color w:val="000000"/>
          <w:sz w:val="28"/>
        </w:rPr>
        <w:t xml:space="preserve">
      6) по согласованию с территориальными органами внутренних дел сопровождают иностранцев, выдворяемых из Республики Казахстан, до пунктов пропуска через государственную границу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7) ведут оперативную работу по выявлению фактов незаконной миграции, установлению маршрутов, методов и средств переправки незаконных мигрантов, а также лиц, причастных к этой деятельности; </w:t>
      </w:r>
      <w:r>
        <w:br/>
      </w:r>
      <w:r>
        <w:rPr>
          <w:rFonts w:ascii="Times New Roman"/>
          <w:b w:val="false"/>
          <w:i w:val="false"/>
          <w:color w:val="000000"/>
          <w:sz w:val="28"/>
        </w:rPr>
        <w:t>
</w:t>
      </w:r>
      <w:r>
        <w:rPr>
          <w:rFonts w:ascii="Times New Roman"/>
          <w:b w:val="false"/>
          <w:i w:val="false"/>
          <w:color w:val="000000"/>
          <w:sz w:val="28"/>
        </w:rPr>
        <w:t xml:space="preserve">
      8) в случае получения в результате оперативно-служебной деятельности сведений об иностранцах, незаконно пребывающих в Республике Казахстан, а также лицах, способствующих незаконной переправке иностранцев через территорию Республики Казахстан, письменно информируют об этом подразделения миграционной полиции и другие заинтересованные службы органов внутренних дел. </w:t>
      </w:r>
      <w:r>
        <w:br/>
      </w:r>
      <w:r>
        <w:rPr>
          <w:rFonts w:ascii="Times New Roman"/>
          <w:b w:val="false"/>
          <w:i w:val="false"/>
          <w:color w:val="000000"/>
          <w:sz w:val="28"/>
        </w:rPr>
        <w:t>
</w:t>
      </w:r>
      <w:r>
        <w:rPr>
          <w:rFonts w:ascii="Times New Roman"/>
          <w:b w:val="false"/>
          <w:i w:val="false"/>
          <w:color w:val="000000"/>
          <w:sz w:val="28"/>
        </w:rPr>
        <w:t xml:space="preserve">
      133. Патрульно-постовые наряды полиции обязаны: </w:t>
      </w:r>
      <w:r>
        <w:br/>
      </w:r>
      <w:r>
        <w:rPr>
          <w:rFonts w:ascii="Times New Roman"/>
          <w:b w:val="false"/>
          <w:i w:val="false"/>
          <w:color w:val="000000"/>
          <w:sz w:val="28"/>
        </w:rPr>
        <w:t>
</w:t>
      </w:r>
      <w:r>
        <w:rPr>
          <w:rFonts w:ascii="Times New Roman"/>
          <w:b w:val="false"/>
          <w:i w:val="false"/>
          <w:color w:val="000000"/>
          <w:sz w:val="28"/>
        </w:rPr>
        <w:t xml:space="preserve">
      1) знать адреса и особенности расположения мест проживания иностранцев на территории поста, маршрута патрулирования (учебные заведения, общежития, предприятия и организации, гостиницы, кемпинги, турбазы), а также места возможного их появления (рестораны, бары, концертные залы, стадионы, пляжи), уделять особое внимание обеспечению общественного порядка на указанных объектах; </w:t>
      </w:r>
      <w:r>
        <w:br/>
      </w:r>
      <w:r>
        <w:rPr>
          <w:rFonts w:ascii="Times New Roman"/>
          <w:b w:val="false"/>
          <w:i w:val="false"/>
          <w:color w:val="000000"/>
          <w:sz w:val="28"/>
        </w:rPr>
        <w:t>
</w:t>
      </w:r>
      <w:r>
        <w:rPr>
          <w:rFonts w:ascii="Times New Roman"/>
          <w:b w:val="false"/>
          <w:i w:val="false"/>
          <w:color w:val="000000"/>
          <w:sz w:val="28"/>
        </w:rPr>
        <w:t xml:space="preserve">
      2) при установлении иностранца, допустившего правонарушение, участвующего в конфликтной ситуации или появившегося в местности, закрытой для посещения иностранцами: </w:t>
      </w:r>
      <w:r>
        <w:br/>
      </w:r>
      <w:r>
        <w:rPr>
          <w:rFonts w:ascii="Times New Roman"/>
          <w:b w:val="false"/>
          <w:i w:val="false"/>
          <w:color w:val="000000"/>
          <w:sz w:val="28"/>
        </w:rPr>
        <w:t xml:space="preserve">
      проверить у иностранцев паспорт, вид на жительство или другой документ, удостоверяющий личность; </w:t>
      </w:r>
      <w:r>
        <w:br/>
      </w:r>
      <w:r>
        <w:rPr>
          <w:rFonts w:ascii="Times New Roman"/>
          <w:b w:val="false"/>
          <w:i w:val="false"/>
          <w:color w:val="000000"/>
          <w:sz w:val="28"/>
        </w:rPr>
        <w:t xml:space="preserve">
      проверить наличие и сроки регистрации, законность пребывания иностранца в Республике Казахстан и в данном населенном пункте; </w:t>
      </w:r>
      <w:r>
        <w:br/>
      </w:r>
      <w:r>
        <w:rPr>
          <w:rFonts w:ascii="Times New Roman"/>
          <w:b w:val="false"/>
          <w:i w:val="false"/>
          <w:color w:val="000000"/>
          <w:sz w:val="28"/>
        </w:rPr>
        <w:t xml:space="preserve">
      доставить нарушителя в горрайорган внутренних дел (отделение полиции); </w:t>
      </w:r>
      <w:r>
        <w:br/>
      </w:r>
      <w:r>
        <w:rPr>
          <w:rFonts w:ascii="Times New Roman"/>
          <w:b w:val="false"/>
          <w:i w:val="false"/>
          <w:color w:val="000000"/>
          <w:sz w:val="28"/>
        </w:rPr>
        <w:t>
</w:t>
      </w:r>
      <w:r>
        <w:rPr>
          <w:rFonts w:ascii="Times New Roman"/>
          <w:b w:val="false"/>
          <w:i w:val="false"/>
          <w:color w:val="000000"/>
          <w:sz w:val="28"/>
        </w:rPr>
        <w:t xml:space="preserve">
      3) при выявлении иностранцев, не имеющих документов, удостоверяющих их личность и законность пребывания в Республике Казахстан, доставлять их в горрайорган внутренних дел (отделение полиции) для установления личности; </w:t>
      </w:r>
      <w:r>
        <w:br/>
      </w:r>
      <w:r>
        <w:rPr>
          <w:rFonts w:ascii="Times New Roman"/>
          <w:b w:val="false"/>
          <w:i w:val="false"/>
          <w:color w:val="000000"/>
          <w:sz w:val="28"/>
        </w:rPr>
        <w:t>
</w:t>
      </w:r>
      <w:r>
        <w:rPr>
          <w:rFonts w:ascii="Times New Roman"/>
          <w:b w:val="false"/>
          <w:i w:val="false"/>
          <w:color w:val="000000"/>
          <w:sz w:val="28"/>
        </w:rPr>
        <w:t xml:space="preserve">
      4) при обнаружении иностранцев, находящихся в состоянии алкогольного опьянения средней и тяжелой степени на улице или в других общественных местах, доставлять их в медицинские вытрезвители, а при необходимости оказания медицинской помощи - в лечебные учреждения органов здравоохранения. Лица, пользующиеся привилегиями и иммунитетом, не могут быть помещены в медицинские вытрезвители. </w:t>
      </w:r>
      <w:r>
        <w:br/>
      </w:r>
      <w:r>
        <w:rPr>
          <w:rFonts w:ascii="Times New Roman"/>
          <w:b w:val="false"/>
          <w:i w:val="false"/>
          <w:color w:val="000000"/>
          <w:sz w:val="28"/>
        </w:rPr>
        <w:t>
</w:t>
      </w:r>
      <w:r>
        <w:rPr>
          <w:rFonts w:ascii="Times New Roman"/>
          <w:b w:val="false"/>
          <w:i w:val="false"/>
          <w:color w:val="000000"/>
          <w:sz w:val="28"/>
        </w:rPr>
        <w:t xml:space="preserve">
      134. Дежурные органов внутренних дел: </w:t>
      </w:r>
      <w:r>
        <w:br/>
      </w:r>
      <w:r>
        <w:rPr>
          <w:rFonts w:ascii="Times New Roman"/>
          <w:b w:val="false"/>
          <w:i w:val="false"/>
          <w:color w:val="000000"/>
          <w:sz w:val="28"/>
        </w:rPr>
        <w:t>
</w:t>
      </w:r>
      <w:r>
        <w:rPr>
          <w:rFonts w:ascii="Times New Roman"/>
          <w:b w:val="false"/>
          <w:i w:val="false"/>
          <w:color w:val="000000"/>
          <w:sz w:val="28"/>
        </w:rPr>
        <w:t xml:space="preserve">
      1) обо всех правонарушениях, совершенных иностранцами или в отношении них, а также несчастных случаях и происшествиях, связанных с иностранцами, немедленно докладывают руководителям органов внутренних дел; </w:t>
      </w:r>
      <w:r>
        <w:br/>
      </w:r>
      <w:r>
        <w:rPr>
          <w:rFonts w:ascii="Times New Roman"/>
          <w:b w:val="false"/>
          <w:i w:val="false"/>
          <w:color w:val="000000"/>
          <w:sz w:val="28"/>
        </w:rPr>
        <w:t>
</w:t>
      </w:r>
      <w:r>
        <w:rPr>
          <w:rFonts w:ascii="Times New Roman"/>
          <w:b w:val="false"/>
          <w:i w:val="false"/>
          <w:color w:val="000000"/>
          <w:sz w:val="28"/>
        </w:rPr>
        <w:t xml:space="preserve">
      2) в неотложных случаях принимают решения по поступившей информации в отношении иностранцев, самостоятельно, с последующим докладом руководителю органов внутренних дел. При возникновении конфликтных ситуаций с иностранцами вызывают представителей казахстанских организаций, принимающих иностранцев; </w:t>
      </w:r>
      <w:r>
        <w:br/>
      </w:r>
      <w:r>
        <w:rPr>
          <w:rFonts w:ascii="Times New Roman"/>
          <w:b w:val="false"/>
          <w:i w:val="false"/>
          <w:color w:val="000000"/>
          <w:sz w:val="28"/>
        </w:rPr>
        <w:t>
</w:t>
      </w:r>
      <w:r>
        <w:rPr>
          <w:rFonts w:ascii="Times New Roman"/>
          <w:b w:val="false"/>
          <w:i w:val="false"/>
          <w:color w:val="000000"/>
          <w:sz w:val="28"/>
        </w:rPr>
        <w:t xml:space="preserve">
      3) при доставлении в орган внутренних дел иностранца, не имеющего при себе документа, удостоверяющего личность и подтверждающих правомерность его нахождения в Республике Казахстан, в том числе в данном населенном пункте, принимать меры к обязательному установлению личности иностранца и проверке документов. В этих целях использовать помощь представителей принимающих организаций или лиц, пригласивших иностранца; </w:t>
      </w:r>
      <w:r>
        <w:br/>
      </w:r>
      <w:r>
        <w:rPr>
          <w:rFonts w:ascii="Times New Roman"/>
          <w:b w:val="false"/>
          <w:i w:val="false"/>
          <w:color w:val="000000"/>
          <w:sz w:val="28"/>
        </w:rPr>
        <w:t>
</w:t>
      </w:r>
      <w:r>
        <w:rPr>
          <w:rFonts w:ascii="Times New Roman"/>
          <w:b w:val="false"/>
          <w:i w:val="false"/>
          <w:color w:val="000000"/>
          <w:sz w:val="28"/>
        </w:rPr>
        <w:t xml:space="preserve">
      4) в случае невозможности установления личности иностранца, последний помещается в приемник-распределитель; </w:t>
      </w:r>
      <w:r>
        <w:br/>
      </w:r>
      <w:r>
        <w:rPr>
          <w:rFonts w:ascii="Times New Roman"/>
          <w:b w:val="false"/>
          <w:i w:val="false"/>
          <w:color w:val="000000"/>
          <w:sz w:val="28"/>
        </w:rPr>
        <w:t>
</w:t>
      </w:r>
      <w:r>
        <w:rPr>
          <w:rFonts w:ascii="Times New Roman"/>
          <w:b w:val="false"/>
          <w:i w:val="false"/>
          <w:color w:val="000000"/>
          <w:sz w:val="28"/>
        </w:rPr>
        <w:t xml:space="preserve">
      5) о каждом аресте и случае внезапной смерти иностранцев, дежурные немедленно докладывают начальнику горрайоргана и сообщают заинтересованным государственным органам; </w:t>
      </w:r>
      <w:r>
        <w:br/>
      </w:r>
      <w:r>
        <w:rPr>
          <w:rFonts w:ascii="Times New Roman"/>
          <w:b w:val="false"/>
          <w:i w:val="false"/>
          <w:color w:val="000000"/>
          <w:sz w:val="28"/>
        </w:rPr>
        <w:t>
</w:t>
      </w:r>
      <w:r>
        <w:rPr>
          <w:rFonts w:ascii="Times New Roman"/>
          <w:b w:val="false"/>
          <w:i w:val="false"/>
          <w:color w:val="000000"/>
          <w:sz w:val="28"/>
        </w:rPr>
        <w:t xml:space="preserve">
      6) информирует подразделения миграционной и криминальной полиции обо всех правонарушениях и происшествиях с участием иностранцев; </w:t>
      </w:r>
      <w:r>
        <w:br/>
      </w:r>
      <w:r>
        <w:rPr>
          <w:rFonts w:ascii="Times New Roman"/>
          <w:b w:val="false"/>
          <w:i w:val="false"/>
          <w:color w:val="000000"/>
          <w:sz w:val="28"/>
        </w:rPr>
        <w:t>
</w:t>
      </w:r>
      <w:r>
        <w:rPr>
          <w:rFonts w:ascii="Times New Roman"/>
          <w:b w:val="false"/>
          <w:i w:val="false"/>
          <w:color w:val="000000"/>
          <w:sz w:val="28"/>
        </w:rPr>
        <w:t xml:space="preserve">
      7) в необходимых случаях осуществляет координацию принимаемых службами органов внутренних дел мер по выявлению и пресечению фактов незаконной миграции. </w:t>
      </w:r>
      <w:r>
        <w:br/>
      </w:r>
      <w:r>
        <w:rPr>
          <w:rFonts w:ascii="Times New Roman"/>
          <w:b w:val="false"/>
          <w:i w:val="false"/>
          <w:color w:val="000000"/>
          <w:sz w:val="28"/>
        </w:rPr>
        <w:t>
</w:t>
      </w:r>
      <w:r>
        <w:rPr>
          <w:rFonts w:ascii="Times New Roman"/>
          <w:b w:val="false"/>
          <w:i w:val="false"/>
          <w:color w:val="000000"/>
          <w:sz w:val="28"/>
        </w:rPr>
        <w:t xml:space="preserve">
      135. В дежурных частях органов внутренних дел должны иметься необходимые документы, касающиеся иностранцев (приложение 17). </w:t>
      </w:r>
    </w:p>
    <w:bookmarkEnd w:id="31"/>
    <w:bookmarkStart w:name="z20" w:id="3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Инструкции по применению Правил въезда   </w:t>
      </w:r>
      <w:r>
        <w:br/>
      </w:r>
      <w:r>
        <w:rPr>
          <w:rFonts w:ascii="Times New Roman"/>
          <w:b w:val="false"/>
          <w:i w:val="false"/>
          <w:color w:val="000000"/>
          <w:sz w:val="28"/>
        </w:rPr>
        <w:t xml:space="preserve">
и пребывания иностранцев в            </w:t>
      </w:r>
      <w:r>
        <w:br/>
      </w:r>
      <w:r>
        <w:rPr>
          <w:rFonts w:ascii="Times New Roman"/>
          <w:b w:val="false"/>
          <w:i w:val="false"/>
          <w:color w:val="000000"/>
          <w:sz w:val="28"/>
        </w:rPr>
        <w:t xml:space="preserve">
Республике Казахстан, а также их выезда    </w:t>
      </w:r>
      <w:r>
        <w:br/>
      </w:r>
      <w:r>
        <w:rPr>
          <w:rFonts w:ascii="Times New Roman"/>
          <w:b w:val="false"/>
          <w:i w:val="false"/>
          <w:color w:val="000000"/>
          <w:sz w:val="28"/>
        </w:rPr>
        <w:t xml:space="preserve">
из Республики Казахстан и организации     </w:t>
      </w:r>
      <w:r>
        <w:br/>
      </w:r>
      <w:r>
        <w:rPr>
          <w:rFonts w:ascii="Times New Roman"/>
          <w:b w:val="false"/>
          <w:i w:val="false"/>
          <w:color w:val="000000"/>
          <w:sz w:val="28"/>
        </w:rPr>
        <w:t xml:space="preserve">
оперативно-служебной деятельности органов   </w:t>
      </w:r>
      <w:r>
        <w:br/>
      </w:r>
      <w:r>
        <w:rPr>
          <w:rFonts w:ascii="Times New Roman"/>
          <w:b w:val="false"/>
          <w:i w:val="false"/>
          <w:color w:val="000000"/>
          <w:sz w:val="28"/>
        </w:rPr>
        <w:t xml:space="preserve">
внутренних дел по предупреждению и пресечению </w:t>
      </w:r>
      <w:r>
        <w:br/>
      </w:r>
      <w:r>
        <w:rPr>
          <w:rFonts w:ascii="Times New Roman"/>
          <w:b w:val="false"/>
          <w:i w:val="false"/>
          <w:color w:val="000000"/>
          <w:sz w:val="28"/>
        </w:rPr>
        <w:t xml:space="preserve">
незаконной миграции иностранцев на      </w:t>
      </w:r>
      <w:r>
        <w:br/>
      </w:r>
      <w:r>
        <w:rPr>
          <w:rFonts w:ascii="Times New Roman"/>
          <w:b w:val="false"/>
          <w:i w:val="false"/>
          <w:color w:val="000000"/>
          <w:sz w:val="28"/>
        </w:rPr>
        <w:t xml:space="preserve">
территории Республики Казахстан, утвержденное </w:t>
      </w:r>
      <w:r>
        <w:br/>
      </w:r>
      <w:r>
        <w:rPr>
          <w:rFonts w:ascii="Times New Roman"/>
          <w:b w:val="false"/>
          <w:i w:val="false"/>
          <w:color w:val="000000"/>
          <w:sz w:val="28"/>
        </w:rPr>
        <w:t xml:space="preserve">
совместным приказом Министра внутренних дел </w:t>
      </w:r>
      <w:r>
        <w:br/>
      </w:r>
      <w:r>
        <w:rPr>
          <w:rFonts w:ascii="Times New Roman"/>
          <w:b w:val="false"/>
          <w:i w:val="false"/>
          <w:color w:val="000000"/>
          <w:sz w:val="28"/>
        </w:rPr>
        <w:t xml:space="preserve">
Республики Казахстан от 9 апреля 2004 г. N 215, </w:t>
      </w:r>
      <w:r>
        <w:br/>
      </w:r>
      <w:r>
        <w:rPr>
          <w:rFonts w:ascii="Times New Roman"/>
          <w:b w:val="false"/>
          <w:i w:val="false"/>
          <w:color w:val="000000"/>
          <w:sz w:val="28"/>
        </w:rPr>
        <w:t xml:space="preserve">
Министра иностранных дел Республики Казахстан </w:t>
      </w:r>
      <w:r>
        <w:br/>
      </w:r>
      <w:r>
        <w:rPr>
          <w:rFonts w:ascii="Times New Roman"/>
          <w:b w:val="false"/>
          <w:i w:val="false"/>
          <w:color w:val="000000"/>
          <w:sz w:val="28"/>
        </w:rPr>
        <w:t xml:space="preserve">
от 14 апреля 2004 г. N 08-1/93, Председателя  </w:t>
      </w:r>
      <w:r>
        <w:br/>
      </w:r>
      <w:r>
        <w:rPr>
          <w:rFonts w:ascii="Times New Roman"/>
          <w:b w:val="false"/>
          <w:i w:val="false"/>
          <w:color w:val="000000"/>
          <w:sz w:val="28"/>
        </w:rPr>
        <w:t xml:space="preserve">
Комитета по миграции Министерства труда и </w:t>
      </w:r>
      <w:r>
        <w:br/>
      </w:r>
      <w:r>
        <w:rPr>
          <w:rFonts w:ascii="Times New Roman"/>
          <w:b w:val="false"/>
          <w:i w:val="false"/>
          <w:color w:val="000000"/>
          <w:sz w:val="28"/>
        </w:rPr>
        <w:t xml:space="preserve">
социальной защиты населения        </w:t>
      </w:r>
      <w:r>
        <w:br/>
      </w:r>
      <w:r>
        <w:rPr>
          <w:rFonts w:ascii="Times New Roman"/>
          <w:b w:val="false"/>
          <w:i w:val="false"/>
          <w:color w:val="000000"/>
          <w:sz w:val="28"/>
        </w:rPr>
        <w:t xml:space="preserve">
от 14 апреля 2004 г. N 35-П        </w:t>
      </w:r>
    </w:p>
    <w:bookmarkEnd w:id="32"/>
    <w:p>
      <w:pPr>
        <w:spacing w:after="0"/>
        <w:ind w:left="0"/>
        <w:jc w:val="both"/>
      </w:pPr>
      <w:r>
        <w:rPr>
          <w:rFonts w:ascii="Times New Roman"/>
          <w:b/>
          <w:i w:val="false"/>
          <w:color w:val="000000"/>
          <w:sz w:val="28"/>
        </w:rPr>
        <w:t xml:space="preserve">                Образец письма-приглашения </w:t>
      </w:r>
    </w:p>
    <w:p>
      <w:pPr>
        <w:spacing w:after="0"/>
        <w:ind w:left="0"/>
        <w:jc w:val="both"/>
      </w:pPr>
      <w:r>
        <w:rPr>
          <w:rFonts w:ascii="Times New Roman"/>
          <w:b w:val="false"/>
          <w:i w:val="false"/>
          <w:color w:val="000000"/>
          <w:sz w:val="28"/>
        </w:rPr>
        <w:t xml:space="preserve">Дата: "17" апреля 2002 г. </w:t>
      </w:r>
      <w:r>
        <w:br/>
      </w:r>
      <w:r>
        <w:rPr>
          <w:rFonts w:ascii="Times New Roman"/>
          <w:b w:val="false"/>
          <w:i w:val="false"/>
          <w:color w:val="000000"/>
          <w:sz w:val="28"/>
        </w:rPr>
        <w:t xml:space="preserve">
      Исх. N 999 </w:t>
      </w:r>
      <w:r>
        <w:br/>
      </w:r>
      <w:r>
        <w:rPr>
          <w:rFonts w:ascii="Times New Roman"/>
          <w:b w:val="false"/>
          <w:i w:val="false"/>
          <w:color w:val="000000"/>
          <w:sz w:val="28"/>
        </w:rPr>
        <w:t xml:space="preserve">
                                  Управление миграционной </w:t>
      </w:r>
      <w:r>
        <w:br/>
      </w:r>
      <w:r>
        <w:rPr>
          <w:rFonts w:ascii="Times New Roman"/>
          <w:b w:val="false"/>
          <w:i w:val="false"/>
          <w:color w:val="000000"/>
          <w:sz w:val="28"/>
        </w:rPr>
        <w:t xml:space="preserve">
                                  полиции ГУВД г.Алматы </w:t>
      </w:r>
      <w:r>
        <w:br/>
      </w:r>
      <w:r>
        <w:rPr>
          <w:rFonts w:ascii="Times New Roman"/>
          <w:b w:val="false"/>
          <w:i w:val="false"/>
          <w:color w:val="000000"/>
          <w:sz w:val="28"/>
        </w:rPr>
        <w:t xml:space="preserve">
                                  Департамент консульской службы </w:t>
      </w:r>
      <w:r>
        <w:br/>
      </w:r>
      <w:r>
        <w:rPr>
          <w:rFonts w:ascii="Times New Roman"/>
          <w:b w:val="false"/>
          <w:i w:val="false"/>
          <w:color w:val="000000"/>
          <w:sz w:val="28"/>
        </w:rPr>
        <w:t xml:space="preserve">
                                  МИД Республики Казахстан </w:t>
      </w:r>
      <w:r>
        <w:br/>
      </w:r>
      <w:r>
        <w:rPr>
          <w:rFonts w:ascii="Times New Roman"/>
          <w:b w:val="false"/>
          <w:i w:val="false"/>
          <w:color w:val="000000"/>
          <w:sz w:val="28"/>
        </w:rPr>
        <w:t xml:space="preserve">
                                  г. Астана </w:t>
      </w:r>
    </w:p>
    <w:p>
      <w:pPr>
        <w:spacing w:after="0"/>
        <w:ind w:left="0"/>
        <w:jc w:val="both"/>
      </w:pPr>
      <w:r>
        <w:rPr>
          <w:rFonts w:ascii="Times New Roman"/>
          <w:b w:val="false"/>
          <w:i w:val="false"/>
          <w:color w:val="000000"/>
          <w:sz w:val="28"/>
        </w:rPr>
        <w:t xml:space="preserve">       АО "Шелкопрядство", зарегистрированное в Министерстве юстиции </w:t>
      </w:r>
      <w:r>
        <w:br/>
      </w:r>
      <w:r>
        <w:rPr>
          <w:rFonts w:ascii="Times New Roman"/>
          <w:b w:val="false"/>
          <w:i w:val="false"/>
          <w:color w:val="000000"/>
          <w:sz w:val="28"/>
        </w:rPr>
        <w:t xml:space="preserve">
Республики Казахстан (N__ от "___"___________г.) подтверждает </w:t>
      </w:r>
      <w:r>
        <w:br/>
      </w:r>
      <w:r>
        <w:rPr>
          <w:rFonts w:ascii="Times New Roman"/>
          <w:b w:val="false"/>
          <w:i w:val="false"/>
          <w:color w:val="000000"/>
          <w:sz w:val="28"/>
        </w:rPr>
        <w:t xml:space="preserve">
приглашение принять: </w:t>
      </w:r>
    </w:p>
    <w:p>
      <w:pPr>
        <w:spacing w:after="0"/>
        <w:ind w:left="0"/>
        <w:jc w:val="both"/>
      </w:pPr>
      <w:r>
        <w:rPr>
          <w:rFonts w:ascii="Times New Roman"/>
          <w:b w:val="false"/>
          <w:i w:val="false"/>
          <w:color w:val="000000"/>
          <w:sz w:val="28"/>
        </w:rPr>
        <w:t xml:space="preserve">1. Фамилия, имя:                   Guan Jing (Гуан Джин) </w:t>
      </w:r>
      <w:r>
        <w:br/>
      </w:r>
      <w:r>
        <w:rPr>
          <w:rFonts w:ascii="Times New Roman"/>
          <w:b w:val="false"/>
          <w:i w:val="false"/>
          <w:color w:val="000000"/>
          <w:sz w:val="28"/>
        </w:rPr>
        <w:t xml:space="preserve">
2. Пол:                            муж </w:t>
      </w:r>
      <w:r>
        <w:br/>
      </w:r>
      <w:r>
        <w:rPr>
          <w:rFonts w:ascii="Times New Roman"/>
          <w:b w:val="false"/>
          <w:i w:val="false"/>
          <w:color w:val="000000"/>
          <w:sz w:val="28"/>
        </w:rPr>
        <w:t xml:space="preserve">
3. Дата и место рождения:          15.11.1961 г., г.Шанхай (КНР) </w:t>
      </w:r>
      <w:r>
        <w:br/>
      </w:r>
      <w:r>
        <w:rPr>
          <w:rFonts w:ascii="Times New Roman"/>
          <w:b w:val="false"/>
          <w:i w:val="false"/>
          <w:color w:val="000000"/>
          <w:sz w:val="28"/>
        </w:rPr>
        <w:t xml:space="preserve">
4. Гражданство (подданство):       Китай </w:t>
      </w:r>
      <w:r>
        <w:br/>
      </w:r>
      <w:r>
        <w:rPr>
          <w:rFonts w:ascii="Times New Roman"/>
          <w:b w:val="false"/>
          <w:i w:val="false"/>
          <w:color w:val="000000"/>
          <w:sz w:val="28"/>
        </w:rPr>
        <w:t xml:space="preserve">
5. Паспорт N                       PS 1234567 </w:t>
      </w:r>
      <w:r>
        <w:br/>
      </w:r>
      <w:r>
        <w:rPr>
          <w:rFonts w:ascii="Times New Roman"/>
          <w:b w:val="false"/>
          <w:i w:val="false"/>
          <w:color w:val="000000"/>
          <w:sz w:val="28"/>
        </w:rPr>
        <w:t xml:space="preserve">
      дата выдачи паспорта:        12.12.1998 г. </w:t>
      </w:r>
      <w:r>
        <w:br/>
      </w:r>
      <w:r>
        <w:rPr>
          <w:rFonts w:ascii="Times New Roman"/>
          <w:b w:val="false"/>
          <w:i w:val="false"/>
          <w:color w:val="000000"/>
          <w:sz w:val="28"/>
        </w:rPr>
        <w:t xml:space="preserve">
      срок действия паспорта:      12.12.2007 г. </w:t>
      </w:r>
      <w:r>
        <w:br/>
      </w:r>
      <w:r>
        <w:rPr>
          <w:rFonts w:ascii="Times New Roman"/>
          <w:b w:val="false"/>
          <w:i w:val="false"/>
          <w:color w:val="000000"/>
          <w:sz w:val="28"/>
        </w:rPr>
        <w:t xml:space="preserve">
6. Место работы:                   менеджер компании "Dragon" </w:t>
      </w:r>
      <w:r>
        <w:br/>
      </w:r>
      <w:r>
        <w:rPr>
          <w:rFonts w:ascii="Times New Roman"/>
          <w:b w:val="false"/>
          <w:i w:val="false"/>
          <w:color w:val="000000"/>
          <w:sz w:val="28"/>
        </w:rPr>
        <w:t xml:space="preserve">
7. Место жительства:               Китай, г. Шанхай </w:t>
      </w:r>
      <w:r>
        <w:br/>
      </w:r>
      <w:r>
        <w:rPr>
          <w:rFonts w:ascii="Times New Roman"/>
          <w:b w:val="false"/>
          <w:i w:val="false"/>
          <w:color w:val="000000"/>
          <w:sz w:val="28"/>
        </w:rPr>
        <w:t xml:space="preserve">
8. Место получения визы:           Посольство РК в КНР </w:t>
      </w:r>
      <w:r>
        <w:br/>
      </w:r>
      <w:r>
        <w:rPr>
          <w:rFonts w:ascii="Times New Roman"/>
          <w:b w:val="false"/>
          <w:i w:val="false"/>
          <w:color w:val="000000"/>
          <w:sz w:val="28"/>
        </w:rPr>
        <w:t xml:space="preserve">
9. Период пребывания:              с 12.01.2002г. по 12.12.2002г. </w:t>
      </w:r>
      <w:r>
        <w:br/>
      </w:r>
      <w:r>
        <w:rPr>
          <w:rFonts w:ascii="Times New Roman"/>
          <w:b w:val="false"/>
          <w:i w:val="false"/>
          <w:color w:val="000000"/>
          <w:sz w:val="28"/>
        </w:rPr>
        <w:t xml:space="preserve">
10. Кратность визы:                однократная </w:t>
      </w:r>
      <w:r>
        <w:br/>
      </w:r>
      <w:r>
        <w:rPr>
          <w:rFonts w:ascii="Times New Roman"/>
          <w:b w:val="false"/>
          <w:i w:val="false"/>
          <w:color w:val="000000"/>
          <w:sz w:val="28"/>
        </w:rPr>
        <w:t xml:space="preserve">
11. Цель визита:                   деловая (проведение переговоров) </w:t>
      </w:r>
      <w:r>
        <w:br/>
      </w:r>
      <w:r>
        <w:rPr>
          <w:rFonts w:ascii="Times New Roman"/>
          <w:b w:val="false"/>
          <w:i w:val="false"/>
          <w:color w:val="000000"/>
          <w:sz w:val="28"/>
        </w:rPr>
        <w:t xml:space="preserve">
12. Пункты посещения:              гг. Алматы, Астана, Шымкент </w:t>
      </w:r>
      <w:r>
        <w:br/>
      </w:r>
      <w:r>
        <w:rPr>
          <w:rFonts w:ascii="Times New Roman"/>
          <w:b w:val="false"/>
          <w:i w:val="false"/>
          <w:color w:val="000000"/>
          <w:sz w:val="28"/>
        </w:rPr>
        <w:t xml:space="preserve">
Президент (подпись и печать)       Б.Казбеков </w:t>
      </w:r>
      <w:r>
        <w:br/>
      </w:r>
      <w:r>
        <w:rPr>
          <w:rFonts w:ascii="Times New Roman"/>
          <w:b w:val="false"/>
          <w:i w:val="false"/>
          <w:color w:val="000000"/>
          <w:sz w:val="28"/>
        </w:rPr>
        <w:t xml:space="preserve">
Исп. (лицо, ответственное за прием иностранцев): </w:t>
      </w:r>
      <w:r>
        <w:br/>
      </w:r>
      <w:r>
        <w:rPr>
          <w:rFonts w:ascii="Times New Roman"/>
          <w:b w:val="false"/>
          <w:i w:val="false"/>
          <w:color w:val="000000"/>
          <w:sz w:val="28"/>
        </w:rPr>
        <w:t xml:space="preserve">
Светлана Семенченко тел: (3272) 321123 </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1) письмо-приглашение оформляется на титульном (фирменном) бланке приглашающей организации, где указан адрес, телефон, факс; </w:t>
      </w:r>
      <w:r>
        <w:br/>
      </w:r>
      <w:r>
        <w:rPr>
          <w:rFonts w:ascii="Times New Roman"/>
          <w:b w:val="false"/>
          <w:i w:val="false"/>
          <w:color w:val="000000"/>
          <w:sz w:val="28"/>
        </w:rPr>
        <w:t xml:space="preserve">
      2) в графе 1 фамилия и имя указывается в латинской и русской транскрипции; </w:t>
      </w:r>
      <w:r>
        <w:br/>
      </w:r>
      <w:r>
        <w:rPr>
          <w:rFonts w:ascii="Times New Roman"/>
          <w:b w:val="false"/>
          <w:i w:val="false"/>
          <w:color w:val="000000"/>
          <w:sz w:val="28"/>
        </w:rPr>
        <w:t xml:space="preserve">
      3) в графе 10 (одно, двух, трех, много) кратность визы означает кратность посещения Республики Казахстан за указанный период пребывания; </w:t>
      </w:r>
      <w:r>
        <w:br/>
      </w:r>
      <w:r>
        <w:rPr>
          <w:rFonts w:ascii="Times New Roman"/>
          <w:b w:val="false"/>
          <w:i w:val="false"/>
          <w:color w:val="000000"/>
          <w:sz w:val="28"/>
        </w:rPr>
        <w:t xml:space="preserve">
      4) в графе 11 цель визита заполняется подробно с обоснованием срока пребывания в Республике Казахстан. При приглашении на работу дополнительно направляется копия разрешения на работу. </w:t>
      </w:r>
    </w:p>
    <w:bookmarkStart w:name="z21" w:id="3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Инструкции по применению Правил въезда   </w:t>
      </w:r>
      <w:r>
        <w:br/>
      </w:r>
      <w:r>
        <w:rPr>
          <w:rFonts w:ascii="Times New Roman"/>
          <w:b w:val="false"/>
          <w:i w:val="false"/>
          <w:color w:val="000000"/>
          <w:sz w:val="28"/>
        </w:rPr>
        <w:t xml:space="preserve">
и пребывания иностранцев в            </w:t>
      </w:r>
      <w:r>
        <w:br/>
      </w:r>
      <w:r>
        <w:rPr>
          <w:rFonts w:ascii="Times New Roman"/>
          <w:b w:val="false"/>
          <w:i w:val="false"/>
          <w:color w:val="000000"/>
          <w:sz w:val="28"/>
        </w:rPr>
        <w:t xml:space="preserve">
Республике Казахстан, а также их выезда    </w:t>
      </w:r>
      <w:r>
        <w:br/>
      </w:r>
      <w:r>
        <w:rPr>
          <w:rFonts w:ascii="Times New Roman"/>
          <w:b w:val="false"/>
          <w:i w:val="false"/>
          <w:color w:val="000000"/>
          <w:sz w:val="28"/>
        </w:rPr>
        <w:t xml:space="preserve">
из Республики Казахстан и организации     </w:t>
      </w:r>
      <w:r>
        <w:br/>
      </w:r>
      <w:r>
        <w:rPr>
          <w:rFonts w:ascii="Times New Roman"/>
          <w:b w:val="false"/>
          <w:i w:val="false"/>
          <w:color w:val="000000"/>
          <w:sz w:val="28"/>
        </w:rPr>
        <w:t xml:space="preserve">
оперативно-служебной деятельности органов   </w:t>
      </w:r>
      <w:r>
        <w:br/>
      </w:r>
      <w:r>
        <w:rPr>
          <w:rFonts w:ascii="Times New Roman"/>
          <w:b w:val="false"/>
          <w:i w:val="false"/>
          <w:color w:val="000000"/>
          <w:sz w:val="28"/>
        </w:rPr>
        <w:t xml:space="preserve">
внутренних дел по предупреждению и пресечению </w:t>
      </w:r>
      <w:r>
        <w:br/>
      </w:r>
      <w:r>
        <w:rPr>
          <w:rFonts w:ascii="Times New Roman"/>
          <w:b w:val="false"/>
          <w:i w:val="false"/>
          <w:color w:val="000000"/>
          <w:sz w:val="28"/>
        </w:rPr>
        <w:t xml:space="preserve">
незаконной миграции иностранцев на      </w:t>
      </w:r>
      <w:r>
        <w:br/>
      </w:r>
      <w:r>
        <w:rPr>
          <w:rFonts w:ascii="Times New Roman"/>
          <w:b w:val="false"/>
          <w:i w:val="false"/>
          <w:color w:val="000000"/>
          <w:sz w:val="28"/>
        </w:rPr>
        <w:t xml:space="preserve">
территории Республики Казахстан, утвержденное </w:t>
      </w:r>
      <w:r>
        <w:br/>
      </w:r>
      <w:r>
        <w:rPr>
          <w:rFonts w:ascii="Times New Roman"/>
          <w:b w:val="false"/>
          <w:i w:val="false"/>
          <w:color w:val="000000"/>
          <w:sz w:val="28"/>
        </w:rPr>
        <w:t xml:space="preserve">
совместным приказом Министра внутренних дел </w:t>
      </w:r>
      <w:r>
        <w:br/>
      </w:r>
      <w:r>
        <w:rPr>
          <w:rFonts w:ascii="Times New Roman"/>
          <w:b w:val="false"/>
          <w:i w:val="false"/>
          <w:color w:val="000000"/>
          <w:sz w:val="28"/>
        </w:rPr>
        <w:t xml:space="preserve">
Республики Казахстан от 9 апреля 2004 г. N 215, </w:t>
      </w:r>
      <w:r>
        <w:br/>
      </w:r>
      <w:r>
        <w:rPr>
          <w:rFonts w:ascii="Times New Roman"/>
          <w:b w:val="false"/>
          <w:i w:val="false"/>
          <w:color w:val="000000"/>
          <w:sz w:val="28"/>
        </w:rPr>
        <w:t xml:space="preserve">
Министра иностранных дел Республики Казахстан </w:t>
      </w:r>
      <w:r>
        <w:br/>
      </w:r>
      <w:r>
        <w:rPr>
          <w:rFonts w:ascii="Times New Roman"/>
          <w:b w:val="false"/>
          <w:i w:val="false"/>
          <w:color w:val="000000"/>
          <w:sz w:val="28"/>
        </w:rPr>
        <w:t xml:space="preserve">
от 14 апреля 2004 г. N 08-1/93, Председателя  </w:t>
      </w:r>
      <w:r>
        <w:br/>
      </w:r>
      <w:r>
        <w:rPr>
          <w:rFonts w:ascii="Times New Roman"/>
          <w:b w:val="false"/>
          <w:i w:val="false"/>
          <w:color w:val="000000"/>
          <w:sz w:val="28"/>
        </w:rPr>
        <w:t xml:space="preserve">
Комитета по миграции Министерства труда и </w:t>
      </w:r>
      <w:r>
        <w:br/>
      </w:r>
      <w:r>
        <w:rPr>
          <w:rFonts w:ascii="Times New Roman"/>
          <w:b w:val="false"/>
          <w:i w:val="false"/>
          <w:color w:val="000000"/>
          <w:sz w:val="28"/>
        </w:rPr>
        <w:t xml:space="preserve">
социальной защиты населения        </w:t>
      </w:r>
      <w:r>
        <w:br/>
      </w:r>
      <w:r>
        <w:rPr>
          <w:rFonts w:ascii="Times New Roman"/>
          <w:b w:val="false"/>
          <w:i w:val="false"/>
          <w:color w:val="000000"/>
          <w:sz w:val="28"/>
        </w:rPr>
        <w:t xml:space="preserve">
от 14 апреля 2004 г. N 35-П        </w:t>
      </w:r>
    </w:p>
    <w:bookmarkEnd w:id="33"/>
    <w:p>
      <w:pPr>
        <w:spacing w:after="0"/>
        <w:ind w:left="0"/>
        <w:jc w:val="both"/>
      </w:pPr>
      <w:r>
        <w:rPr>
          <w:rFonts w:ascii="Times New Roman"/>
          <w:b/>
          <w:i w:val="false"/>
          <w:color w:val="000000"/>
          <w:sz w:val="28"/>
        </w:rPr>
        <w:t xml:space="preserve">                      Образец заявления-анкеты </w:t>
      </w:r>
    </w:p>
    <w:p>
      <w:pPr>
        <w:spacing w:after="0"/>
        <w:ind w:left="0"/>
        <w:jc w:val="both"/>
      </w:pPr>
      <w:r>
        <w:rPr>
          <w:rFonts w:ascii="Times New Roman"/>
          <w:b w:val="false"/>
          <w:i w:val="false"/>
          <w:color w:val="000000"/>
          <w:sz w:val="28"/>
        </w:rPr>
        <w:t xml:space="preserve">ДВД _____________________________________________________ </w:t>
      </w:r>
    </w:p>
    <w:p>
      <w:pPr>
        <w:spacing w:after="0"/>
        <w:ind w:left="0"/>
        <w:jc w:val="both"/>
      </w:pPr>
      <w:r>
        <w:rPr>
          <w:rFonts w:ascii="Times New Roman"/>
          <w:b w:val="false"/>
          <w:i w:val="false"/>
          <w:color w:val="000000"/>
          <w:sz w:val="28"/>
        </w:rPr>
        <w:t xml:space="preserve">от______________________________________________________________ </w:t>
      </w:r>
      <w:r>
        <w:br/>
      </w:r>
      <w:r>
        <w:rPr>
          <w:rFonts w:ascii="Times New Roman"/>
          <w:b w:val="false"/>
          <w:i w:val="false"/>
          <w:color w:val="000000"/>
          <w:sz w:val="28"/>
        </w:rPr>
        <w:t xml:space="preserve">
           (указывается гражданство, фамилия, имя, отчество) </w:t>
      </w:r>
    </w:p>
    <w:p>
      <w:pPr>
        <w:spacing w:after="0"/>
        <w:ind w:left="0"/>
        <w:jc w:val="both"/>
      </w:pPr>
      <w:r>
        <w:rPr>
          <w:rFonts w:ascii="Times New Roman"/>
          <w:b w:val="false"/>
          <w:i w:val="false"/>
          <w:color w:val="000000"/>
          <w:sz w:val="28"/>
        </w:rPr>
        <w:t xml:space="preserve">проживающего (щей)______________________________________________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тел.__________________________дом._______________________служ. </w:t>
      </w:r>
    </w:p>
    <w:p>
      <w:pPr>
        <w:spacing w:after="0"/>
        <w:ind w:left="0"/>
        <w:jc w:val="both"/>
      </w:pPr>
      <w:r>
        <w:rPr>
          <w:rFonts w:ascii="Times New Roman"/>
          <w:b/>
          <w:i w:val="false"/>
          <w:color w:val="000000"/>
          <w:sz w:val="28"/>
        </w:rPr>
        <w:t xml:space="preserve">                            ЗАЯВЛЕНИЕ-АНКЕТА </w:t>
      </w:r>
    </w:p>
    <w:p>
      <w:pPr>
        <w:spacing w:after="0"/>
        <w:ind w:left="0"/>
        <w:jc w:val="both"/>
      </w:pPr>
      <w:r>
        <w:rPr>
          <w:rFonts w:ascii="Times New Roman"/>
          <w:b w:val="false"/>
          <w:i w:val="false"/>
          <w:color w:val="000000"/>
          <w:sz w:val="28"/>
        </w:rPr>
        <w:t xml:space="preserve">      Прошу разрешить мне пригласить в Республику Казахстан </w:t>
      </w:r>
      <w:r>
        <w:br/>
      </w:r>
      <w:r>
        <w:rPr>
          <w:rFonts w:ascii="Times New Roman"/>
          <w:b w:val="false"/>
          <w:i w:val="false"/>
          <w:color w:val="000000"/>
          <w:sz w:val="28"/>
        </w:rPr>
        <w:t xml:space="preserve">
иностранцев </w:t>
      </w:r>
    </w:p>
    <w:p>
      <w:pPr>
        <w:spacing w:after="0"/>
        <w:ind w:left="0"/>
        <w:jc w:val="both"/>
      </w:pPr>
      <w:r>
        <w:rPr>
          <w:rFonts w:ascii="Times New Roman"/>
          <w:b w:val="false"/>
          <w:i w:val="false"/>
          <w:color w:val="000000"/>
          <w:sz w:val="28"/>
        </w:rPr>
        <w:t xml:space="preserve">      Срок пребывания ______________ дней </w:t>
      </w:r>
    </w:p>
    <w:p>
      <w:pPr>
        <w:spacing w:after="0"/>
        <w:ind w:left="0"/>
        <w:jc w:val="both"/>
      </w:pPr>
      <w:r>
        <w:rPr>
          <w:rFonts w:ascii="Times New Roman"/>
          <w:b w:val="false"/>
          <w:i w:val="false"/>
          <w:color w:val="000000"/>
          <w:sz w:val="28"/>
        </w:rPr>
        <w:t xml:space="preserve">      Адрес, по которому будут проживать иностранцы 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(область, район, населенный пункт, улица, дом, квартира) </w:t>
      </w:r>
    </w:p>
    <w:p>
      <w:pPr>
        <w:spacing w:after="0"/>
        <w:ind w:left="0"/>
        <w:jc w:val="both"/>
      </w:pPr>
      <w:r>
        <w:rPr>
          <w:rFonts w:ascii="Times New Roman"/>
          <w:b w:val="false"/>
          <w:i w:val="false"/>
          <w:color w:val="000000"/>
          <w:sz w:val="28"/>
        </w:rPr>
        <w:t xml:space="preserve">       Сведения о лицах, приглашаемых в Республику Казахстан: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Фамилия,   |Степень родства, |Год и место |Адрес места жительства| </w:t>
      </w:r>
      <w:r>
        <w:br/>
      </w:r>
      <w:r>
        <w:rPr>
          <w:rFonts w:ascii="Times New Roman"/>
          <w:b w:val="false"/>
          <w:i w:val="false"/>
          <w:color w:val="000000"/>
          <w:sz w:val="28"/>
        </w:rPr>
        <w:t xml:space="preserve">
имя        |гражданство      |рождения    | приглашаемых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Сообщаю о себе следующие сведения: </w:t>
      </w:r>
    </w:p>
    <w:p>
      <w:pPr>
        <w:spacing w:after="0"/>
        <w:ind w:left="0"/>
        <w:jc w:val="both"/>
      </w:pPr>
      <w:r>
        <w:rPr>
          <w:rFonts w:ascii="Times New Roman"/>
          <w:b w:val="false"/>
          <w:i w:val="false"/>
          <w:color w:val="000000"/>
          <w:sz w:val="28"/>
        </w:rPr>
        <w:t xml:space="preserve">Место работы и занимаемая должность _____________________________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удостоверение личности (для иностранцев - паспорт) _____ </w:t>
      </w:r>
      <w:r>
        <w:br/>
      </w:r>
      <w:r>
        <w:rPr>
          <w:rFonts w:ascii="Times New Roman"/>
          <w:b w:val="false"/>
          <w:i w:val="false"/>
          <w:color w:val="000000"/>
          <w:sz w:val="28"/>
        </w:rPr>
        <w:t xml:space="preserve">
N_________выдан "__"________20__г. сроком по "___"__________20__г. </w:t>
      </w:r>
    </w:p>
    <w:p>
      <w:pPr>
        <w:spacing w:after="0"/>
        <w:ind w:left="0"/>
        <w:jc w:val="both"/>
      </w:pPr>
      <w:r>
        <w:rPr>
          <w:rFonts w:ascii="Times New Roman"/>
          <w:b w:val="false"/>
          <w:i w:val="false"/>
          <w:color w:val="000000"/>
          <w:sz w:val="28"/>
        </w:rPr>
        <w:t xml:space="preserve">Вид на жительство сер. ______N______________ </w:t>
      </w:r>
      <w:r>
        <w:br/>
      </w:r>
      <w:r>
        <w:rPr>
          <w:rFonts w:ascii="Times New Roman"/>
          <w:b w:val="false"/>
          <w:i w:val="false"/>
          <w:color w:val="000000"/>
          <w:sz w:val="28"/>
        </w:rPr>
        <w:t xml:space="preserve">
выдан "____"__________20___г. сроком по "___"______________20___г. </w:t>
      </w:r>
    </w:p>
    <w:p>
      <w:pPr>
        <w:spacing w:after="0"/>
        <w:ind w:left="0"/>
        <w:jc w:val="both"/>
      </w:pPr>
      <w:r>
        <w:rPr>
          <w:rFonts w:ascii="Times New Roman"/>
          <w:b w:val="false"/>
          <w:i w:val="false"/>
          <w:color w:val="000000"/>
          <w:sz w:val="28"/>
        </w:rPr>
        <w:t xml:space="preserve">Сверил заявление и принял ______________________________________ </w:t>
      </w:r>
      <w:r>
        <w:br/>
      </w:r>
      <w:r>
        <w:rPr>
          <w:rFonts w:ascii="Times New Roman"/>
          <w:b w:val="false"/>
          <w:i w:val="false"/>
          <w:color w:val="000000"/>
          <w:sz w:val="28"/>
        </w:rPr>
        <w:t xml:space="preserve">
                         (должность, звание и ф.и.о. сотрудника,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принявшего документы) </w:t>
      </w:r>
    </w:p>
    <w:p>
      <w:pPr>
        <w:spacing w:after="0"/>
        <w:ind w:left="0"/>
        <w:jc w:val="both"/>
      </w:pPr>
      <w:r>
        <w:rPr>
          <w:rFonts w:ascii="Times New Roman"/>
          <w:b w:val="false"/>
          <w:i w:val="false"/>
          <w:color w:val="000000"/>
          <w:sz w:val="28"/>
        </w:rPr>
        <w:t xml:space="preserve">      Обязуюсь обеспечить соблюдение приглашаемыми мною иностранцами </w:t>
      </w:r>
      <w:r>
        <w:br/>
      </w:r>
      <w:r>
        <w:rPr>
          <w:rFonts w:ascii="Times New Roman"/>
          <w:b w:val="false"/>
          <w:i w:val="false"/>
          <w:color w:val="000000"/>
          <w:sz w:val="28"/>
        </w:rPr>
        <w:t xml:space="preserve">
установленных правил пребывания в Республике Казахстан. </w:t>
      </w:r>
      <w:r>
        <w:br/>
      </w:r>
      <w:r>
        <w:rPr>
          <w:rFonts w:ascii="Times New Roman"/>
          <w:b w:val="false"/>
          <w:i w:val="false"/>
          <w:color w:val="000000"/>
          <w:sz w:val="28"/>
        </w:rPr>
        <w:t xml:space="preserve">
Предупрежден об ответственности в соответствии с законодательством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"___"_____________20___г.                Подпись____________________ </w:t>
      </w:r>
    </w:p>
    <w:bookmarkStart w:name="z22" w:id="34"/>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Инструкции по применению Правил въезда   </w:t>
      </w:r>
      <w:r>
        <w:br/>
      </w:r>
      <w:r>
        <w:rPr>
          <w:rFonts w:ascii="Times New Roman"/>
          <w:b w:val="false"/>
          <w:i w:val="false"/>
          <w:color w:val="000000"/>
          <w:sz w:val="28"/>
        </w:rPr>
        <w:t xml:space="preserve">
и пребывания иностранцев в            </w:t>
      </w:r>
      <w:r>
        <w:br/>
      </w:r>
      <w:r>
        <w:rPr>
          <w:rFonts w:ascii="Times New Roman"/>
          <w:b w:val="false"/>
          <w:i w:val="false"/>
          <w:color w:val="000000"/>
          <w:sz w:val="28"/>
        </w:rPr>
        <w:t xml:space="preserve">
Республике Казахстан, а также их выезда    </w:t>
      </w:r>
      <w:r>
        <w:br/>
      </w:r>
      <w:r>
        <w:rPr>
          <w:rFonts w:ascii="Times New Roman"/>
          <w:b w:val="false"/>
          <w:i w:val="false"/>
          <w:color w:val="000000"/>
          <w:sz w:val="28"/>
        </w:rPr>
        <w:t xml:space="preserve">
из Республики Казахстан и организации     </w:t>
      </w:r>
      <w:r>
        <w:br/>
      </w:r>
      <w:r>
        <w:rPr>
          <w:rFonts w:ascii="Times New Roman"/>
          <w:b w:val="false"/>
          <w:i w:val="false"/>
          <w:color w:val="000000"/>
          <w:sz w:val="28"/>
        </w:rPr>
        <w:t xml:space="preserve">
оперативно-служебной деятельности органов   </w:t>
      </w:r>
      <w:r>
        <w:br/>
      </w:r>
      <w:r>
        <w:rPr>
          <w:rFonts w:ascii="Times New Roman"/>
          <w:b w:val="false"/>
          <w:i w:val="false"/>
          <w:color w:val="000000"/>
          <w:sz w:val="28"/>
        </w:rPr>
        <w:t xml:space="preserve">
внутренних дел по предупреждению и пресечению </w:t>
      </w:r>
      <w:r>
        <w:br/>
      </w:r>
      <w:r>
        <w:rPr>
          <w:rFonts w:ascii="Times New Roman"/>
          <w:b w:val="false"/>
          <w:i w:val="false"/>
          <w:color w:val="000000"/>
          <w:sz w:val="28"/>
        </w:rPr>
        <w:t xml:space="preserve">
незаконной миграции иностранцев на      </w:t>
      </w:r>
      <w:r>
        <w:br/>
      </w:r>
      <w:r>
        <w:rPr>
          <w:rFonts w:ascii="Times New Roman"/>
          <w:b w:val="false"/>
          <w:i w:val="false"/>
          <w:color w:val="000000"/>
          <w:sz w:val="28"/>
        </w:rPr>
        <w:t xml:space="preserve">
территории Республики Казахстан, утвержденное </w:t>
      </w:r>
      <w:r>
        <w:br/>
      </w:r>
      <w:r>
        <w:rPr>
          <w:rFonts w:ascii="Times New Roman"/>
          <w:b w:val="false"/>
          <w:i w:val="false"/>
          <w:color w:val="000000"/>
          <w:sz w:val="28"/>
        </w:rPr>
        <w:t xml:space="preserve">
совместным приказом Министра внутренних дел </w:t>
      </w:r>
      <w:r>
        <w:br/>
      </w:r>
      <w:r>
        <w:rPr>
          <w:rFonts w:ascii="Times New Roman"/>
          <w:b w:val="false"/>
          <w:i w:val="false"/>
          <w:color w:val="000000"/>
          <w:sz w:val="28"/>
        </w:rPr>
        <w:t xml:space="preserve">
Республики Казахстан от 9 апреля 2004 г. N 215, </w:t>
      </w:r>
      <w:r>
        <w:br/>
      </w:r>
      <w:r>
        <w:rPr>
          <w:rFonts w:ascii="Times New Roman"/>
          <w:b w:val="false"/>
          <w:i w:val="false"/>
          <w:color w:val="000000"/>
          <w:sz w:val="28"/>
        </w:rPr>
        <w:t xml:space="preserve">
Министра иностранных дел Республики Казахстан </w:t>
      </w:r>
      <w:r>
        <w:br/>
      </w:r>
      <w:r>
        <w:rPr>
          <w:rFonts w:ascii="Times New Roman"/>
          <w:b w:val="false"/>
          <w:i w:val="false"/>
          <w:color w:val="000000"/>
          <w:sz w:val="28"/>
        </w:rPr>
        <w:t xml:space="preserve">
от 14 апреля 2004 г. N 08-1/93, Председателя  </w:t>
      </w:r>
      <w:r>
        <w:br/>
      </w:r>
      <w:r>
        <w:rPr>
          <w:rFonts w:ascii="Times New Roman"/>
          <w:b w:val="false"/>
          <w:i w:val="false"/>
          <w:color w:val="000000"/>
          <w:sz w:val="28"/>
        </w:rPr>
        <w:t xml:space="preserve">
Комитета по миграции Министерства труда и </w:t>
      </w:r>
      <w:r>
        <w:br/>
      </w:r>
      <w:r>
        <w:rPr>
          <w:rFonts w:ascii="Times New Roman"/>
          <w:b w:val="false"/>
          <w:i w:val="false"/>
          <w:color w:val="000000"/>
          <w:sz w:val="28"/>
        </w:rPr>
        <w:t xml:space="preserve">
социальной защиты населения        </w:t>
      </w:r>
      <w:r>
        <w:br/>
      </w:r>
      <w:r>
        <w:rPr>
          <w:rFonts w:ascii="Times New Roman"/>
          <w:b w:val="false"/>
          <w:i w:val="false"/>
          <w:color w:val="000000"/>
          <w:sz w:val="28"/>
        </w:rPr>
        <w:t xml:space="preserve">
от 14 апреля 2004 г. N 35-П        </w:t>
      </w:r>
    </w:p>
    <w:bookmarkEnd w:id="34"/>
    <w:p>
      <w:pPr>
        <w:spacing w:after="0"/>
        <w:ind w:left="0"/>
        <w:jc w:val="both"/>
      </w:pPr>
      <w:r>
        <w:rPr>
          <w:rFonts w:ascii="Times New Roman"/>
          <w:b/>
          <w:i w:val="false"/>
          <w:color w:val="000000"/>
          <w:sz w:val="28"/>
        </w:rPr>
        <w:t xml:space="preserve">                    Образец приглашения по частным делам </w:t>
      </w:r>
    </w:p>
    <w:p>
      <w:pPr>
        <w:spacing w:after="0"/>
        <w:ind w:left="0"/>
        <w:jc w:val="both"/>
      </w:pPr>
      <w:r>
        <w:rPr>
          <w:rFonts w:ascii="Times New Roman"/>
          <w:b w:val="false"/>
          <w:i w:val="false"/>
          <w:color w:val="000000"/>
          <w:sz w:val="28"/>
        </w:rPr>
        <w:t xml:space="preserve">                                                           ________ </w:t>
      </w:r>
      <w:r>
        <w:br/>
      </w:r>
      <w:r>
        <w:rPr>
          <w:rFonts w:ascii="Times New Roman"/>
          <w:b w:val="false"/>
          <w:i w:val="false"/>
          <w:color w:val="000000"/>
          <w:sz w:val="28"/>
        </w:rPr>
        <w:t xml:space="preserve">
КАЗАКСТАН РЕСПУБЛИКАСЫНА УАКЫТША КЕЛУГЕ ШАКЫРУ            | N      | </w:t>
      </w:r>
      <w:r>
        <w:br/>
      </w:r>
      <w:r>
        <w:rPr>
          <w:rFonts w:ascii="Times New Roman"/>
          <w:b w:val="false"/>
          <w:i w:val="false"/>
          <w:color w:val="000000"/>
          <w:sz w:val="28"/>
        </w:rPr>
        <w:t xml:space="preserve">
ПРИГЛАШЕНИЕ НА ВРЕМЕННЫЙ ВЪЕЗД В РЕСПУБЛИКУ КАЗАХСТАН     |________| </w:t>
      </w:r>
    </w:p>
    <w:p>
      <w:pPr>
        <w:spacing w:after="0"/>
        <w:ind w:left="0"/>
        <w:jc w:val="both"/>
      </w:pPr>
      <w:r>
        <w:rPr>
          <w:rFonts w:ascii="Times New Roman"/>
          <w:b w:val="false"/>
          <w:i w:val="false"/>
          <w:color w:val="000000"/>
          <w:sz w:val="28"/>
        </w:rPr>
        <w:t xml:space="preserve">INVITATION FOR TEMPORARY VISIT TO THE REPUBLIC OF KAZAKSTAN </w:t>
      </w:r>
      <w:r>
        <w:br/>
      </w:r>
      <w:r>
        <w:rPr>
          <w:rFonts w:ascii="Times New Roman"/>
          <w:b w:val="false"/>
          <w:i w:val="false"/>
          <w:color w:val="000000"/>
          <w:sz w:val="28"/>
        </w:rPr>
        <w:t xml:space="preserve">
Шакырушы адам/Приглашающий/Inviting person: </w:t>
      </w:r>
      <w:r>
        <w:br/>
      </w:r>
      <w:r>
        <w:rPr>
          <w:rFonts w:ascii="Times New Roman"/>
          <w:b w:val="false"/>
          <w:i w:val="false"/>
          <w:color w:val="000000"/>
          <w:sz w:val="28"/>
        </w:rPr>
        <w:t xml:space="preserve">
Аты-жонi,тегi/Фамилия,имя,отчество/Name:____________________________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Туган жылы/Дата рождения/Date of birth:_____________________________ </w:t>
      </w:r>
      <w:r>
        <w:br/>
      </w:r>
      <w:r>
        <w:rPr>
          <w:rFonts w:ascii="Times New Roman"/>
          <w:b w:val="false"/>
          <w:i w:val="false"/>
          <w:color w:val="000000"/>
          <w:sz w:val="28"/>
        </w:rPr>
        <w:t xml:space="preserve">
Азаматтыгы/Гражданство/Nationaliti:_________________________________ </w:t>
      </w:r>
      <w:r>
        <w:br/>
      </w:r>
      <w:r>
        <w:rPr>
          <w:rFonts w:ascii="Times New Roman"/>
          <w:b w:val="false"/>
          <w:i w:val="false"/>
          <w:color w:val="000000"/>
          <w:sz w:val="28"/>
        </w:rPr>
        <w:t xml:space="preserve">
Мекен-жайы/Адрес/Address:___________________________________________ </w:t>
      </w:r>
      <w:r>
        <w:br/>
      </w:r>
      <w:r>
        <w:rPr>
          <w:rFonts w:ascii="Times New Roman"/>
          <w:b w:val="false"/>
          <w:i w:val="false"/>
          <w:color w:val="000000"/>
          <w:sz w:val="28"/>
        </w:rPr>
        <w:t xml:space="preserve">
Шакырылушы адам/Приглашаемый (е)/Invited person: </w:t>
      </w:r>
      <w:r>
        <w:br/>
      </w:r>
      <w:r>
        <w:rPr>
          <w:rFonts w:ascii="Times New Roman"/>
          <w:b w:val="false"/>
          <w:i w:val="false"/>
          <w:color w:val="000000"/>
          <w:sz w:val="28"/>
        </w:rPr>
        <w:t xml:space="preserve">
Тегi,аты/Фамилия,имя/Name:__________________________________________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Туган жылы/Дата рождения/Date of birth:_____________________________ </w:t>
      </w:r>
      <w:r>
        <w:br/>
      </w:r>
      <w:r>
        <w:rPr>
          <w:rFonts w:ascii="Times New Roman"/>
          <w:b w:val="false"/>
          <w:i w:val="false"/>
          <w:color w:val="000000"/>
          <w:sz w:val="28"/>
        </w:rPr>
        <w:t xml:space="preserve">
Туыстык жагы/Степень родства/Degree of relation:____________________ </w:t>
      </w:r>
      <w:r>
        <w:br/>
      </w:r>
      <w:r>
        <w:rPr>
          <w:rFonts w:ascii="Times New Roman"/>
          <w:b w:val="false"/>
          <w:i w:val="false"/>
          <w:color w:val="000000"/>
          <w:sz w:val="28"/>
        </w:rPr>
        <w:t xml:space="preserve">
Азаматтыгы/Гражданство/Nationaliti:_________________________________ </w:t>
      </w:r>
      <w:r>
        <w:br/>
      </w:r>
      <w:r>
        <w:rPr>
          <w:rFonts w:ascii="Times New Roman"/>
          <w:b w:val="false"/>
          <w:i w:val="false"/>
          <w:color w:val="000000"/>
          <w:sz w:val="28"/>
        </w:rPr>
        <w:t xml:space="preserve">
Мекен-жайы/Адрес/Address:___________________________________________ </w:t>
      </w:r>
      <w:r>
        <w:br/>
      </w:r>
      <w:r>
        <w:rPr>
          <w:rFonts w:ascii="Times New Roman"/>
          <w:b w:val="false"/>
          <w:i w:val="false"/>
          <w:color w:val="000000"/>
          <w:sz w:val="28"/>
        </w:rPr>
        <w:t xml:space="preserve">
Сапардын максаты/Цель поездки/Purpose of visite:____________________ </w:t>
      </w:r>
      <w:r>
        <w:br/>
      </w:r>
      <w:r>
        <w:rPr>
          <w:rFonts w:ascii="Times New Roman"/>
          <w:b w:val="false"/>
          <w:i w:val="false"/>
          <w:color w:val="000000"/>
          <w:sz w:val="28"/>
        </w:rPr>
        <w:t xml:space="preserve">
Сапардын мерзiмi/Срок поездки/Period of visite:_____________________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Шакыру фактiсiн     |Лаузымды адамнын колы:    | Шакырган адамнын      | </w:t>
      </w:r>
      <w:r>
        <w:br/>
      </w:r>
      <w:r>
        <w:rPr>
          <w:rFonts w:ascii="Times New Roman"/>
          <w:b w:val="false"/>
          <w:i w:val="false"/>
          <w:color w:val="000000"/>
          <w:sz w:val="28"/>
        </w:rPr>
        <w:t xml:space="preserve">
куаттаган мекеме:   |                          | жеке колы:            | </w:t>
      </w:r>
      <w:r>
        <w:br/>
      </w:r>
      <w:r>
        <w:rPr>
          <w:rFonts w:ascii="Times New Roman"/>
          <w:b w:val="false"/>
          <w:i w:val="false"/>
          <w:color w:val="000000"/>
          <w:sz w:val="28"/>
        </w:rPr>
        <w:t xml:space="preserve">
Орган подтверждающий|Подпись должностного лица:| Подпись приглашающего:| </w:t>
      </w:r>
      <w:r>
        <w:br/>
      </w:r>
      <w:r>
        <w:rPr>
          <w:rFonts w:ascii="Times New Roman"/>
          <w:b w:val="false"/>
          <w:i w:val="false"/>
          <w:color w:val="000000"/>
          <w:sz w:val="28"/>
        </w:rPr>
        <w:t xml:space="preserve">
факт приглашения:   |Signature of the official:| Signature of the      | </w:t>
      </w:r>
      <w:r>
        <w:br/>
      </w:r>
      <w:r>
        <w:rPr>
          <w:rFonts w:ascii="Times New Roman"/>
          <w:b w:val="false"/>
          <w:i w:val="false"/>
          <w:color w:val="000000"/>
          <w:sz w:val="28"/>
        </w:rPr>
        <w:t xml:space="preserve">
The invation is     |                          |inviting person:       | </w:t>
      </w:r>
      <w:r>
        <w:br/>
      </w:r>
      <w:r>
        <w:rPr>
          <w:rFonts w:ascii="Times New Roman"/>
          <w:b w:val="false"/>
          <w:i w:val="false"/>
          <w:color w:val="000000"/>
          <w:sz w:val="28"/>
        </w:rPr>
        <w:t xml:space="preserve">
endersed by:        |                          |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----------------М.П.| "____"_________ 20_ г.   |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(Подлежит возврату в орган, оформивший приглашение) </w:t>
      </w:r>
    </w:p>
    <w:p>
      <w:pPr>
        <w:spacing w:after="0"/>
        <w:ind w:left="0"/>
        <w:jc w:val="both"/>
      </w:pPr>
      <w:r>
        <w:rPr>
          <w:rFonts w:ascii="Times New Roman"/>
          <w:b/>
          <w:i w:val="false"/>
          <w:color w:val="000000"/>
          <w:sz w:val="28"/>
        </w:rPr>
        <w:t xml:space="preserve">                  КОНТРОЛЬНЫЙ ТАЛОН К ПРИГЛАШЕНИЮ          ___________ </w:t>
      </w:r>
      <w:r>
        <w:br/>
      </w:r>
      <w:r>
        <w:rPr>
          <w:rFonts w:ascii="Times New Roman"/>
          <w:b w:val="false"/>
          <w:i w:val="false"/>
          <w:color w:val="000000"/>
          <w:sz w:val="28"/>
        </w:rPr>
        <w:t xml:space="preserve">
Начальнику_____________________________________________  | N         | </w:t>
      </w:r>
      <w:r>
        <w:br/>
      </w:r>
      <w:r>
        <w:rPr>
          <w:rFonts w:ascii="Times New Roman"/>
          <w:b w:val="false"/>
          <w:i w:val="false"/>
          <w:color w:val="000000"/>
          <w:sz w:val="28"/>
        </w:rPr>
        <w:t xml:space="preserve">
сообщается, что________________________________________  |___________| </w:t>
      </w:r>
      <w:r>
        <w:br/>
      </w:r>
      <w:r>
        <w:rPr>
          <w:rFonts w:ascii="Times New Roman"/>
          <w:b w:val="false"/>
          <w:i w:val="false"/>
          <w:color w:val="000000"/>
          <w:sz w:val="28"/>
        </w:rPr>
        <w:t xml:space="preserve">
               (гражданство, фамилия, имя приглашенных) </w:t>
      </w:r>
      <w:r>
        <w:br/>
      </w: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разрешен въезд из______________в Республику Казахстан на ____дней </w:t>
      </w:r>
      <w:r>
        <w:br/>
      </w:r>
      <w:r>
        <w:rPr>
          <w:rFonts w:ascii="Times New Roman"/>
          <w:b w:val="false"/>
          <w:i w:val="false"/>
          <w:color w:val="000000"/>
          <w:sz w:val="28"/>
        </w:rPr>
        <w:t xml:space="preserve">
Цель въезда__________________________________________________________ </w:t>
      </w:r>
      <w:r>
        <w:br/>
      </w:r>
      <w:r>
        <w:rPr>
          <w:rFonts w:ascii="Times New Roman"/>
          <w:b w:val="false"/>
          <w:i w:val="false"/>
          <w:color w:val="000000"/>
          <w:sz w:val="28"/>
        </w:rPr>
        <w:t xml:space="preserve">
Проживание по адресу:________________________________________________ </w:t>
      </w:r>
      <w:r>
        <w:br/>
      </w:r>
      <w:r>
        <w:rPr>
          <w:rFonts w:ascii="Times New Roman"/>
          <w:b w:val="false"/>
          <w:i w:val="false"/>
          <w:color w:val="000000"/>
          <w:sz w:val="28"/>
        </w:rPr>
        <w:t xml:space="preserve">
Необходимо обеспечить контроль за въездом, соблюдением установленных </w:t>
      </w:r>
      <w:r>
        <w:br/>
      </w:r>
      <w:r>
        <w:rPr>
          <w:rFonts w:ascii="Times New Roman"/>
          <w:b w:val="false"/>
          <w:i w:val="false"/>
          <w:color w:val="000000"/>
          <w:sz w:val="28"/>
        </w:rPr>
        <w:t xml:space="preserve">
правил пребывания и своевременным выездом из Республики Казахстан. </w:t>
      </w:r>
    </w:p>
    <w:p>
      <w:pPr>
        <w:spacing w:after="0"/>
        <w:ind w:left="0"/>
        <w:jc w:val="both"/>
      </w:pPr>
      <w:r>
        <w:rPr>
          <w:rFonts w:ascii="Times New Roman"/>
          <w:b w:val="false"/>
          <w:i w:val="false"/>
          <w:color w:val="000000"/>
          <w:sz w:val="28"/>
        </w:rPr>
        <w:t xml:space="preserve">М.П. Начальник_______________________________________________________ </w:t>
      </w:r>
      <w:r>
        <w:br/>
      </w:r>
      <w:r>
        <w:rPr>
          <w:rFonts w:ascii="Times New Roman"/>
          <w:b w:val="false"/>
          <w:i w:val="false"/>
          <w:color w:val="000000"/>
          <w:sz w:val="28"/>
        </w:rPr>
        <w:t xml:space="preserve">
                 (наименование органа, оформившего приглашение) </w:t>
      </w:r>
    </w:p>
    <w:bookmarkStart w:name="z23" w:id="35"/>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Инструкции по применению Правил въезда   </w:t>
      </w:r>
      <w:r>
        <w:br/>
      </w:r>
      <w:r>
        <w:rPr>
          <w:rFonts w:ascii="Times New Roman"/>
          <w:b w:val="false"/>
          <w:i w:val="false"/>
          <w:color w:val="000000"/>
          <w:sz w:val="28"/>
        </w:rPr>
        <w:t xml:space="preserve">
и пребывания иностранцев в            </w:t>
      </w:r>
      <w:r>
        <w:br/>
      </w:r>
      <w:r>
        <w:rPr>
          <w:rFonts w:ascii="Times New Roman"/>
          <w:b w:val="false"/>
          <w:i w:val="false"/>
          <w:color w:val="000000"/>
          <w:sz w:val="28"/>
        </w:rPr>
        <w:t xml:space="preserve">
Республике Казахстан, а также их выезда    </w:t>
      </w:r>
      <w:r>
        <w:br/>
      </w:r>
      <w:r>
        <w:rPr>
          <w:rFonts w:ascii="Times New Roman"/>
          <w:b w:val="false"/>
          <w:i w:val="false"/>
          <w:color w:val="000000"/>
          <w:sz w:val="28"/>
        </w:rPr>
        <w:t xml:space="preserve">
из Республики Казахстан и организации     </w:t>
      </w:r>
      <w:r>
        <w:br/>
      </w:r>
      <w:r>
        <w:rPr>
          <w:rFonts w:ascii="Times New Roman"/>
          <w:b w:val="false"/>
          <w:i w:val="false"/>
          <w:color w:val="000000"/>
          <w:sz w:val="28"/>
        </w:rPr>
        <w:t xml:space="preserve">
оперативно-служебной деятельности органов   </w:t>
      </w:r>
      <w:r>
        <w:br/>
      </w:r>
      <w:r>
        <w:rPr>
          <w:rFonts w:ascii="Times New Roman"/>
          <w:b w:val="false"/>
          <w:i w:val="false"/>
          <w:color w:val="000000"/>
          <w:sz w:val="28"/>
        </w:rPr>
        <w:t xml:space="preserve">
внутренних дел по предупреждению и пресечению </w:t>
      </w:r>
      <w:r>
        <w:br/>
      </w:r>
      <w:r>
        <w:rPr>
          <w:rFonts w:ascii="Times New Roman"/>
          <w:b w:val="false"/>
          <w:i w:val="false"/>
          <w:color w:val="000000"/>
          <w:sz w:val="28"/>
        </w:rPr>
        <w:t xml:space="preserve">
незаконной миграции иностранцев на      </w:t>
      </w:r>
      <w:r>
        <w:br/>
      </w:r>
      <w:r>
        <w:rPr>
          <w:rFonts w:ascii="Times New Roman"/>
          <w:b w:val="false"/>
          <w:i w:val="false"/>
          <w:color w:val="000000"/>
          <w:sz w:val="28"/>
        </w:rPr>
        <w:t xml:space="preserve">
территории Республики Казахстан, утвержденное </w:t>
      </w:r>
      <w:r>
        <w:br/>
      </w:r>
      <w:r>
        <w:rPr>
          <w:rFonts w:ascii="Times New Roman"/>
          <w:b w:val="false"/>
          <w:i w:val="false"/>
          <w:color w:val="000000"/>
          <w:sz w:val="28"/>
        </w:rPr>
        <w:t xml:space="preserve">
совместным приказом Министра внутренних дел </w:t>
      </w:r>
      <w:r>
        <w:br/>
      </w:r>
      <w:r>
        <w:rPr>
          <w:rFonts w:ascii="Times New Roman"/>
          <w:b w:val="false"/>
          <w:i w:val="false"/>
          <w:color w:val="000000"/>
          <w:sz w:val="28"/>
        </w:rPr>
        <w:t xml:space="preserve">
Республики Казахстан от 9 апреля 2004 г. N 215, </w:t>
      </w:r>
      <w:r>
        <w:br/>
      </w:r>
      <w:r>
        <w:rPr>
          <w:rFonts w:ascii="Times New Roman"/>
          <w:b w:val="false"/>
          <w:i w:val="false"/>
          <w:color w:val="000000"/>
          <w:sz w:val="28"/>
        </w:rPr>
        <w:t xml:space="preserve">
Министра иностранных дел Республики Казахстан </w:t>
      </w:r>
      <w:r>
        <w:br/>
      </w:r>
      <w:r>
        <w:rPr>
          <w:rFonts w:ascii="Times New Roman"/>
          <w:b w:val="false"/>
          <w:i w:val="false"/>
          <w:color w:val="000000"/>
          <w:sz w:val="28"/>
        </w:rPr>
        <w:t xml:space="preserve">
от 14 апреля 2004 г. N 08-1/93, Председателя  </w:t>
      </w:r>
      <w:r>
        <w:br/>
      </w:r>
      <w:r>
        <w:rPr>
          <w:rFonts w:ascii="Times New Roman"/>
          <w:b w:val="false"/>
          <w:i w:val="false"/>
          <w:color w:val="000000"/>
          <w:sz w:val="28"/>
        </w:rPr>
        <w:t xml:space="preserve">
Комитета по миграции Министерства труда и </w:t>
      </w:r>
      <w:r>
        <w:br/>
      </w:r>
      <w:r>
        <w:rPr>
          <w:rFonts w:ascii="Times New Roman"/>
          <w:b w:val="false"/>
          <w:i w:val="false"/>
          <w:color w:val="000000"/>
          <w:sz w:val="28"/>
        </w:rPr>
        <w:t xml:space="preserve">
социальной защиты населения        </w:t>
      </w:r>
      <w:r>
        <w:br/>
      </w:r>
      <w:r>
        <w:rPr>
          <w:rFonts w:ascii="Times New Roman"/>
          <w:b w:val="false"/>
          <w:i w:val="false"/>
          <w:color w:val="000000"/>
          <w:sz w:val="28"/>
        </w:rPr>
        <w:t xml:space="preserve">
от 14 апреля 2004 г. N 35-П          </w:t>
      </w:r>
    </w:p>
    <w:bookmarkEnd w:id="35"/>
    <w:p>
      <w:pPr>
        <w:spacing w:after="0"/>
        <w:ind w:left="0"/>
        <w:jc w:val="left"/>
      </w:pPr>
      <w:r>
        <w:rPr>
          <w:rFonts w:ascii="Times New Roman"/>
          <w:b/>
          <w:i w:val="false"/>
          <w:color w:val="000000"/>
        </w:rPr>
        <w:t xml:space="preserve"> Обратная сторона </w:t>
      </w:r>
      <w:r>
        <w:br/>
      </w:r>
      <w:r>
        <w:rPr>
          <w:rFonts w:ascii="Times New Roman"/>
          <w:b/>
          <w:i w:val="false"/>
          <w:color w:val="000000"/>
        </w:rPr>
        <w:t xml:space="preserve">
образца приглашения по частным делам </w:t>
      </w:r>
    </w:p>
    <w:p>
      <w:pPr>
        <w:spacing w:after="0"/>
        <w:ind w:left="0"/>
        <w:jc w:val="both"/>
      </w:pPr>
      <w:r>
        <w:rPr>
          <w:rFonts w:ascii="Times New Roman"/>
          <w:b w:val="false"/>
          <w:i w:val="false"/>
          <w:color w:val="000000"/>
          <w:sz w:val="28"/>
        </w:rPr>
        <w:t xml:space="preserve">       ШАКЫРЫЛУ ШАРТТАРЫ: Шакырушы жак туган-туысканынын, танысынын Казакстан Республикасында болган мерзiмiнде: туруы, тамактануы, медициналык жардем корсетiлуiне байланысты шыгыны, келетiн адамнын коші-кон полициясы органдарында бес кунтiзбелiк кун iшiнде тiркелiнуi, Казакстан Республикасынан дер кезiнде кетуі жонiндегi мiндеттемелердi оз мойнына алады. Казакстан Республикасында болуы кезiнде шакырылган адамга енбек етуге, коммерциялык кызметпен айналысуга, Казакстан Республикасынын оку орындарына тусуге тыйым салынады. Шакыру берiлген куннен бастап бiр жылга жарамды. </w:t>
      </w:r>
      <w:r>
        <w:br/>
      </w:r>
      <w:r>
        <w:rPr>
          <w:rFonts w:ascii="Times New Roman"/>
          <w:b w:val="false"/>
          <w:i w:val="false"/>
          <w:color w:val="000000"/>
          <w:sz w:val="28"/>
        </w:rPr>
        <w:t xml:space="preserve">
      УСЛОВИЯ ПРИГЛАШЕНИЯ: Приглашающая сторона берет на себя обязательства по пребыванию родственника, знакомого в Республике Казахстан: проживание, питание, медицинские расходы, регистрация въезжающего в органах миграционной полиции в течение 5 календарных дней, своевременность выезда из Республики Казахстан. Во время пребывания в Республике Казахстан приглашаемому запрещается заниматься трудовой и коммерческой деятельностью, поступать в учебные заведения Республики Казахстан. Приглашение действительно 1 год со дня выдачи. </w:t>
      </w:r>
      <w:r>
        <w:br/>
      </w:r>
      <w:r>
        <w:rPr>
          <w:rFonts w:ascii="Times New Roman"/>
          <w:b w:val="false"/>
          <w:i w:val="false"/>
          <w:color w:val="000000"/>
          <w:sz w:val="28"/>
        </w:rPr>
        <w:t xml:space="preserve">
      TERMS OF INVITATION: The inviting party undertakes all responsibilities for the sojourn of their relativs, friends in the Republic of Kazakhstan: accomodation, meals, medical expenses, registration of the visitor (s) at the мigration рolice дepartament within 5 days, and the departure from the Republic of Kazakhstan in due time. During his visite to the Republic of Kazakhstan the visitor is not allowd to undertake any employment or business activities or enter any educational establishment in the Republic of Kazakhstan. The invitation is valid 1 year from the date of issue. </w:t>
      </w:r>
    </w:p>
    <w:p>
      <w:pPr>
        <w:spacing w:after="0"/>
        <w:ind w:left="0"/>
        <w:jc w:val="both"/>
      </w:pPr>
      <w:r>
        <w:rPr>
          <w:rFonts w:ascii="Times New Roman"/>
          <w:b w:val="false"/>
          <w:i w:val="false"/>
          <w:color w:val="000000"/>
          <w:sz w:val="28"/>
        </w:rPr>
        <w:t xml:space="preserve">___________ ___________ _____________ _____________ ___________ </w:t>
      </w:r>
      <w:r>
        <w:br/>
      </w:r>
      <w:r>
        <w:rPr>
          <w:rFonts w:ascii="Times New Roman"/>
          <w:b w:val="false"/>
          <w:i w:val="false"/>
          <w:color w:val="000000"/>
          <w:sz w:val="28"/>
        </w:rPr>
        <w:t xml:space="preserve">
                 Отметки органа внутренних дел </w:t>
      </w:r>
    </w:p>
    <w:p>
      <w:pPr>
        <w:spacing w:after="0"/>
        <w:ind w:left="0"/>
        <w:jc w:val="both"/>
      </w:pPr>
      <w:r>
        <w:rPr>
          <w:rFonts w:ascii="Times New Roman"/>
          <w:b w:val="false"/>
          <w:i w:val="false"/>
          <w:color w:val="000000"/>
          <w:sz w:val="28"/>
        </w:rPr>
        <w:t xml:space="preserve">Ознакомлен участковый инспектор________________________________ </w:t>
      </w:r>
    </w:p>
    <w:p>
      <w:pPr>
        <w:spacing w:after="0"/>
        <w:ind w:left="0"/>
        <w:jc w:val="both"/>
      </w:pPr>
      <w:r>
        <w:rPr>
          <w:rFonts w:ascii="Times New Roman"/>
          <w:b w:val="false"/>
          <w:i w:val="false"/>
          <w:color w:val="000000"/>
          <w:sz w:val="28"/>
        </w:rPr>
        <w:t xml:space="preserve">"___"____________________20____г. </w:t>
      </w:r>
    </w:p>
    <w:p>
      <w:pPr>
        <w:spacing w:after="0"/>
        <w:ind w:left="0"/>
        <w:jc w:val="both"/>
      </w:pPr>
      <w:r>
        <w:rPr>
          <w:rFonts w:ascii="Times New Roman"/>
          <w:b w:val="false"/>
          <w:i w:val="false"/>
          <w:color w:val="000000"/>
          <w:sz w:val="28"/>
        </w:rPr>
        <w:t xml:space="preserve">Сведения о прибытии____________________________________________ </w:t>
      </w:r>
      <w:r>
        <w:br/>
      </w:r>
      <w:r>
        <w:rPr>
          <w:rFonts w:ascii="Times New Roman"/>
          <w:b w:val="false"/>
          <w:i w:val="false"/>
          <w:color w:val="000000"/>
          <w:sz w:val="28"/>
        </w:rPr>
        <w:t xml:space="preserve">
Сведения об убытии_____________________________________________ </w:t>
      </w:r>
      <w:r>
        <w:br/>
      </w:r>
      <w:r>
        <w:rPr>
          <w:rFonts w:ascii="Times New Roman"/>
          <w:b w:val="false"/>
          <w:i w:val="false"/>
          <w:color w:val="000000"/>
          <w:sz w:val="28"/>
        </w:rPr>
        <w:t xml:space="preserve">
Начальник ГОРОВД_______________________________________________ </w:t>
      </w:r>
    </w:p>
    <w:p>
      <w:pPr>
        <w:spacing w:after="0"/>
        <w:ind w:left="0"/>
        <w:jc w:val="both"/>
      </w:pPr>
      <w:r>
        <w:rPr>
          <w:rFonts w:ascii="Times New Roman"/>
          <w:b w:val="false"/>
          <w:i w:val="false"/>
          <w:color w:val="000000"/>
          <w:sz w:val="28"/>
        </w:rPr>
        <w:t xml:space="preserve">"___"__________________20___г. </w:t>
      </w:r>
    </w:p>
    <w:bookmarkStart w:name="z24" w:id="36"/>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Инструкции по применению Правил въезда   </w:t>
      </w:r>
      <w:r>
        <w:br/>
      </w:r>
      <w:r>
        <w:rPr>
          <w:rFonts w:ascii="Times New Roman"/>
          <w:b w:val="false"/>
          <w:i w:val="false"/>
          <w:color w:val="000000"/>
          <w:sz w:val="28"/>
        </w:rPr>
        <w:t xml:space="preserve">
и пребывания иностранцев в            </w:t>
      </w:r>
      <w:r>
        <w:br/>
      </w:r>
      <w:r>
        <w:rPr>
          <w:rFonts w:ascii="Times New Roman"/>
          <w:b w:val="false"/>
          <w:i w:val="false"/>
          <w:color w:val="000000"/>
          <w:sz w:val="28"/>
        </w:rPr>
        <w:t xml:space="preserve">
Республике Казахстан, а также их выезда    </w:t>
      </w:r>
      <w:r>
        <w:br/>
      </w:r>
      <w:r>
        <w:rPr>
          <w:rFonts w:ascii="Times New Roman"/>
          <w:b w:val="false"/>
          <w:i w:val="false"/>
          <w:color w:val="000000"/>
          <w:sz w:val="28"/>
        </w:rPr>
        <w:t xml:space="preserve">
из Республики Казахстан и организации     </w:t>
      </w:r>
      <w:r>
        <w:br/>
      </w:r>
      <w:r>
        <w:rPr>
          <w:rFonts w:ascii="Times New Roman"/>
          <w:b w:val="false"/>
          <w:i w:val="false"/>
          <w:color w:val="000000"/>
          <w:sz w:val="28"/>
        </w:rPr>
        <w:t xml:space="preserve">
оперативно-служебной деятельности органов   </w:t>
      </w:r>
      <w:r>
        <w:br/>
      </w:r>
      <w:r>
        <w:rPr>
          <w:rFonts w:ascii="Times New Roman"/>
          <w:b w:val="false"/>
          <w:i w:val="false"/>
          <w:color w:val="000000"/>
          <w:sz w:val="28"/>
        </w:rPr>
        <w:t xml:space="preserve">
внутренних дел по предупреждению и пресечению </w:t>
      </w:r>
      <w:r>
        <w:br/>
      </w:r>
      <w:r>
        <w:rPr>
          <w:rFonts w:ascii="Times New Roman"/>
          <w:b w:val="false"/>
          <w:i w:val="false"/>
          <w:color w:val="000000"/>
          <w:sz w:val="28"/>
        </w:rPr>
        <w:t xml:space="preserve">
незаконной миграции иностранцев на      </w:t>
      </w:r>
      <w:r>
        <w:br/>
      </w:r>
      <w:r>
        <w:rPr>
          <w:rFonts w:ascii="Times New Roman"/>
          <w:b w:val="false"/>
          <w:i w:val="false"/>
          <w:color w:val="000000"/>
          <w:sz w:val="28"/>
        </w:rPr>
        <w:t xml:space="preserve">
территории Республики Казахстан, утвержденное </w:t>
      </w:r>
      <w:r>
        <w:br/>
      </w:r>
      <w:r>
        <w:rPr>
          <w:rFonts w:ascii="Times New Roman"/>
          <w:b w:val="false"/>
          <w:i w:val="false"/>
          <w:color w:val="000000"/>
          <w:sz w:val="28"/>
        </w:rPr>
        <w:t xml:space="preserve">
совместным приказом Министра внутренних дел </w:t>
      </w:r>
      <w:r>
        <w:br/>
      </w:r>
      <w:r>
        <w:rPr>
          <w:rFonts w:ascii="Times New Roman"/>
          <w:b w:val="false"/>
          <w:i w:val="false"/>
          <w:color w:val="000000"/>
          <w:sz w:val="28"/>
        </w:rPr>
        <w:t xml:space="preserve">
Республики Казахстан от 9 апреля 2004 г. N 215, </w:t>
      </w:r>
      <w:r>
        <w:br/>
      </w:r>
      <w:r>
        <w:rPr>
          <w:rFonts w:ascii="Times New Roman"/>
          <w:b w:val="false"/>
          <w:i w:val="false"/>
          <w:color w:val="000000"/>
          <w:sz w:val="28"/>
        </w:rPr>
        <w:t xml:space="preserve">
Министра иностранных дел Республики Казахстан </w:t>
      </w:r>
      <w:r>
        <w:br/>
      </w:r>
      <w:r>
        <w:rPr>
          <w:rFonts w:ascii="Times New Roman"/>
          <w:b w:val="false"/>
          <w:i w:val="false"/>
          <w:color w:val="000000"/>
          <w:sz w:val="28"/>
        </w:rPr>
        <w:t xml:space="preserve">
от 14 апреля 2004 г. N 08-1/93, Председателя  </w:t>
      </w:r>
      <w:r>
        <w:br/>
      </w:r>
      <w:r>
        <w:rPr>
          <w:rFonts w:ascii="Times New Roman"/>
          <w:b w:val="false"/>
          <w:i w:val="false"/>
          <w:color w:val="000000"/>
          <w:sz w:val="28"/>
        </w:rPr>
        <w:t xml:space="preserve">
Комитета по миграции Министерства труда и </w:t>
      </w:r>
      <w:r>
        <w:br/>
      </w:r>
      <w:r>
        <w:rPr>
          <w:rFonts w:ascii="Times New Roman"/>
          <w:b w:val="false"/>
          <w:i w:val="false"/>
          <w:color w:val="000000"/>
          <w:sz w:val="28"/>
        </w:rPr>
        <w:t xml:space="preserve">
социальной защиты населения        </w:t>
      </w:r>
      <w:r>
        <w:br/>
      </w:r>
      <w:r>
        <w:rPr>
          <w:rFonts w:ascii="Times New Roman"/>
          <w:b w:val="false"/>
          <w:i w:val="false"/>
          <w:color w:val="000000"/>
          <w:sz w:val="28"/>
        </w:rPr>
        <w:t xml:space="preserve">
от 14 апреля 2004 г. N 35-П        </w:t>
      </w:r>
    </w:p>
    <w:bookmarkEnd w:id="36"/>
    <w:p>
      <w:pPr>
        <w:spacing w:after="0"/>
        <w:ind w:left="0"/>
        <w:jc w:val="both"/>
      </w:pPr>
      <w:r>
        <w:rPr>
          <w:rFonts w:ascii="Times New Roman"/>
          <w:b/>
          <w:i w:val="false"/>
          <w:color w:val="000000"/>
          <w:sz w:val="28"/>
        </w:rPr>
        <w:t xml:space="preserve">                    Форма журнала учета регистрации </w:t>
      </w:r>
      <w:r>
        <w:br/>
      </w:r>
      <w:r>
        <w:rPr>
          <w:rFonts w:ascii="Times New Roman"/>
          <w:b w:val="false"/>
          <w:i w:val="false"/>
          <w:color w:val="000000"/>
          <w:sz w:val="28"/>
        </w:rPr>
        <w:t>
</w:t>
      </w:r>
      <w:r>
        <w:rPr>
          <w:rFonts w:ascii="Times New Roman"/>
          <w:b/>
          <w:i w:val="false"/>
          <w:color w:val="000000"/>
          <w:sz w:val="28"/>
        </w:rPr>
        <w:t xml:space="preserve">                         паспортов иностранцев </w:t>
      </w:r>
      <w:r>
        <w:br/>
      </w:r>
      <w:r>
        <w:rPr>
          <w:rFonts w:ascii="Times New Roman"/>
          <w:b w:val="false"/>
          <w:i w:val="false"/>
          <w:color w:val="000000"/>
          <w:sz w:val="28"/>
        </w:rPr>
        <w:t>
</w:t>
      </w:r>
      <w:r>
        <w:rPr>
          <w:rFonts w:ascii="Times New Roman"/>
          <w:b/>
          <w:i w:val="false"/>
          <w:color w:val="000000"/>
          <w:sz w:val="28"/>
        </w:rPr>
        <w:t xml:space="preserve">                      в органах внутренних дел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N |Фамилия,|Дата |N пас- |N визы |КПП и  |Дата|На какой|Цель|Про-  |При- </w:t>
      </w:r>
      <w:r>
        <w:br/>
      </w:r>
      <w:r>
        <w:rPr>
          <w:rFonts w:ascii="Times New Roman"/>
          <w:b w:val="false"/>
          <w:i w:val="false"/>
          <w:color w:val="000000"/>
          <w:sz w:val="28"/>
        </w:rPr>
        <w:t xml:space="preserve">
п/|Имя,    |рож- |порта, |срок ее|дата   |ре- |срок оф-|пре-|живает|меча- </w:t>
      </w:r>
      <w:r>
        <w:br/>
      </w:r>
      <w:r>
        <w:rPr>
          <w:rFonts w:ascii="Times New Roman"/>
          <w:b w:val="false"/>
          <w:i w:val="false"/>
          <w:color w:val="000000"/>
          <w:sz w:val="28"/>
        </w:rPr>
        <w:t xml:space="preserve">
п |Отчество|дения|граж-  |дей-   |пересе-|гис-|ормлена |быва|по    |ние </w:t>
      </w:r>
      <w:r>
        <w:br/>
      </w:r>
      <w:r>
        <w:rPr>
          <w:rFonts w:ascii="Times New Roman"/>
          <w:b w:val="false"/>
          <w:i w:val="false"/>
          <w:color w:val="000000"/>
          <w:sz w:val="28"/>
        </w:rPr>
        <w:t xml:space="preserve">
  |        |     |данство|ствия  |чения  |тра-|регист- |ния |адресу| </w:t>
      </w:r>
      <w:r>
        <w:br/>
      </w:r>
      <w:r>
        <w:rPr>
          <w:rFonts w:ascii="Times New Roman"/>
          <w:b w:val="false"/>
          <w:i w:val="false"/>
          <w:color w:val="000000"/>
          <w:sz w:val="28"/>
        </w:rPr>
        <w:t xml:space="preserve">
  |        |     |       |       |границы|ции |рация   |    |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p>
    <w:bookmarkStart w:name="z25" w:id="37"/>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Инструкции по применению Правил въезда   </w:t>
      </w:r>
      <w:r>
        <w:br/>
      </w:r>
      <w:r>
        <w:rPr>
          <w:rFonts w:ascii="Times New Roman"/>
          <w:b w:val="false"/>
          <w:i w:val="false"/>
          <w:color w:val="000000"/>
          <w:sz w:val="28"/>
        </w:rPr>
        <w:t xml:space="preserve">
и пребывания иностранцев в            </w:t>
      </w:r>
      <w:r>
        <w:br/>
      </w:r>
      <w:r>
        <w:rPr>
          <w:rFonts w:ascii="Times New Roman"/>
          <w:b w:val="false"/>
          <w:i w:val="false"/>
          <w:color w:val="000000"/>
          <w:sz w:val="28"/>
        </w:rPr>
        <w:t xml:space="preserve">
Республике Казахстан, а также их выезда    </w:t>
      </w:r>
      <w:r>
        <w:br/>
      </w:r>
      <w:r>
        <w:rPr>
          <w:rFonts w:ascii="Times New Roman"/>
          <w:b w:val="false"/>
          <w:i w:val="false"/>
          <w:color w:val="000000"/>
          <w:sz w:val="28"/>
        </w:rPr>
        <w:t xml:space="preserve">
из Республики Казахстан и организации     </w:t>
      </w:r>
      <w:r>
        <w:br/>
      </w:r>
      <w:r>
        <w:rPr>
          <w:rFonts w:ascii="Times New Roman"/>
          <w:b w:val="false"/>
          <w:i w:val="false"/>
          <w:color w:val="000000"/>
          <w:sz w:val="28"/>
        </w:rPr>
        <w:t xml:space="preserve">
оперативно-служебной деятельности органов   </w:t>
      </w:r>
      <w:r>
        <w:br/>
      </w:r>
      <w:r>
        <w:rPr>
          <w:rFonts w:ascii="Times New Roman"/>
          <w:b w:val="false"/>
          <w:i w:val="false"/>
          <w:color w:val="000000"/>
          <w:sz w:val="28"/>
        </w:rPr>
        <w:t xml:space="preserve">
внутренних дел по предупреждению и пресечению </w:t>
      </w:r>
      <w:r>
        <w:br/>
      </w:r>
      <w:r>
        <w:rPr>
          <w:rFonts w:ascii="Times New Roman"/>
          <w:b w:val="false"/>
          <w:i w:val="false"/>
          <w:color w:val="000000"/>
          <w:sz w:val="28"/>
        </w:rPr>
        <w:t xml:space="preserve">
незаконной миграции иностранцев на      </w:t>
      </w:r>
      <w:r>
        <w:br/>
      </w:r>
      <w:r>
        <w:rPr>
          <w:rFonts w:ascii="Times New Roman"/>
          <w:b w:val="false"/>
          <w:i w:val="false"/>
          <w:color w:val="000000"/>
          <w:sz w:val="28"/>
        </w:rPr>
        <w:t xml:space="preserve">
территории Республики Казахстан, утвержденное </w:t>
      </w:r>
      <w:r>
        <w:br/>
      </w:r>
      <w:r>
        <w:rPr>
          <w:rFonts w:ascii="Times New Roman"/>
          <w:b w:val="false"/>
          <w:i w:val="false"/>
          <w:color w:val="000000"/>
          <w:sz w:val="28"/>
        </w:rPr>
        <w:t xml:space="preserve">
совместным приказом Министра внутренних дел </w:t>
      </w:r>
      <w:r>
        <w:br/>
      </w:r>
      <w:r>
        <w:rPr>
          <w:rFonts w:ascii="Times New Roman"/>
          <w:b w:val="false"/>
          <w:i w:val="false"/>
          <w:color w:val="000000"/>
          <w:sz w:val="28"/>
        </w:rPr>
        <w:t xml:space="preserve">
Республики Казахстан от 9 апреля 2004 г. N 215, </w:t>
      </w:r>
      <w:r>
        <w:br/>
      </w:r>
      <w:r>
        <w:rPr>
          <w:rFonts w:ascii="Times New Roman"/>
          <w:b w:val="false"/>
          <w:i w:val="false"/>
          <w:color w:val="000000"/>
          <w:sz w:val="28"/>
        </w:rPr>
        <w:t xml:space="preserve">
Министра иностранных дел Республики Казахстан </w:t>
      </w:r>
      <w:r>
        <w:br/>
      </w:r>
      <w:r>
        <w:rPr>
          <w:rFonts w:ascii="Times New Roman"/>
          <w:b w:val="false"/>
          <w:i w:val="false"/>
          <w:color w:val="000000"/>
          <w:sz w:val="28"/>
        </w:rPr>
        <w:t xml:space="preserve">
от 14 апреля 2004 г. N 08-1/93, Председателя  </w:t>
      </w:r>
      <w:r>
        <w:br/>
      </w:r>
      <w:r>
        <w:rPr>
          <w:rFonts w:ascii="Times New Roman"/>
          <w:b w:val="false"/>
          <w:i w:val="false"/>
          <w:color w:val="000000"/>
          <w:sz w:val="28"/>
        </w:rPr>
        <w:t xml:space="preserve">
Комитета по миграции Министерства труда и </w:t>
      </w:r>
      <w:r>
        <w:br/>
      </w:r>
      <w:r>
        <w:rPr>
          <w:rFonts w:ascii="Times New Roman"/>
          <w:b w:val="false"/>
          <w:i w:val="false"/>
          <w:color w:val="000000"/>
          <w:sz w:val="28"/>
        </w:rPr>
        <w:t xml:space="preserve">
социальной защиты населения        </w:t>
      </w:r>
      <w:r>
        <w:br/>
      </w:r>
      <w:r>
        <w:rPr>
          <w:rFonts w:ascii="Times New Roman"/>
          <w:b w:val="false"/>
          <w:i w:val="false"/>
          <w:color w:val="000000"/>
          <w:sz w:val="28"/>
        </w:rPr>
        <w:t xml:space="preserve">
от 14 апреля 2004 г. N 35-П        </w:t>
      </w:r>
    </w:p>
    <w:bookmarkEnd w:id="37"/>
    <w:p>
      <w:pPr>
        <w:spacing w:after="0"/>
        <w:ind w:left="0"/>
        <w:jc w:val="both"/>
      </w:pPr>
      <w:r>
        <w:rPr>
          <w:rFonts w:ascii="Times New Roman"/>
          <w:b/>
          <w:i w:val="false"/>
          <w:color w:val="000000"/>
          <w:sz w:val="28"/>
        </w:rPr>
        <w:t xml:space="preserve">                      Образец письменного обращения </w:t>
      </w:r>
      <w:r>
        <w:br/>
      </w:r>
      <w:r>
        <w:rPr>
          <w:rFonts w:ascii="Times New Roman"/>
          <w:b w:val="false"/>
          <w:i w:val="false"/>
          <w:color w:val="000000"/>
          <w:sz w:val="28"/>
        </w:rPr>
        <w:t>
</w:t>
      </w:r>
      <w:r>
        <w:rPr>
          <w:rFonts w:ascii="Times New Roman"/>
          <w:b/>
          <w:i w:val="false"/>
          <w:color w:val="000000"/>
          <w:sz w:val="28"/>
        </w:rPr>
        <w:t xml:space="preserve">                  принимающей организации о регистрации </w:t>
      </w:r>
      <w:r>
        <w:br/>
      </w:r>
      <w:r>
        <w:rPr>
          <w:rFonts w:ascii="Times New Roman"/>
          <w:b w:val="false"/>
          <w:i w:val="false"/>
          <w:color w:val="000000"/>
          <w:sz w:val="28"/>
        </w:rPr>
        <w:t>
</w:t>
      </w:r>
      <w:r>
        <w:rPr>
          <w:rFonts w:ascii="Times New Roman"/>
          <w:b/>
          <w:i w:val="false"/>
          <w:color w:val="000000"/>
          <w:sz w:val="28"/>
        </w:rPr>
        <w:t xml:space="preserve">                                иностранца </w:t>
      </w:r>
    </w:p>
    <w:p>
      <w:pPr>
        <w:spacing w:after="0"/>
        <w:ind w:left="0"/>
        <w:jc w:val="both"/>
      </w:pPr>
      <w:r>
        <w:rPr>
          <w:rFonts w:ascii="Times New Roman"/>
          <w:b w:val="false"/>
          <w:i w:val="false"/>
          <w:color w:val="000000"/>
          <w:sz w:val="28"/>
        </w:rPr>
        <w:t xml:space="preserve">                           (Бланк организации) </w:t>
      </w:r>
    </w:p>
    <w:p>
      <w:pPr>
        <w:spacing w:after="0"/>
        <w:ind w:left="0"/>
        <w:jc w:val="both"/>
      </w:pPr>
      <w:r>
        <w:rPr>
          <w:rFonts w:ascii="Times New Roman"/>
          <w:b w:val="false"/>
          <w:i w:val="false"/>
          <w:color w:val="000000"/>
          <w:sz w:val="28"/>
        </w:rPr>
        <w:t xml:space="preserve">                                       Начальнику Управления </w:t>
      </w:r>
      <w:r>
        <w:br/>
      </w:r>
      <w:r>
        <w:rPr>
          <w:rFonts w:ascii="Times New Roman"/>
          <w:b w:val="false"/>
          <w:i w:val="false"/>
          <w:color w:val="000000"/>
          <w:sz w:val="28"/>
        </w:rPr>
        <w:t xml:space="preserve">
                                       миграционной полиции </w:t>
      </w:r>
      <w:r>
        <w:br/>
      </w:r>
      <w:r>
        <w:rPr>
          <w:rFonts w:ascii="Times New Roman"/>
          <w:b w:val="false"/>
          <w:i w:val="false"/>
          <w:color w:val="000000"/>
          <w:sz w:val="28"/>
        </w:rPr>
        <w:t xml:space="preserve">
                                       УВД ___________области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(наименование организации) </w:t>
      </w:r>
      <w:r>
        <w:br/>
      </w:r>
      <w:r>
        <w:rPr>
          <w:rFonts w:ascii="Times New Roman"/>
          <w:b w:val="false"/>
          <w:i w:val="false"/>
          <w:color w:val="000000"/>
          <w:sz w:val="28"/>
        </w:rPr>
        <w:t xml:space="preserve">
просит зарегистрировать с__________________ по 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паспорта иностранцев: </w:t>
      </w:r>
    </w:p>
    <w:p>
      <w:pPr>
        <w:spacing w:after="0"/>
        <w:ind w:left="0"/>
        <w:jc w:val="both"/>
      </w:pPr>
      <w:r>
        <w:rPr>
          <w:rFonts w:ascii="Times New Roman"/>
          <w:b w:val="false"/>
          <w:i w:val="false"/>
          <w:color w:val="000000"/>
          <w:sz w:val="28"/>
        </w:rPr>
        <w:t xml:space="preserve">1.________________________________________________________________ </w:t>
      </w:r>
      <w:r>
        <w:br/>
      </w:r>
      <w:r>
        <w:rPr>
          <w:rFonts w:ascii="Times New Roman"/>
          <w:b w:val="false"/>
          <w:i w:val="false"/>
          <w:color w:val="000000"/>
          <w:sz w:val="28"/>
        </w:rPr>
        <w:t xml:space="preserve">
             (фамилия, имя, гражданство, паспорт) </w:t>
      </w:r>
      <w:r>
        <w:br/>
      </w:r>
      <w:r>
        <w:rPr>
          <w:rFonts w:ascii="Times New Roman"/>
          <w:b w:val="false"/>
          <w:i w:val="false"/>
          <w:color w:val="000000"/>
          <w:sz w:val="28"/>
        </w:rPr>
        <w:t xml:space="preserve">
2.________________________________________________________________ </w:t>
      </w:r>
      <w:r>
        <w:br/>
      </w:r>
      <w:r>
        <w:rPr>
          <w:rFonts w:ascii="Times New Roman"/>
          <w:b w:val="false"/>
          <w:i w:val="false"/>
          <w:color w:val="000000"/>
          <w:sz w:val="28"/>
        </w:rPr>
        <w:t xml:space="preserve">
3.________________________________________________________________ </w:t>
      </w:r>
      <w:r>
        <w:br/>
      </w:r>
      <w:r>
        <w:rPr>
          <w:rFonts w:ascii="Times New Roman"/>
          <w:b w:val="false"/>
          <w:i w:val="false"/>
          <w:color w:val="000000"/>
          <w:sz w:val="28"/>
        </w:rPr>
        <w:t xml:space="preserve">
4.________________________________________________________________ </w:t>
      </w:r>
      <w:r>
        <w:br/>
      </w:r>
      <w:r>
        <w:rPr>
          <w:rFonts w:ascii="Times New Roman"/>
          <w:b w:val="false"/>
          <w:i w:val="false"/>
          <w:color w:val="000000"/>
          <w:sz w:val="28"/>
        </w:rPr>
        <w:t xml:space="preserve">
прибывающих с целью_______________________________________________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(обмен опытом, стажировка, туризм, учеба и т.п.) </w:t>
      </w:r>
    </w:p>
    <w:p>
      <w:pPr>
        <w:spacing w:after="0"/>
        <w:ind w:left="0"/>
        <w:jc w:val="both"/>
      </w:pPr>
      <w:r>
        <w:rPr>
          <w:rFonts w:ascii="Times New Roman"/>
          <w:b w:val="false"/>
          <w:i w:val="false"/>
          <w:color w:val="000000"/>
          <w:sz w:val="28"/>
        </w:rPr>
        <w:t xml:space="preserve">Проживание по адресу:_____________________________________________ </w:t>
      </w:r>
    </w:p>
    <w:p>
      <w:pPr>
        <w:spacing w:after="0"/>
        <w:ind w:left="0"/>
        <w:jc w:val="both"/>
      </w:pPr>
      <w:r>
        <w:rPr>
          <w:rFonts w:ascii="Times New Roman"/>
          <w:b w:val="false"/>
          <w:i w:val="false"/>
          <w:color w:val="000000"/>
          <w:sz w:val="28"/>
        </w:rPr>
        <w:t xml:space="preserve">Печать организации </w:t>
      </w:r>
      <w:r>
        <w:br/>
      </w:r>
      <w:r>
        <w:rPr>
          <w:rFonts w:ascii="Times New Roman"/>
          <w:b w:val="false"/>
          <w:i w:val="false"/>
          <w:color w:val="000000"/>
          <w:sz w:val="28"/>
        </w:rPr>
        <w:t xml:space="preserve">
                             Руководитель организации_____________ </w:t>
      </w:r>
      <w:r>
        <w:br/>
      </w:r>
      <w:r>
        <w:rPr>
          <w:rFonts w:ascii="Times New Roman"/>
          <w:b w:val="false"/>
          <w:i w:val="false"/>
          <w:color w:val="000000"/>
          <w:sz w:val="28"/>
        </w:rPr>
        <w:t xml:space="preserve">
                                  (фамилия, инициалы, подпись) </w:t>
      </w:r>
    </w:p>
    <w:bookmarkStart w:name="z26" w:id="38"/>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Инструкции по применению Правил въезда   </w:t>
      </w:r>
      <w:r>
        <w:br/>
      </w:r>
      <w:r>
        <w:rPr>
          <w:rFonts w:ascii="Times New Roman"/>
          <w:b w:val="false"/>
          <w:i w:val="false"/>
          <w:color w:val="000000"/>
          <w:sz w:val="28"/>
        </w:rPr>
        <w:t xml:space="preserve">
и пребывания иностранцев в            </w:t>
      </w:r>
      <w:r>
        <w:br/>
      </w:r>
      <w:r>
        <w:rPr>
          <w:rFonts w:ascii="Times New Roman"/>
          <w:b w:val="false"/>
          <w:i w:val="false"/>
          <w:color w:val="000000"/>
          <w:sz w:val="28"/>
        </w:rPr>
        <w:t xml:space="preserve">
Республике Казахстан, а также их выезда    </w:t>
      </w:r>
      <w:r>
        <w:br/>
      </w:r>
      <w:r>
        <w:rPr>
          <w:rFonts w:ascii="Times New Roman"/>
          <w:b w:val="false"/>
          <w:i w:val="false"/>
          <w:color w:val="000000"/>
          <w:sz w:val="28"/>
        </w:rPr>
        <w:t xml:space="preserve">
из Республики Казахстан и организации     </w:t>
      </w:r>
      <w:r>
        <w:br/>
      </w:r>
      <w:r>
        <w:rPr>
          <w:rFonts w:ascii="Times New Roman"/>
          <w:b w:val="false"/>
          <w:i w:val="false"/>
          <w:color w:val="000000"/>
          <w:sz w:val="28"/>
        </w:rPr>
        <w:t xml:space="preserve">
оперативно-служебной деятельности органов   </w:t>
      </w:r>
      <w:r>
        <w:br/>
      </w:r>
      <w:r>
        <w:rPr>
          <w:rFonts w:ascii="Times New Roman"/>
          <w:b w:val="false"/>
          <w:i w:val="false"/>
          <w:color w:val="000000"/>
          <w:sz w:val="28"/>
        </w:rPr>
        <w:t xml:space="preserve">
внутренних дел по предупреждению и пресечению </w:t>
      </w:r>
      <w:r>
        <w:br/>
      </w:r>
      <w:r>
        <w:rPr>
          <w:rFonts w:ascii="Times New Roman"/>
          <w:b w:val="false"/>
          <w:i w:val="false"/>
          <w:color w:val="000000"/>
          <w:sz w:val="28"/>
        </w:rPr>
        <w:t xml:space="preserve">
незаконной миграции иностранцев на      </w:t>
      </w:r>
      <w:r>
        <w:br/>
      </w:r>
      <w:r>
        <w:rPr>
          <w:rFonts w:ascii="Times New Roman"/>
          <w:b w:val="false"/>
          <w:i w:val="false"/>
          <w:color w:val="000000"/>
          <w:sz w:val="28"/>
        </w:rPr>
        <w:t xml:space="preserve">
территории Республики Казахстан, утвержденное </w:t>
      </w:r>
      <w:r>
        <w:br/>
      </w:r>
      <w:r>
        <w:rPr>
          <w:rFonts w:ascii="Times New Roman"/>
          <w:b w:val="false"/>
          <w:i w:val="false"/>
          <w:color w:val="000000"/>
          <w:sz w:val="28"/>
        </w:rPr>
        <w:t xml:space="preserve">
совместным приказом Министра внутренних дел </w:t>
      </w:r>
      <w:r>
        <w:br/>
      </w:r>
      <w:r>
        <w:rPr>
          <w:rFonts w:ascii="Times New Roman"/>
          <w:b w:val="false"/>
          <w:i w:val="false"/>
          <w:color w:val="000000"/>
          <w:sz w:val="28"/>
        </w:rPr>
        <w:t xml:space="preserve">
Республики Казахстан от 9 апреля 2004 г. N 215, </w:t>
      </w:r>
      <w:r>
        <w:br/>
      </w:r>
      <w:r>
        <w:rPr>
          <w:rFonts w:ascii="Times New Roman"/>
          <w:b w:val="false"/>
          <w:i w:val="false"/>
          <w:color w:val="000000"/>
          <w:sz w:val="28"/>
        </w:rPr>
        <w:t xml:space="preserve">
Министра иностранных дел Республики Казахстан </w:t>
      </w:r>
      <w:r>
        <w:br/>
      </w:r>
      <w:r>
        <w:rPr>
          <w:rFonts w:ascii="Times New Roman"/>
          <w:b w:val="false"/>
          <w:i w:val="false"/>
          <w:color w:val="000000"/>
          <w:sz w:val="28"/>
        </w:rPr>
        <w:t xml:space="preserve">
от 14 апреля 2004 г. N 08-1/93, Председателя  </w:t>
      </w:r>
      <w:r>
        <w:br/>
      </w:r>
      <w:r>
        <w:rPr>
          <w:rFonts w:ascii="Times New Roman"/>
          <w:b w:val="false"/>
          <w:i w:val="false"/>
          <w:color w:val="000000"/>
          <w:sz w:val="28"/>
        </w:rPr>
        <w:t xml:space="preserve">
Комитета по миграции Министерства труда и </w:t>
      </w:r>
      <w:r>
        <w:br/>
      </w:r>
      <w:r>
        <w:rPr>
          <w:rFonts w:ascii="Times New Roman"/>
          <w:b w:val="false"/>
          <w:i w:val="false"/>
          <w:color w:val="000000"/>
          <w:sz w:val="28"/>
        </w:rPr>
        <w:t xml:space="preserve">
социальной защиты населения        </w:t>
      </w:r>
      <w:r>
        <w:br/>
      </w:r>
      <w:r>
        <w:rPr>
          <w:rFonts w:ascii="Times New Roman"/>
          <w:b w:val="false"/>
          <w:i w:val="false"/>
          <w:color w:val="000000"/>
          <w:sz w:val="28"/>
        </w:rPr>
        <w:t xml:space="preserve">
от 14 апреля 2004 г. N 35-П        </w:t>
      </w:r>
    </w:p>
    <w:bookmarkEnd w:id="38"/>
    <w:p>
      <w:pPr>
        <w:spacing w:after="0"/>
        <w:ind w:left="0"/>
        <w:jc w:val="both"/>
      </w:pPr>
      <w:r>
        <w:rPr>
          <w:rFonts w:ascii="Times New Roman"/>
          <w:b/>
          <w:i w:val="false"/>
          <w:color w:val="000000"/>
          <w:sz w:val="28"/>
        </w:rPr>
        <w:t xml:space="preserve">                              Образец </w:t>
      </w:r>
      <w:r>
        <w:br/>
      </w:r>
      <w:r>
        <w:rPr>
          <w:rFonts w:ascii="Times New Roman"/>
          <w:b w:val="false"/>
          <w:i w:val="false"/>
          <w:color w:val="000000"/>
          <w:sz w:val="28"/>
        </w:rPr>
        <w:t>
</w:t>
      </w:r>
      <w:r>
        <w:rPr>
          <w:rFonts w:ascii="Times New Roman"/>
          <w:b/>
          <w:i w:val="false"/>
          <w:color w:val="000000"/>
          <w:sz w:val="28"/>
        </w:rPr>
        <w:t xml:space="preserve">                учетной карточки на иностранца </w:t>
      </w:r>
    </w:p>
    <w:p>
      <w:pPr>
        <w:spacing w:after="0"/>
        <w:ind w:left="0"/>
        <w:jc w:val="both"/>
      </w:pPr>
      <w:r>
        <w:rPr>
          <w:rFonts w:ascii="Times New Roman"/>
          <w:b w:val="false"/>
          <w:i w:val="false"/>
          <w:color w:val="000000"/>
          <w:sz w:val="28"/>
        </w:rPr>
        <w:t xml:space="preserve">________________________________________________________________________ </w:t>
      </w:r>
      <w:r>
        <w:br/>
      </w:r>
      <w:r>
        <w:rPr>
          <w:rFonts w:ascii="Times New Roman"/>
          <w:b w:val="false"/>
          <w:i w:val="false"/>
          <w:color w:val="000000"/>
          <w:sz w:val="28"/>
        </w:rPr>
        <w:t xml:space="preserve">
Фамилия,                               |ПОЛ | М  | Ж   |                | </w:t>
      </w:r>
      <w:r>
        <w:br/>
      </w:r>
      <w:r>
        <w:rPr>
          <w:rFonts w:ascii="Times New Roman"/>
          <w:b w:val="false"/>
          <w:i w:val="false"/>
          <w:color w:val="000000"/>
          <w:sz w:val="28"/>
        </w:rPr>
        <w:t xml:space="preserve">
Имя, отчество                          |    |    |     |   место для    | </w:t>
      </w:r>
      <w:r>
        <w:br/>
      </w:r>
      <w:r>
        <w:rPr>
          <w:rFonts w:ascii="Times New Roman"/>
          <w:b w:val="false"/>
          <w:i w:val="false"/>
          <w:color w:val="000000"/>
          <w:sz w:val="28"/>
        </w:rPr>
        <w:t xml:space="preserve">
Он (она)                               |    |    |     | фотокарточки   | </w:t>
      </w:r>
      <w:r>
        <w:br/>
      </w:r>
      <w:r>
        <w:rPr>
          <w:rFonts w:ascii="Times New Roman"/>
          <w:b w:val="false"/>
          <w:i w:val="false"/>
          <w:color w:val="000000"/>
          <w:sz w:val="28"/>
        </w:rPr>
        <w:t xml:space="preserve">
---------------------------------------|---------------|                | </w:t>
      </w:r>
      <w:r>
        <w:br/>
      </w:r>
      <w:r>
        <w:rPr>
          <w:rFonts w:ascii="Times New Roman"/>
          <w:b w:val="false"/>
          <w:i w:val="false"/>
          <w:color w:val="000000"/>
          <w:sz w:val="28"/>
        </w:rPr>
        <w:t xml:space="preserve">
Дата рождения  |   Гражданство         |Национальность |                | </w:t>
      </w:r>
      <w:r>
        <w:br/>
      </w:r>
      <w:r>
        <w:rPr>
          <w:rFonts w:ascii="Times New Roman"/>
          <w:b w:val="false"/>
          <w:i w:val="false"/>
          <w:color w:val="000000"/>
          <w:sz w:val="28"/>
        </w:rPr>
        <w:t xml:space="preserve">
               |                       |               |                | </w:t>
      </w:r>
      <w:r>
        <w:br/>
      </w:r>
      <w:r>
        <w:rPr>
          <w:rFonts w:ascii="Times New Roman"/>
          <w:b w:val="false"/>
          <w:i w:val="false"/>
          <w:color w:val="000000"/>
          <w:sz w:val="28"/>
        </w:rPr>
        <w:t xml:space="preserve">
---------------|-----------------------|---------------|----------------| </w:t>
      </w:r>
      <w:r>
        <w:br/>
      </w:r>
      <w:r>
        <w:rPr>
          <w:rFonts w:ascii="Times New Roman"/>
          <w:b w:val="false"/>
          <w:i w:val="false"/>
          <w:color w:val="000000"/>
          <w:sz w:val="28"/>
        </w:rPr>
        <w:t xml:space="preserve">
N паспорта     | Кем выдан,            |Дата выдачи,   | Срок действия  | </w:t>
      </w:r>
      <w:r>
        <w:br/>
      </w:r>
      <w:r>
        <w:rPr>
          <w:rFonts w:ascii="Times New Roman"/>
          <w:b w:val="false"/>
          <w:i w:val="false"/>
          <w:color w:val="000000"/>
          <w:sz w:val="28"/>
        </w:rPr>
        <w:t xml:space="preserve">
               |продлен, заменен       | продления,    |                | </w:t>
      </w:r>
      <w:r>
        <w:br/>
      </w:r>
      <w:r>
        <w:rPr>
          <w:rFonts w:ascii="Times New Roman"/>
          <w:b w:val="false"/>
          <w:i w:val="false"/>
          <w:color w:val="000000"/>
          <w:sz w:val="28"/>
        </w:rPr>
        <w:t xml:space="preserve">
               |                       |  замены       |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Дата         | КПП                   |  Виза                          | </w:t>
      </w:r>
      <w:r>
        <w:br/>
      </w:r>
      <w:r>
        <w:rPr>
          <w:rFonts w:ascii="Times New Roman"/>
          <w:b w:val="false"/>
          <w:i w:val="false"/>
          <w:color w:val="000000"/>
          <w:sz w:val="28"/>
        </w:rPr>
        <w:t xml:space="preserve">
  въезда:      | въезда                | (телеграмма):                  | </w:t>
      </w:r>
      <w:r>
        <w:br/>
      </w:r>
      <w:r>
        <w:rPr>
          <w:rFonts w:ascii="Times New Roman"/>
          <w:b w:val="false"/>
          <w:i w:val="false"/>
          <w:color w:val="000000"/>
          <w:sz w:val="28"/>
        </w:rPr>
        <w:t xml:space="preserve">
------------------------------------------------------------------------| </w:t>
      </w:r>
      <w:r>
        <w:br/>
      </w:r>
      <w:r>
        <w:rPr>
          <w:rFonts w:ascii="Times New Roman"/>
          <w:b w:val="false"/>
          <w:i w:val="false"/>
          <w:color w:val="000000"/>
          <w:sz w:val="28"/>
        </w:rPr>
        <w:t xml:space="preserve">
Цель  |Постоян.| Частная  | Учеба      |Слу-     |Ра-  | Туризм| Другие | </w:t>
      </w:r>
      <w:r>
        <w:br/>
      </w:r>
      <w:r>
        <w:rPr>
          <w:rFonts w:ascii="Times New Roman"/>
          <w:b w:val="false"/>
          <w:i w:val="false"/>
          <w:color w:val="000000"/>
          <w:sz w:val="28"/>
        </w:rPr>
        <w:t xml:space="preserve">
въезда| жит-во |          |            |жебная   |бота |       |        | </w:t>
      </w:r>
      <w:r>
        <w:br/>
      </w:r>
      <w:r>
        <w:rPr>
          <w:rFonts w:ascii="Times New Roman"/>
          <w:b w:val="false"/>
          <w:i w:val="false"/>
          <w:color w:val="000000"/>
          <w:sz w:val="28"/>
        </w:rPr>
        <w:t xml:space="preserve">
------------------------------------------------------------------------| </w:t>
      </w:r>
      <w:r>
        <w:br/>
      </w:r>
      <w:r>
        <w:rPr>
          <w:rFonts w:ascii="Times New Roman"/>
          <w:b w:val="false"/>
          <w:i w:val="false"/>
          <w:color w:val="000000"/>
          <w:sz w:val="28"/>
        </w:rPr>
        <w:t xml:space="preserve">
УВД, оформившее| N регистрации,        |Дата реги|Срок |Основание       | </w:t>
      </w:r>
      <w:r>
        <w:br/>
      </w:r>
      <w:r>
        <w:rPr>
          <w:rFonts w:ascii="Times New Roman"/>
          <w:b w:val="false"/>
          <w:i w:val="false"/>
          <w:color w:val="000000"/>
          <w:sz w:val="28"/>
        </w:rPr>
        <w:t xml:space="preserve">
регистрацию,вы-|серия и N вида         |страции, |дей- |(номер и        | </w:t>
      </w:r>
      <w:r>
        <w:br/>
      </w:r>
      <w:r>
        <w:rPr>
          <w:rFonts w:ascii="Times New Roman"/>
          <w:b w:val="false"/>
          <w:i w:val="false"/>
          <w:color w:val="000000"/>
          <w:sz w:val="28"/>
        </w:rPr>
        <w:t xml:space="preserve">
давшее (прод-  |на жительство          |выдачи,  |ствия| дата)          | </w:t>
      </w:r>
      <w:r>
        <w:br/>
      </w:r>
      <w:r>
        <w:rPr>
          <w:rFonts w:ascii="Times New Roman"/>
          <w:b w:val="false"/>
          <w:i w:val="false"/>
          <w:color w:val="000000"/>
          <w:sz w:val="28"/>
        </w:rPr>
        <w:t xml:space="preserve">
лившее) вид    |                       |продления|     |                | </w:t>
      </w:r>
      <w:r>
        <w:br/>
      </w:r>
      <w:r>
        <w:rPr>
          <w:rFonts w:ascii="Times New Roman"/>
          <w:b w:val="false"/>
          <w:i w:val="false"/>
          <w:color w:val="000000"/>
          <w:sz w:val="28"/>
        </w:rPr>
        <w:t xml:space="preserve">
на жит.        |                       |         |     |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Адрес проживания в РК                                                   | </w:t>
      </w:r>
      <w:r>
        <w:br/>
      </w:r>
      <w:r>
        <w:rPr>
          <w:rFonts w:ascii="Times New Roman"/>
          <w:b w:val="false"/>
          <w:i w:val="false"/>
          <w:color w:val="000000"/>
          <w:sz w:val="28"/>
        </w:rPr>
        <w:t xml:space="preserve">
------------------------------------------------------------------------| </w:t>
      </w:r>
      <w:r>
        <w:br/>
      </w:r>
      <w:r>
        <w:rPr>
          <w:rFonts w:ascii="Times New Roman"/>
          <w:b w:val="false"/>
          <w:i w:val="false"/>
          <w:color w:val="000000"/>
          <w:sz w:val="28"/>
        </w:rPr>
        <w:t xml:space="preserve">
Принимающая организация                                                 | </w:t>
      </w:r>
      <w:r>
        <w:br/>
      </w:r>
      <w:r>
        <w:rPr>
          <w:rFonts w:ascii="Times New Roman"/>
          <w:b w:val="false"/>
          <w:i w:val="false"/>
          <w:color w:val="000000"/>
          <w:sz w:val="28"/>
        </w:rPr>
        <w:t xml:space="preserve">
Частное лицо (ф.и.о., год рождения)                                     | </w:t>
      </w:r>
      <w:r>
        <w:br/>
      </w:r>
      <w:r>
        <w:rPr>
          <w:rFonts w:ascii="Times New Roman"/>
          <w:b w:val="false"/>
          <w:i w:val="false"/>
          <w:color w:val="000000"/>
          <w:sz w:val="28"/>
        </w:rPr>
        <w:t xml:space="preserve">
------------------------------------------------------------------------ </w:t>
      </w:r>
    </w:p>
    <w:bookmarkStart w:name="z39" w:id="39"/>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Инструкции по применению Правил въезда   </w:t>
      </w:r>
      <w:r>
        <w:br/>
      </w:r>
      <w:r>
        <w:rPr>
          <w:rFonts w:ascii="Times New Roman"/>
          <w:b w:val="false"/>
          <w:i w:val="false"/>
          <w:color w:val="000000"/>
          <w:sz w:val="28"/>
        </w:rPr>
        <w:t xml:space="preserve">
и пребывания иностранцев в            </w:t>
      </w:r>
      <w:r>
        <w:br/>
      </w:r>
      <w:r>
        <w:rPr>
          <w:rFonts w:ascii="Times New Roman"/>
          <w:b w:val="false"/>
          <w:i w:val="false"/>
          <w:color w:val="000000"/>
          <w:sz w:val="28"/>
        </w:rPr>
        <w:t xml:space="preserve">
Республике Казахстан, а также их выезда    </w:t>
      </w:r>
      <w:r>
        <w:br/>
      </w:r>
      <w:r>
        <w:rPr>
          <w:rFonts w:ascii="Times New Roman"/>
          <w:b w:val="false"/>
          <w:i w:val="false"/>
          <w:color w:val="000000"/>
          <w:sz w:val="28"/>
        </w:rPr>
        <w:t xml:space="preserve">
из Республики Казахстан и организации     </w:t>
      </w:r>
      <w:r>
        <w:br/>
      </w:r>
      <w:r>
        <w:rPr>
          <w:rFonts w:ascii="Times New Roman"/>
          <w:b w:val="false"/>
          <w:i w:val="false"/>
          <w:color w:val="000000"/>
          <w:sz w:val="28"/>
        </w:rPr>
        <w:t xml:space="preserve">
оперативно-служебной деятельности органов   </w:t>
      </w:r>
      <w:r>
        <w:br/>
      </w:r>
      <w:r>
        <w:rPr>
          <w:rFonts w:ascii="Times New Roman"/>
          <w:b w:val="false"/>
          <w:i w:val="false"/>
          <w:color w:val="000000"/>
          <w:sz w:val="28"/>
        </w:rPr>
        <w:t xml:space="preserve">
внутренних дел по предупреждению и пресечению </w:t>
      </w:r>
      <w:r>
        <w:br/>
      </w:r>
      <w:r>
        <w:rPr>
          <w:rFonts w:ascii="Times New Roman"/>
          <w:b w:val="false"/>
          <w:i w:val="false"/>
          <w:color w:val="000000"/>
          <w:sz w:val="28"/>
        </w:rPr>
        <w:t xml:space="preserve">
незаконной миграции иностранцев на      </w:t>
      </w:r>
      <w:r>
        <w:br/>
      </w:r>
      <w:r>
        <w:rPr>
          <w:rFonts w:ascii="Times New Roman"/>
          <w:b w:val="false"/>
          <w:i w:val="false"/>
          <w:color w:val="000000"/>
          <w:sz w:val="28"/>
        </w:rPr>
        <w:t xml:space="preserve">
территории Республики Казахстан, утвержденное </w:t>
      </w:r>
      <w:r>
        <w:br/>
      </w:r>
      <w:r>
        <w:rPr>
          <w:rFonts w:ascii="Times New Roman"/>
          <w:b w:val="false"/>
          <w:i w:val="false"/>
          <w:color w:val="000000"/>
          <w:sz w:val="28"/>
        </w:rPr>
        <w:t xml:space="preserve">
совместным приказом Министра внутренних дел </w:t>
      </w:r>
      <w:r>
        <w:br/>
      </w:r>
      <w:r>
        <w:rPr>
          <w:rFonts w:ascii="Times New Roman"/>
          <w:b w:val="false"/>
          <w:i w:val="false"/>
          <w:color w:val="000000"/>
          <w:sz w:val="28"/>
        </w:rPr>
        <w:t xml:space="preserve">
Республики Казахстан от 9 апреля 2004 г. N 215, </w:t>
      </w:r>
      <w:r>
        <w:br/>
      </w:r>
      <w:r>
        <w:rPr>
          <w:rFonts w:ascii="Times New Roman"/>
          <w:b w:val="false"/>
          <w:i w:val="false"/>
          <w:color w:val="000000"/>
          <w:sz w:val="28"/>
        </w:rPr>
        <w:t xml:space="preserve">
Министра иностранных дел Республики Казахстан </w:t>
      </w:r>
      <w:r>
        <w:br/>
      </w:r>
      <w:r>
        <w:rPr>
          <w:rFonts w:ascii="Times New Roman"/>
          <w:b w:val="false"/>
          <w:i w:val="false"/>
          <w:color w:val="000000"/>
          <w:sz w:val="28"/>
        </w:rPr>
        <w:t xml:space="preserve">
от 14 апреля 2004 г. N 08-1/93, Председателя  </w:t>
      </w:r>
      <w:r>
        <w:br/>
      </w:r>
      <w:r>
        <w:rPr>
          <w:rFonts w:ascii="Times New Roman"/>
          <w:b w:val="false"/>
          <w:i w:val="false"/>
          <w:color w:val="000000"/>
          <w:sz w:val="28"/>
        </w:rPr>
        <w:t xml:space="preserve">
Комитета по миграции Министерства труда и </w:t>
      </w:r>
      <w:r>
        <w:br/>
      </w:r>
      <w:r>
        <w:rPr>
          <w:rFonts w:ascii="Times New Roman"/>
          <w:b w:val="false"/>
          <w:i w:val="false"/>
          <w:color w:val="000000"/>
          <w:sz w:val="28"/>
        </w:rPr>
        <w:t xml:space="preserve">
социальной защиты населения        </w:t>
      </w:r>
      <w:r>
        <w:br/>
      </w:r>
      <w:r>
        <w:rPr>
          <w:rFonts w:ascii="Times New Roman"/>
          <w:b w:val="false"/>
          <w:i w:val="false"/>
          <w:color w:val="000000"/>
          <w:sz w:val="28"/>
        </w:rPr>
        <w:t xml:space="preserve">
от 14 апреля 2004 г. N 35-П         </w:t>
      </w:r>
    </w:p>
    <w:bookmarkEnd w:id="39"/>
    <w:p>
      <w:pPr>
        <w:spacing w:after="0"/>
        <w:ind w:left="0"/>
        <w:jc w:val="both"/>
      </w:pPr>
      <w:r>
        <w:rPr>
          <w:rFonts w:ascii="Times New Roman"/>
          <w:b/>
          <w:i w:val="false"/>
          <w:color w:val="000000"/>
          <w:sz w:val="28"/>
        </w:rPr>
        <w:t xml:space="preserve">                           Обратная сторона </w:t>
      </w:r>
      <w:r>
        <w:br/>
      </w:r>
      <w:r>
        <w:rPr>
          <w:rFonts w:ascii="Times New Roman"/>
          <w:b w:val="false"/>
          <w:i w:val="false"/>
          <w:color w:val="000000"/>
          <w:sz w:val="28"/>
        </w:rPr>
        <w:t>
</w:t>
      </w:r>
      <w:r>
        <w:rPr>
          <w:rFonts w:ascii="Times New Roman"/>
          <w:b/>
          <w:i w:val="false"/>
          <w:color w:val="000000"/>
          <w:sz w:val="28"/>
        </w:rPr>
        <w:t xml:space="preserve">               образца учетной карточки на иностранца </w:t>
      </w:r>
    </w:p>
    <w:p>
      <w:pPr>
        <w:spacing w:after="0"/>
        <w:ind w:left="0"/>
        <w:jc w:val="both"/>
      </w:pPr>
      <w:r>
        <w:rPr>
          <w:rFonts w:ascii="Times New Roman"/>
          <w:b w:val="false"/>
          <w:i w:val="false"/>
          <w:color w:val="000000"/>
          <w:sz w:val="28"/>
        </w:rPr>
        <w:t xml:space="preserve">_________________________________________________________________________ </w:t>
      </w:r>
      <w:r>
        <w:br/>
      </w:r>
      <w:r>
        <w:rPr>
          <w:rFonts w:ascii="Times New Roman"/>
          <w:b w:val="false"/>
          <w:i w:val="false"/>
          <w:color w:val="000000"/>
          <w:sz w:val="28"/>
        </w:rPr>
        <w:t xml:space="preserve">
   Место работы, учебы в РК: </w:t>
      </w:r>
      <w:r>
        <w:br/>
      </w:r>
      <w:r>
        <w:rPr>
          <w:rFonts w:ascii="Times New Roman"/>
          <w:b w:val="false"/>
          <w:i w:val="false"/>
          <w:color w:val="000000"/>
          <w:sz w:val="28"/>
        </w:rPr>
        <w:t xml:space="preserve">
------------------------------------------------------------------------- </w:t>
      </w:r>
      <w:r>
        <w:br/>
      </w:r>
      <w:r>
        <w:rPr>
          <w:rFonts w:ascii="Times New Roman"/>
          <w:b w:val="false"/>
          <w:i w:val="false"/>
          <w:color w:val="000000"/>
          <w:sz w:val="28"/>
        </w:rPr>
        <w:t xml:space="preserve">
   Время приема на работу:  </w:t>
      </w:r>
      <w:r>
        <w:br/>
      </w:r>
      <w:r>
        <w:rPr>
          <w:rFonts w:ascii="Times New Roman"/>
          <w:b w:val="false"/>
          <w:i w:val="false"/>
          <w:color w:val="000000"/>
          <w:sz w:val="28"/>
        </w:rPr>
        <w:t xml:space="preserve">
------------------------------------------------------------------------- </w:t>
      </w:r>
      <w:r>
        <w:br/>
      </w:r>
      <w:r>
        <w:rPr>
          <w:rFonts w:ascii="Times New Roman"/>
          <w:b w:val="false"/>
          <w:i w:val="false"/>
          <w:color w:val="000000"/>
          <w:sz w:val="28"/>
        </w:rPr>
        <w:t xml:space="preserve">
УМП (ОМП) УВД      Дата     Сведения с документами сверены   (ф.и.о.)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Адрес проживания при переездах  |     Дата       | Основание </w:t>
      </w:r>
      <w:r>
        <w:br/>
      </w:r>
      <w:r>
        <w:rPr>
          <w:rFonts w:ascii="Times New Roman"/>
          <w:b w:val="false"/>
          <w:i w:val="false"/>
          <w:color w:val="000000"/>
          <w:sz w:val="28"/>
        </w:rPr>
        <w:t xml:space="preserve">
по территории РК                |убытия, прибытия|и дата записи </w:t>
      </w:r>
      <w:r>
        <w:br/>
      </w:r>
      <w:r>
        <w:rPr>
          <w:rFonts w:ascii="Times New Roman"/>
          <w:b w:val="false"/>
          <w:i w:val="false"/>
          <w:color w:val="000000"/>
          <w:sz w:val="28"/>
        </w:rPr>
        <w:t xml:space="preserve">
------------------------------------------------------------------------- </w:t>
      </w:r>
      <w:r>
        <w:br/>
      </w:r>
      <w:r>
        <w:rPr>
          <w:rFonts w:ascii="Times New Roman"/>
          <w:b w:val="false"/>
          <w:i w:val="false"/>
          <w:color w:val="000000"/>
          <w:sz w:val="28"/>
        </w:rPr>
        <w:t xml:space="preserve">
Убыл в город                    |                | </w:t>
      </w:r>
      <w:r>
        <w:br/>
      </w:r>
      <w:r>
        <w:rPr>
          <w:rFonts w:ascii="Times New Roman"/>
          <w:b w:val="false"/>
          <w:i w:val="false"/>
          <w:color w:val="000000"/>
          <w:sz w:val="28"/>
        </w:rPr>
        <w:t xml:space="preserve">
------------------------------------------------------------------------- </w:t>
      </w:r>
      <w:r>
        <w:br/>
      </w:r>
      <w:r>
        <w:rPr>
          <w:rFonts w:ascii="Times New Roman"/>
          <w:b w:val="false"/>
          <w:i w:val="false"/>
          <w:color w:val="000000"/>
          <w:sz w:val="28"/>
        </w:rPr>
        <w:t xml:space="preserve">
Прибыл в город                  |                | </w:t>
      </w:r>
      <w:r>
        <w:br/>
      </w:r>
      <w:r>
        <w:rPr>
          <w:rFonts w:ascii="Times New Roman"/>
          <w:b w:val="false"/>
          <w:i w:val="false"/>
          <w:color w:val="000000"/>
          <w:sz w:val="28"/>
        </w:rPr>
        <w:t xml:space="preserve">
------------------------------------------------------------------------- </w:t>
      </w:r>
      <w:r>
        <w:br/>
      </w:r>
      <w:r>
        <w:rPr>
          <w:rFonts w:ascii="Times New Roman"/>
          <w:b w:val="false"/>
          <w:i w:val="false"/>
          <w:color w:val="000000"/>
          <w:sz w:val="28"/>
        </w:rPr>
        <w:t xml:space="preserve">
Убыл                            |                | </w:t>
      </w:r>
      <w:r>
        <w:br/>
      </w:r>
      <w:r>
        <w:rPr>
          <w:rFonts w:ascii="Times New Roman"/>
          <w:b w:val="false"/>
          <w:i w:val="false"/>
          <w:color w:val="000000"/>
          <w:sz w:val="28"/>
        </w:rPr>
        <w:t xml:space="preserve">
------------------------------------------------------------------------- </w:t>
      </w:r>
      <w:r>
        <w:br/>
      </w:r>
      <w:r>
        <w:rPr>
          <w:rFonts w:ascii="Times New Roman"/>
          <w:b w:val="false"/>
          <w:i w:val="false"/>
          <w:color w:val="000000"/>
          <w:sz w:val="28"/>
        </w:rPr>
        <w:t xml:space="preserve">
Прибыл                          |                | </w:t>
      </w:r>
      <w:r>
        <w:br/>
      </w:r>
      <w:r>
        <w:rPr>
          <w:rFonts w:ascii="Times New Roman"/>
          <w:b w:val="false"/>
          <w:i w:val="false"/>
          <w:color w:val="000000"/>
          <w:sz w:val="28"/>
        </w:rPr>
        <w:t xml:space="preserve">
------------------------------------------------------------------------- </w:t>
      </w:r>
      <w:r>
        <w:br/>
      </w:r>
      <w:r>
        <w:rPr>
          <w:rFonts w:ascii="Times New Roman"/>
          <w:b w:val="false"/>
          <w:i w:val="false"/>
          <w:color w:val="000000"/>
          <w:sz w:val="28"/>
        </w:rPr>
        <w:t xml:space="preserve">
     Основание для снятия с учета: </w:t>
      </w:r>
      <w:r>
        <w:br/>
      </w:r>
      <w:r>
        <w:rPr>
          <w:rFonts w:ascii="Times New Roman"/>
          <w:b w:val="false"/>
          <w:i w:val="false"/>
          <w:color w:val="000000"/>
          <w:sz w:val="28"/>
        </w:rPr>
        <w:t xml:space="preserve">
  </w:t>
      </w:r>
      <w:r>
        <w:br/>
      </w:r>
      <w:r>
        <w:rPr>
          <w:rFonts w:ascii="Times New Roman"/>
          <w:b w:val="false"/>
          <w:i w:val="false"/>
          <w:color w:val="000000"/>
          <w:sz w:val="28"/>
        </w:rPr>
        <w:t xml:space="preserve">
------------------------------------------------------------------------- </w:t>
      </w:r>
      <w:r>
        <w:br/>
      </w:r>
      <w:r>
        <w:rPr>
          <w:rFonts w:ascii="Times New Roman"/>
          <w:b w:val="false"/>
          <w:i w:val="false"/>
          <w:color w:val="000000"/>
          <w:sz w:val="28"/>
        </w:rPr>
        <w:t xml:space="preserve">
     Прочие отметки: </w:t>
      </w:r>
      <w:r>
        <w:br/>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Размер карточки 205 х 145 миллиметров </w:t>
      </w:r>
      <w:r>
        <w:br/>
      </w:r>
      <w:r>
        <w:rPr>
          <w:rFonts w:ascii="Times New Roman"/>
          <w:b w:val="false"/>
          <w:i w:val="false"/>
          <w:color w:val="000000"/>
          <w:sz w:val="28"/>
        </w:rPr>
        <w:t xml:space="preserve">
________________________________________________________________________ </w:t>
      </w:r>
    </w:p>
    <w:bookmarkStart w:name="z27" w:id="40"/>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Инструкции по применению Правил въезда   </w:t>
      </w:r>
      <w:r>
        <w:br/>
      </w:r>
      <w:r>
        <w:rPr>
          <w:rFonts w:ascii="Times New Roman"/>
          <w:b w:val="false"/>
          <w:i w:val="false"/>
          <w:color w:val="000000"/>
          <w:sz w:val="28"/>
        </w:rPr>
        <w:t xml:space="preserve">
и пребывания иностранцев в            </w:t>
      </w:r>
      <w:r>
        <w:br/>
      </w:r>
      <w:r>
        <w:rPr>
          <w:rFonts w:ascii="Times New Roman"/>
          <w:b w:val="false"/>
          <w:i w:val="false"/>
          <w:color w:val="000000"/>
          <w:sz w:val="28"/>
        </w:rPr>
        <w:t xml:space="preserve">
Республике Казахстан, а также их выезда    </w:t>
      </w:r>
      <w:r>
        <w:br/>
      </w:r>
      <w:r>
        <w:rPr>
          <w:rFonts w:ascii="Times New Roman"/>
          <w:b w:val="false"/>
          <w:i w:val="false"/>
          <w:color w:val="000000"/>
          <w:sz w:val="28"/>
        </w:rPr>
        <w:t xml:space="preserve">
из Республики Казахстан и организации     </w:t>
      </w:r>
      <w:r>
        <w:br/>
      </w:r>
      <w:r>
        <w:rPr>
          <w:rFonts w:ascii="Times New Roman"/>
          <w:b w:val="false"/>
          <w:i w:val="false"/>
          <w:color w:val="000000"/>
          <w:sz w:val="28"/>
        </w:rPr>
        <w:t xml:space="preserve">
оперативно-служебной деятельности органов   </w:t>
      </w:r>
      <w:r>
        <w:br/>
      </w:r>
      <w:r>
        <w:rPr>
          <w:rFonts w:ascii="Times New Roman"/>
          <w:b w:val="false"/>
          <w:i w:val="false"/>
          <w:color w:val="000000"/>
          <w:sz w:val="28"/>
        </w:rPr>
        <w:t xml:space="preserve">
внутренних дел по предупреждению и пресечению </w:t>
      </w:r>
      <w:r>
        <w:br/>
      </w:r>
      <w:r>
        <w:rPr>
          <w:rFonts w:ascii="Times New Roman"/>
          <w:b w:val="false"/>
          <w:i w:val="false"/>
          <w:color w:val="000000"/>
          <w:sz w:val="28"/>
        </w:rPr>
        <w:t xml:space="preserve">
незаконной миграции иностранцев на      </w:t>
      </w:r>
      <w:r>
        <w:br/>
      </w:r>
      <w:r>
        <w:rPr>
          <w:rFonts w:ascii="Times New Roman"/>
          <w:b w:val="false"/>
          <w:i w:val="false"/>
          <w:color w:val="000000"/>
          <w:sz w:val="28"/>
        </w:rPr>
        <w:t xml:space="preserve">
территории Республики Казахстан, утвержденное </w:t>
      </w:r>
      <w:r>
        <w:br/>
      </w:r>
      <w:r>
        <w:rPr>
          <w:rFonts w:ascii="Times New Roman"/>
          <w:b w:val="false"/>
          <w:i w:val="false"/>
          <w:color w:val="000000"/>
          <w:sz w:val="28"/>
        </w:rPr>
        <w:t xml:space="preserve">
совместным приказом Министра внутренних дел </w:t>
      </w:r>
      <w:r>
        <w:br/>
      </w:r>
      <w:r>
        <w:rPr>
          <w:rFonts w:ascii="Times New Roman"/>
          <w:b w:val="false"/>
          <w:i w:val="false"/>
          <w:color w:val="000000"/>
          <w:sz w:val="28"/>
        </w:rPr>
        <w:t xml:space="preserve">
Республики Казахстан от 9 апреля 2004 г. N 215, </w:t>
      </w:r>
      <w:r>
        <w:br/>
      </w:r>
      <w:r>
        <w:rPr>
          <w:rFonts w:ascii="Times New Roman"/>
          <w:b w:val="false"/>
          <w:i w:val="false"/>
          <w:color w:val="000000"/>
          <w:sz w:val="28"/>
        </w:rPr>
        <w:t xml:space="preserve">
Министра иностранных дел Республики Казахстан </w:t>
      </w:r>
      <w:r>
        <w:br/>
      </w:r>
      <w:r>
        <w:rPr>
          <w:rFonts w:ascii="Times New Roman"/>
          <w:b w:val="false"/>
          <w:i w:val="false"/>
          <w:color w:val="000000"/>
          <w:sz w:val="28"/>
        </w:rPr>
        <w:t xml:space="preserve">
от 14 апреля 2004 г. N 08-1/93, Председателя  </w:t>
      </w:r>
      <w:r>
        <w:br/>
      </w:r>
      <w:r>
        <w:rPr>
          <w:rFonts w:ascii="Times New Roman"/>
          <w:b w:val="false"/>
          <w:i w:val="false"/>
          <w:color w:val="000000"/>
          <w:sz w:val="28"/>
        </w:rPr>
        <w:t xml:space="preserve">
Комитета по миграции Министерства труда и </w:t>
      </w:r>
      <w:r>
        <w:br/>
      </w:r>
      <w:r>
        <w:rPr>
          <w:rFonts w:ascii="Times New Roman"/>
          <w:b w:val="false"/>
          <w:i w:val="false"/>
          <w:color w:val="000000"/>
          <w:sz w:val="28"/>
        </w:rPr>
        <w:t xml:space="preserve">
социальной защиты населения        </w:t>
      </w:r>
      <w:r>
        <w:br/>
      </w:r>
      <w:r>
        <w:rPr>
          <w:rFonts w:ascii="Times New Roman"/>
          <w:b w:val="false"/>
          <w:i w:val="false"/>
          <w:color w:val="000000"/>
          <w:sz w:val="28"/>
        </w:rPr>
        <w:t xml:space="preserve">
от 14 апреля 2004 г. N 35-П        </w:t>
      </w:r>
    </w:p>
    <w:bookmarkEnd w:id="40"/>
    <w:p>
      <w:pPr>
        <w:spacing w:after="0"/>
        <w:ind w:left="0"/>
        <w:jc w:val="left"/>
      </w:pPr>
      <w:r>
        <w:rPr>
          <w:rFonts w:ascii="Times New Roman"/>
          <w:b/>
          <w:i w:val="false"/>
          <w:color w:val="000000"/>
        </w:rPr>
        <w:t xml:space="preserve">   ПЕРЕЧЕНЬ </w:t>
      </w:r>
      <w:r>
        <w:br/>
      </w:r>
      <w:r>
        <w:rPr>
          <w:rFonts w:ascii="Times New Roman"/>
          <w:b/>
          <w:i w:val="false"/>
          <w:color w:val="000000"/>
        </w:rPr>
        <w:t xml:space="preserve">
территорий Республики Казахстан, временно закрытых для </w:t>
      </w:r>
      <w:r>
        <w:br/>
      </w:r>
      <w:r>
        <w:rPr>
          <w:rFonts w:ascii="Times New Roman"/>
          <w:b/>
          <w:i w:val="false"/>
          <w:color w:val="000000"/>
        </w:rPr>
        <w:t xml:space="preserve">
посещения иностранцами и лицами без гражданства </w:t>
      </w:r>
      <w:r>
        <w:br/>
      </w:r>
      <w:r>
        <w:rPr>
          <w:rFonts w:ascii="Times New Roman"/>
          <w:b/>
          <w:i w:val="false"/>
          <w:color w:val="000000"/>
        </w:rPr>
        <w:t xml:space="preserve">
(утвержден постановлением Правительства Республики Казахстан </w:t>
      </w:r>
      <w:r>
        <w:br/>
      </w:r>
      <w:r>
        <w:rPr>
          <w:rFonts w:ascii="Times New Roman"/>
          <w:b/>
          <w:i w:val="false"/>
          <w:color w:val="000000"/>
        </w:rPr>
        <w:t xml:space="preserve">
от 31 января 2001 года N 153) </w:t>
      </w:r>
    </w:p>
    <w:p>
      <w:pPr>
        <w:spacing w:after="0"/>
        <w:ind w:left="0"/>
        <w:jc w:val="both"/>
      </w:pPr>
      <w:r>
        <w:rPr>
          <w:rFonts w:ascii="Times New Roman"/>
          <w:b w:val="false"/>
          <w:i w:val="false"/>
          <w:color w:val="000000"/>
          <w:sz w:val="28"/>
          <w:u w:val="single"/>
        </w:rPr>
        <w:t xml:space="preserve">                          Жамбылская область </w:t>
      </w:r>
    </w:p>
    <w:p>
      <w:pPr>
        <w:spacing w:after="0"/>
        <w:ind w:left="0"/>
        <w:jc w:val="both"/>
      </w:pPr>
      <w:r>
        <w:rPr>
          <w:rFonts w:ascii="Times New Roman"/>
          <w:b w:val="false"/>
          <w:i w:val="false"/>
          <w:color w:val="000000"/>
          <w:sz w:val="28"/>
        </w:rPr>
        <w:t xml:space="preserve">      Поселок городского типа Гвардейский, территория, ограниченная линией: поселок Россавел, находящийся на стыке Алматинской и Жамбылской областей, железнодорожный разъезд Кульжаcары, расположенный в 10 км от станции Отар - до 2006 года. </w:t>
      </w:r>
    </w:p>
    <w:p>
      <w:pPr>
        <w:spacing w:after="0"/>
        <w:ind w:left="0"/>
        <w:jc w:val="both"/>
      </w:pPr>
      <w:r>
        <w:rPr>
          <w:rFonts w:ascii="Times New Roman"/>
          <w:b w:val="false"/>
          <w:i w:val="false"/>
          <w:color w:val="000000"/>
          <w:sz w:val="28"/>
          <w:u w:val="single"/>
        </w:rPr>
        <w:t xml:space="preserve">                        Западно-Казахстанская область </w:t>
      </w:r>
    </w:p>
    <w:p>
      <w:pPr>
        <w:spacing w:after="0"/>
        <w:ind w:left="0"/>
        <w:jc w:val="both"/>
      </w:pPr>
      <w:r>
        <w:rPr>
          <w:rFonts w:ascii="Times New Roman"/>
          <w:b w:val="false"/>
          <w:i w:val="false"/>
          <w:color w:val="000000"/>
          <w:sz w:val="28"/>
        </w:rPr>
        <w:t xml:space="preserve">      Бокейординский и Жангалинский районы - до 2006 года. </w:t>
      </w:r>
    </w:p>
    <w:p>
      <w:pPr>
        <w:spacing w:after="0"/>
        <w:ind w:left="0"/>
        <w:jc w:val="both"/>
      </w:pPr>
      <w:r>
        <w:rPr>
          <w:rFonts w:ascii="Times New Roman"/>
          <w:b w:val="false"/>
          <w:i w:val="false"/>
          <w:color w:val="000000"/>
          <w:sz w:val="28"/>
          <w:u w:val="single"/>
        </w:rPr>
        <w:t xml:space="preserve">                        Карагандинская область </w:t>
      </w:r>
    </w:p>
    <w:p>
      <w:pPr>
        <w:spacing w:after="0"/>
        <w:ind w:left="0"/>
        <w:jc w:val="both"/>
      </w:pPr>
      <w:r>
        <w:rPr>
          <w:rFonts w:ascii="Times New Roman"/>
          <w:b w:val="false"/>
          <w:i w:val="false"/>
          <w:color w:val="000000"/>
          <w:sz w:val="28"/>
        </w:rPr>
        <w:t xml:space="preserve">      Город Приозерск, поселок Гульшад - до 2006 года. </w:t>
      </w:r>
    </w:p>
    <w:p>
      <w:pPr>
        <w:spacing w:after="0"/>
        <w:ind w:left="0"/>
        <w:jc w:val="both"/>
      </w:pPr>
      <w:r>
        <w:rPr>
          <w:rFonts w:ascii="Times New Roman"/>
          <w:b w:val="false"/>
          <w:i w:val="false"/>
          <w:color w:val="000000"/>
          <w:sz w:val="28"/>
          <w:u w:val="single"/>
        </w:rPr>
        <w:t xml:space="preserve">                        Кызылординская область </w:t>
      </w:r>
    </w:p>
    <w:p>
      <w:pPr>
        <w:spacing w:after="0"/>
        <w:ind w:left="0"/>
        <w:jc w:val="both"/>
      </w:pPr>
      <w:r>
        <w:rPr>
          <w:rFonts w:ascii="Times New Roman"/>
          <w:b w:val="false"/>
          <w:i w:val="false"/>
          <w:color w:val="000000"/>
          <w:sz w:val="28"/>
        </w:rPr>
        <w:t xml:space="preserve">      Город Байконыр, Кармакшинский и Казалинский районы - до 2006 года. </w:t>
      </w:r>
    </w:p>
    <w:bookmarkStart w:name="z28" w:id="41"/>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Инструкции по применению Правил въезда   </w:t>
      </w:r>
      <w:r>
        <w:br/>
      </w:r>
      <w:r>
        <w:rPr>
          <w:rFonts w:ascii="Times New Roman"/>
          <w:b w:val="false"/>
          <w:i w:val="false"/>
          <w:color w:val="000000"/>
          <w:sz w:val="28"/>
        </w:rPr>
        <w:t xml:space="preserve">
и пребывания иностранцев в            </w:t>
      </w:r>
      <w:r>
        <w:br/>
      </w:r>
      <w:r>
        <w:rPr>
          <w:rFonts w:ascii="Times New Roman"/>
          <w:b w:val="false"/>
          <w:i w:val="false"/>
          <w:color w:val="000000"/>
          <w:sz w:val="28"/>
        </w:rPr>
        <w:t xml:space="preserve">
Республике Казахстан, а также их выезда    </w:t>
      </w:r>
      <w:r>
        <w:br/>
      </w:r>
      <w:r>
        <w:rPr>
          <w:rFonts w:ascii="Times New Roman"/>
          <w:b w:val="false"/>
          <w:i w:val="false"/>
          <w:color w:val="000000"/>
          <w:sz w:val="28"/>
        </w:rPr>
        <w:t xml:space="preserve">
из Республики Казахстан и организации     </w:t>
      </w:r>
      <w:r>
        <w:br/>
      </w:r>
      <w:r>
        <w:rPr>
          <w:rFonts w:ascii="Times New Roman"/>
          <w:b w:val="false"/>
          <w:i w:val="false"/>
          <w:color w:val="000000"/>
          <w:sz w:val="28"/>
        </w:rPr>
        <w:t xml:space="preserve">
оперативно-служебной деятельности органов   </w:t>
      </w:r>
      <w:r>
        <w:br/>
      </w:r>
      <w:r>
        <w:rPr>
          <w:rFonts w:ascii="Times New Roman"/>
          <w:b w:val="false"/>
          <w:i w:val="false"/>
          <w:color w:val="000000"/>
          <w:sz w:val="28"/>
        </w:rPr>
        <w:t xml:space="preserve">
внутренних дел по предупреждению и пресечению </w:t>
      </w:r>
      <w:r>
        <w:br/>
      </w:r>
      <w:r>
        <w:rPr>
          <w:rFonts w:ascii="Times New Roman"/>
          <w:b w:val="false"/>
          <w:i w:val="false"/>
          <w:color w:val="000000"/>
          <w:sz w:val="28"/>
        </w:rPr>
        <w:t xml:space="preserve">
незаконной миграции иностранцев на      </w:t>
      </w:r>
      <w:r>
        <w:br/>
      </w:r>
      <w:r>
        <w:rPr>
          <w:rFonts w:ascii="Times New Roman"/>
          <w:b w:val="false"/>
          <w:i w:val="false"/>
          <w:color w:val="000000"/>
          <w:sz w:val="28"/>
        </w:rPr>
        <w:t xml:space="preserve">
территории Республики Казахстан, утвержденное </w:t>
      </w:r>
      <w:r>
        <w:br/>
      </w:r>
      <w:r>
        <w:rPr>
          <w:rFonts w:ascii="Times New Roman"/>
          <w:b w:val="false"/>
          <w:i w:val="false"/>
          <w:color w:val="000000"/>
          <w:sz w:val="28"/>
        </w:rPr>
        <w:t xml:space="preserve">
совместным приказом Министра внутренних дел </w:t>
      </w:r>
      <w:r>
        <w:br/>
      </w:r>
      <w:r>
        <w:rPr>
          <w:rFonts w:ascii="Times New Roman"/>
          <w:b w:val="false"/>
          <w:i w:val="false"/>
          <w:color w:val="000000"/>
          <w:sz w:val="28"/>
        </w:rPr>
        <w:t xml:space="preserve">
Республики Казахстан от 9 апреля 2004 г. N 215, </w:t>
      </w:r>
      <w:r>
        <w:br/>
      </w:r>
      <w:r>
        <w:rPr>
          <w:rFonts w:ascii="Times New Roman"/>
          <w:b w:val="false"/>
          <w:i w:val="false"/>
          <w:color w:val="000000"/>
          <w:sz w:val="28"/>
        </w:rPr>
        <w:t xml:space="preserve">
Министра иностранных дел Республики Казахстан </w:t>
      </w:r>
      <w:r>
        <w:br/>
      </w:r>
      <w:r>
        <w:rPr>
          <w:rFonts w:ascii="Times New Roman"/>
          <w:b w:val="false"/>
          <w:i w:val="false"/>
          <w:color w:val="000000"/>
          <w:sz w:val="28"/>
        </w:rPr>
        <w:t xml:space="preserve">
от 14 апреля 2004 г. N 08-1/93, Председателя  </w:t>
      </w:r>
      <w:r>
        <w:br/>
      </w:r>
      <w:r>
        <w:rPr>
          <w:rFonts w:ascii="Times New Roman"/>
          <w:b w:val="false"/>
          <w:i w:val="false"/>
          <w:color w:val="000000"/>
          <w:sz w:val="28"/>
        </w:rPr>
        <w:t xml:space="preserve">
Комитета по миграции Министерства труда и </w:t>
      </w:r>
      <w:r>
        <w:br/>
      </w:r>
      <w:r>
        <w:rPr>
          <w:rFonts w:ascii="Times New Roman"/>
          <w:b w:val="false"/>
          <w:i w:val="false"/>
          <w:color w:val="000000"/>
          <w:sz w:val="28"/>
        </w:rPr>
        <w:t xml:space="preserve">
социальной защиты населения        </w:t>
      </w:r>
      <w:r>
        <w:br/>
      </w:r>
      <w:r>
        <w:rPr>
          <w:rFonts w:ascii="Times New Roman"/>
          <w:b w:val="false"/>
          <w:i w:val="false"/>
          <w:color w:val="000000"/>
          <w:sz w:val="28"/>
        </w:rPr>
        <w:t xml:space="preserve">
от 14 апреля 2004 г. N 35-П        </w:t>
      </w:r>
    </w:p>
    <w:bookmarkEnd w:id="41"/>
    <w:p>
      <w:pPr>
        <w:spacing w:after="0"/>
        <w:ind w:left="0"/>
        <w:jc w:val="both"/>
      </w:pPr>
      <w:r>
        <w:rPr>
          <w:rFonts w:ascii="Times New Roman"/>
          <w:b w:val="false"/>
          <w:i w:val="false"/>
          <w:color w:val="000000"/>
          <w:sz w:val="28"/>
        </w:rPr>
        <w:t xml:space="preserve">     Республика Казахстан                          </w:t>
      </w:r>
      <w:r>
        <w:rPr>
          <w:rFonts w:ascii="Times New Roman"/>
          <w:b/>
          <w:i w:val="false"/>
          <w:color w:val="000000"/>
          <w:sz w:val="28"/>
        </w:rPr>
        <w:t xml:space="preserve">П Р О П У С К </w:t>
      </w:r>
      <w:r>
        <w:br/>
      </w:r>
      <w:r>
        <w:rPr>
          <w:rFonts w:ascii="Times New Roman"/>
          <w:b w:val="false"/>
          <w:i w:val="false"/>
          <w:color w:val="000000"/>
          <w:sz w:val="28"/>
        </w:rPr>
        <w:t xml:space="preserve">
         (герб) </w:t>
      </w:r>
      <w:r>
        <w:br/>
      </w:r>
      <w:r>
        <w:rPr>
          <w:rFonts w:ascii="Times New Roman"/>
          <w:b w:val="false"/>
          <w:i w:val="false"/>
          <w:color w:val="000000"/>
          <w:sz w:val="28"/>
        </w:rPr>
        <w:t xml:space="preserve">
                                     Разрешается гражданину(ке)__________ </w:t>
      </w:r>
      <w:r>
        <w:br/>
      </w:r>
      <w:r>
        <w:rPr>
          <w:rFonts w:ascii="Times New Roman"/>
          <w:b w:val="false"/>
          <w:i w:val="false"/>
          <w:color w:val="000000"/>
          <w:sz w:val="28"/>
        </w:rPr>
        <w:t xml:space="preserve">
Министерство внутренних дел                       (фамилия,имя,отчество и </w:t>
      </w:r>
      <w:r>
        <w:br/>
      </w:r>
      <w:r>
        <w:rPr>
          <w:rFonts w:ascii="Times New Roman"/>
          <w:b w:val="false"/>
          <w:i w:val="false"/>
          <w:color w:val="000000"/>
          <w:sz w:val="28"/>
        </w:rPr>
        <w:t xml:space="preserve">
                                                       дата рождения) </w:t>
      </w:r>
      <w:r>
        <w:br/>
      </w:r>
      <w:r>
        <w:rPr>
          <w:rFonts w:ascii="Times New Roman"/>
          <w:b w:val="false"/>
          <w:i w:val="false"/>
          <w:color w:val="000000"/>
          <w:sz w:val="28"/>
        </w:rPr>
        <w:t xml:space="preserve">
___________________________          Въезд и проживание__________________ </w:t>
      </w:r>
      <w:r>
        <w:br/>
      </w:r>
      <w:r>
        <w:rPr>
          <w:rFonts w:ascii="Times New Roman"/>
          <w:b w:val="false"/>
          <w:i w:val="false"/>
          <w:color w:val="000000"/>
          <w:sz w:val="28"/>
        </w:rPr>
        <w:t xml:space="preserve">
         (область)                                  (указывается точное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___________________________          название города, селения и в состав </w:t>
      </w:r>
      <w:r>
        <w:br/>
      </w:r>
      <w:r>
        <w:rPr>
          <w:rFonts w:ascii="Times New Roman"/>
          <w:b w:val="false"/>
          <w:i w:val="false"/>
          <w:color w:val="000000"/>
          <w:sz w:val="28"/>
        </w:rPr>
        <w:t xml:space="preserve">
   (наименование органа              ____________________________________ </w:t>
      </w:r>
      <w:r>
        <w:br/>
      </w:r>
      <w:r>
        <w:rPr>
          <w:rFonts w:ascii="Times New Roman"/>
          <w:b w:val="false"/>
          <w:i w:val="false"/>
          <w:color w:val="000000"/>
          <w:sz w:val="28"/>
        </w:rPr>
        <w:t xml:space="preserve">
     внутренних дел)                 какой области этот пункт входит) </w:t>
      </w:r>
      <w:r>
        <w:br/>
      </w:r>
      <w:r>
        <w:rPr>
          <w:rFonts w:ascii="Times New Roman"/>
          <w:b w:val="false"/>
          <w:i w:val="false"/>
          <w:color w:val="000000"/>
          <w:sz w:val="28"/>
        </w:rPr>
        <w:t xml:space="preserve">
  </w:t>
      </w:r>
      <w:r>
        <w:br/>
      </w:r>
      <w:r>
        <w:rPr>
          <w:rFonts w:ascii="Times New Roman"/>
          <w:b w:val="false"/>
          <w:i w:val="false"/>
          <w:color w:val="000000"/>
          <w:sz w:val="28"/>
        </w:rPr>
        <w:t xml:space="preserve">
"__"_________20____г.                Цель поездки________________________ </w:t>
      </w:r>
      <w:r>
        <w:br/>
      </w:r>
      <w:r>
        <w:rPr>
          <w:rFonts w:ascii="Times New Roman"/>
          <w:b w:val="false"/>
          <w:i w:val="false"/>
          <w:color w:val="000000"/>
          <w:sz w:val="28"/>
        </w:rPr>
        <w:t xml:space="preserve">
                                     Вместе следуют дети не старше 16 лет </w:t>
      </w:r>
      <w:r>
        <w:br/>
      </w:r>
      <w:r>
        <w:rPr>
          <w:rFonts w:ascii="Times New Roman"/>
          <w:b w:val="false"/>
          <w:i w:val="false"/>
          <w:color w:val="000000"/>
          <w:sz w:val="28"/>
        </w:rPr>
        <w:t xml:space="preserve">
     _______________                 ____________________________________ </w:t>
      </w:r>
      <w:r>
        <w:br/>
      </w:r>
      <w:r>
        <w:rPr>
          <w:rFonts w:ascii="Times New Roman"/>
          <w:b w:val="false"/>
          <w:i w:val="false"/>
          <w:color w:val="000000"/>
          <w:sz w:val="28"/>
        </w:rPr>
        <w:t xml:space="preserve">
    |               |                (указывается имя, возраст каждого </w:t>
      </w:r>
      <w:r>
        <w:br/>
      </w:r>
      <w:r>
        <w:rPr>
          <w:rFonts w:ascii="Times New Roman"/>
          <w:b w:val="false"/>
          <w:i w:val="false"/>
          <w:color w:val="000000"/>
          <w:sz w:val="28"/>
        </w:rPr>
        <w:t xml:space="preserve">
    |               |                ____________________________________ </w:t>
      </w:r>
      <w:r>
        <w:br/>
      </w:r>
      <w:r>
        <w:rPr>
          <w:rFonts w:ascii="Times New Roman"/>
          <w:b w:val="false"/>
          <w:i w:val="false"/>
          <w:color w:val="000000"/>
          <w:sz w:val="28"/>
        </w:rPr>
        <w:t xml:space="preserve">
    |_______________|                           ребенка) </w:t>
      </w:r>
      <w:r>
        <w:br/>
      </w:r>
      <w:r>
        <w:rPr>
          <w:rFonts w:ascii="Times New Roman"/>
          <w:b w:val="false"/>
          <w:i w:val="false"/>
          <w:color w:val="000000"/>
          <w:sz w:val="28"/>
        </w:rPr>
        <w:t xml:space="preserve">
                                   Действителен при предъявлении документа </w:t>
      </w:r>
      <w:r>
        <w:br/>
      </w:r>
      <w:r>
        <w:rPr>
          <w:rFonts w:ascii="Times New Roman"/>
          <w:b w:val="false"/>
          <w:i w:val="false"/>
          <w:color w:val="000000"/>
          <w:sz w:val="28"/>
        </w:rPr>
        <w:t xml:space="preserve">
     М.П.                            ____________________________________ </w:t>
      </w:r>
      <w:r>
        <w:br/>
      </w:r>
      <w:r>
        <w:rPr>
          <w:rFonts w:ascii="Times New Roman"/>
          <w:b w:val="false"/>
          <w:i w:val="false"/>
          <w:color w:val="000000"/>
          <w:sz w:val="28"/>
        </w:rPr>
        <w:t xml:space="preserve">
                                    (серия, номер документа, кем, когда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выдан) </w:t>
      </w:r>
      <w:r>
        <w:br/>
      </w:r>
      <w:r>
        <w:rPr>
          <w:rFonts w:ascii="Times New Roman"/>
          <w:b w:val="false"/>
          <w:i w:val="false"/>
          <w:color w:val="000000"/>
          <w:sz w:val="28"/>
        </w:rPr>
        <w:t xml:space="preserve">
                                     Срок действия пропуска________________ </w:t>
      </w:r>
      <w:r>
        <w:br/>
      </w:r>
      <w:r>
        <w:rPr>
          <w:rFonts w:ascii="Times New Roman"/>
          <w:b w:val="false"/>
          <w:i w:val="false"/>
          <w:color w:val="000000"/>
          <w:sz w:val="28"/>
        </w:rPr>
        <w:t xml:space="preserve">
                                     Начальник____________________________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ПРАВИЛА </w:t>
      </w:r>
      <w:r>
        <w:br/>
      </w:r>
      <w:r>
        <w:rPr>
          <w:rFonts w:ascii="Times New Roman"/>
          <w:b w:val="false"/>
          <w:i w:val="false"/>
          <w:color w:val="000000"/>
          <w:sz w:val="28"/>
        </w:rPr>
        <w:t xml:space="preserve">
  </w:t>
      </w:r>
      <w:r>
        <w:br/>
      </w:r>
      <w:r>
        <w:rPr>
          <w:rFonts w:ascii="Times New Roman"/>
          <w:b w:val="false"/>
          <w:i w:val="false"/>
          <w:color w:val="000000"/>
          <w:sz w:val="28"/>
        </w:rPr>
        <w:t xml:space="preserve">
       1. Пропуск дает право на въезд в тот населенный пункт, который в нем указан. </w:t>
      </w:r>
      <w:r>
        <w:br/>
      </w:r>
      <w:r>
        <w:rPr>
          <w:rFonts w:ascii="Times New Roman"/>
          <w:b w:val="false"/>
          <w:i w:val="false"/>
          <w:color w:val="000000"/>
          <w:sz w:val="28"/>
        </w:rPr>
        <w:t xml:space="preserve">
      2. Лицо, прибывшее к месту, указанному в пропуске, обязано в трехдневный срок с момента прибытия сдать свой пропуск и паспорт ответственному за регистрацию лицу (коменданту общежития, администрации гостиницы, санатория, дома отдыха или специально на то уполномоченному) для представления в орган внутренних дел на регистрацию. </w:t>
      </w:r>
      <w:r>
        <w:br/>
      </w:r>
      <w:r>
        <w:rPr>
          <w:rFonts w:ascii="Times New Roman"/>
          <w:b w:val="false"/>
          <w:i w:val="false"/>
          <w:color w:val="000000"/>
          <w:sz w:val="28"/>
        </w:rPr>
        <w:t xml:space="preserve">
      3. В случае утраты пропуска об этом должно быть немедленно заявлено в ближайший орган внутренних дел по месту пребывания. </w:t>
      </w:r>
      <w:r>
        <w:br/>
      </w:r>
      <w:r>
        <w:rPr>
          <w:rFonts w:ascii="Times New Roman"/>
          <w:b w:val="false"/>
          <w:i w:val="false"/>
          <w:color w:val="000000"/>
          <w:sz w:val="28"/>
        </w:rPr>
        <w:t xml:space="preserve">
      4. Лицо, получившее пропуск, но по каким-либо причинам не выехавшее в указанный в нем населенный пункт, обязано сдать его в орган внутренних дел. </w:t>
      </w:r>
      <w:r>
        <w:br/>
      </w:r>
      <w:r>
        <w:rPr>
          <w:rFonts w:ascii="Times New Roman"/>
          <w:b w:val="false"/>
          <w:i w:val="false"/>
          <w:color w:val="000000"/>
          <w:sz w:val="28"/>
        </w:rPr>
        <w:t xml:space="preserve">
      5. Нарушение правил въезда в пограничную зону или пограничную полосу, а также правил проживания или регистрации в них влечет за собой ответственность по закону. </w:t>
      </w:r>
    </w:p>
    <w:p>
      <w:pPr>
        <w:spacing w:after="0"/>
        <w:ind w:left="0"/>
        <w:jc w:val="both"/>
      </w:pPr>
      <w:r>
        <w:rPr>
          <w:rFonts w:ascii="Times New Roman"/>
          <w:b w:val="false"/>
          <w:i w:val="false"/>
          <w:color w:val="000000"/>
          <w:sz w:val="28"/>
        </w:rPr>
        <w:t xml:space="preserve">                              С правилами ознакомлен (а)_______________ </w:t>
      </w:r>
      <w:r>
        <w:br/>
      </w:r>
      <w:r>
        <w:rPr>
          <w:rFonts w:ascii="Times New Roman"/>
          <w:b w:val="false"/>
          <w:i w:val="false"/>
          <w:color w:val="000000"/>
          <w:sz w:val="28"/>
        </w:rPr>
        <w:t xml:space="preserve">
                                                          (подпись) </w:t>
      </w:r>
    </w:p>
    <w:bookmarkStart w:name="z38" w:id="42"/>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Инструкции по применению Правил въезда   </w:t>
      </w:r>
      <w:r>
        <w:br/>
      </w:r>
      <w:r>
        <w:rPr>
          <w:rFonts w:ascii="Times New Roman"/>
          <w:b w:val="false"/>
          <w:i w:val="false"/>
          <w:color w:val="000000"/>
          <w:sz w:val="28"/>
        </w:rPr>
        <w:t xml:space="preserve">
и пребывания иностранцев в            </w:t>
      </w:r>
      <w:r>
        <w:br/>
      </w:r>
      <w:r>
        <w:rPr>
          <w:rFonts w:ascii="Times New Roman"/>
          <w:b w:val="false"/>
          <w:i w:val="false"/>
          <w:color w:val="000000"/>
          <w:sz w:val="28"/>
        </w:rPr>
        <w:t xml:space="preserve">
Республике Казахстан, а также их выезда    </w:t>
      </w:r>
      <w:r>
        <w:br/>
      </w:r>
      <w:r>
        <w:rPr>
          <w:rFonts w:ascii="Times New Roman"/>
          <w:b w:val="false"/>
          <w:i w:val="false"/>
          <w:color w:val="000000"/>
          <w:sz w:val="28"/>
        </w:rPr>
        <w:t xml:space="preserve">
из Республики Казахстан и организации     </w:t>
      </w:r>
      <w:r>
        <w:br/>
      </w:r>
      <w:r>
        <w:rPr>
          <w:rFonts w:ascii="Times New Roman"/>
          <w:b w:val="false"/>
          <w:i w:val="false"/>
          <w:color w:val="000000"/>
          <w:sz w:val="28"/>
        </w:rPr>
        <w:t xml:space="preserve">
оперативно-служебной деятельности органов   </w:t>
      </w:r>
      <w:r>
        <w:br/>
      </w:r>
      <w:r>
        <w:rPr>
          <w:rFonts w:ascii="Times New Roman"/>
          <w:b w:val="false"/>
          <w:i w:val="false"/>
          <w:color w:val="000000"/>
          <w:sz w:val="28"/>
        </w:rPr>
        <w:t xml:space="preserve">
внутренних дел по предупреждению и пресечению </w:t>
      </w:r>
      <w:r>
        <w:br/>
      </w:r>
      <w:r>
        <w:rPr>
          <w:rFonts w:ascii="Times New Roman"/>
          <w:b w:val="false"/>
          <w:i w:val="false"/>
          <w:color w:val="000000"/>
          <w:sz w:val="28"/>
        </w:rPr>
        <w:t xml:space="preserve">
незаконной миграции иностранцев на      </w:t>
      </w:r>
      <w:r>
        <w:br/>
      </w:r>
      <w:r>
        <w:rPr>
          <w:rFonts w:ascii="Times New Roman"/>
          <w:b w:val="false"/>
          <w:i w:val="false"/>
          <w:color w:val="000000"/>
          <w:sz w:val="28"/>
        </w:rPr>
        <w:t xml:space="preserve">
территории Республики Казахстан, утвержденное </w:t>
      </w:r>
      <w:r>
        <w:br/>
      </w:r>
      <w:r>
        <w:rPr>
          <w:rFonts w:ascii="Times New Roman"/>
          <w:b w:val="false"/>
          <w:i w:val="false"/>
          <w:color w:val="000000"/>
          <w:sz w:val="28"/>
        </w:rPr>
        <w:t xml:space="preserve">
совместным приказом Министра внутренних дел </w:t>
      </w:r>
      <w:r>
        <w:br/>
      </w:r>
      <w:r>
        <w:rPr>
          <w:rFonts w:ascii="Times New Roman"/>
          <w:b w:val="false"/>
          <w:i w:val="false"/>
          <w:color w:val="000000"/>
          <w:sz w:val="28"/>
        </w:rPr>
        <w:t xml:space="preserve">
Республики Казахстан от 9 апреля 2004 г. N 215, </w:t>
      </w:r>
      <w:r>
        <w:br/>
      </w:r>
      <w:r>
        <w:rPr>
          <w:rFonts w:ascii="Times New Roman"/>
          <w:b w:val="false"/>
          <w:i w:val="false"/>
          <w:color w:val="000000"/>
          <w:sz w:val="28"/>
        </w:rPr>
        <w:t xml:space="preserve">
Министра иностранных дел Республики Казахстан </w:t>
      </w:r>
      <w:r>
        <w:br/>
      </w:r>
      <w:r>
        <w:rPr>
          <w:rFonts w:ascii="Times New Roman"/>
          <w:b w:val="false"/>
          <w:i w:val="false"/>
          <w:color w:val="000000"/>
          <w:sz w:val="28"/>
        </w:rPr>
        <w:t xml:space="preserve">
от 14 апреля 2004 г. N 08-1/93, Председателя  </w:t>
      </w:r>
      <w:r>
        <w:br/>
      </w:r>
      <w:r>
        <w:rPr>
          <w:rFonts w:ascii="Times New Roman"/>
          <w:b w:val="false"/>
          <w:i w:val="false"/>
          <w:color w:val="000000"/>
          <w:sz w:val="28"/>
        </w:rPr>
        <w:t xml:space="preserve">
Комитета по миграции Министерства труда и </w:t>
      </w:r>
      <w:r>
        <w:br/>
      </w:r>
      <w:r>
        <w:rPr>
          <w:rFonts w:ascii="Times New Roman"/>
          <w:b w:val="false"/>
          <w:i w:val="false"/>
          <w:color w:val="000000"/>
          <w:sz w:val="28"/>
        </w:rPr>
        <w:t xml:space="preserve">
социальной защиты населения        </w:t>
      </w:r>
      <w:r>
        <w:br/>
      </w:r>
      <w:r>
        <w:rPr>
          <w:rFonts w:ascii="Times New Roman"/>
          <w:b w:val="false"/>
          <w:i w:val="false"/>
          <w:color w:val="000000"/>
          <w:sz w:val="28"/>
        </w:rPr>
        <w:t xml:space="preserve">
от 14 апреля 2004 г. N 35-П        </w:t>
      </w:r>
    </w:p>
    <w:bookmarkEnd w:id="42"/>
    <w:p>
      <w:pPr>
        <w:spacing w:after="0"/>
        <w:ind w:left="0"/>
        <w:jc w:val="both"/>
      </w:pPr>
      <w:r>
        <w:rPr>
          <w:rFonts w:ascii="Times New Roman"/>
          <w:b w:val="false"/>
          <w:i w:val="false"/>
          <w:color w:val="000000"/>
          <w:sz w:val="28"/>
        </w:rPr>
        <w:t xml:space="preserve">       от гражданина(ки) ___________________________________________  _________    </w:t>
      </w:r>
      <w:r>
        <w:br/>
      </w:r>
      <w:r>
        <w:rPr>
          <w:rFonts w:ascii="Times New Roman"/>
          <w:b w:val="false"/>
          <w:i w:val="false"/>
          <w:color w:val="000000"/>
          <w:sz w:val="28"/>
        </w:rPr>
        <w:t xml:space="preserve">
                                гражданство                   |         | </w:t>
      </w:r>
      <w:r>
        <w:br/>
      </w:r>
      <w:r>
        <w:rPr>
          <w:rFonts w:ascii="Times New Roman"/>
          <w:b w:val="false"/>
          <w:i w:val="false"/>
          <w:color w:val="000000"/>
          <w:sz w:val="28"/>
        </w:rPr>
        <w:t xml:space="preserve">
_____________________________________________________________ |Наклеить | </w:t>
      </w:r>
      <w:r>
        <w:br/>
      </w:r>
      <w:r>
        <w:rPr>
          <w:rFonts w:ascii="Times New Roman"/>
          <w:b w:val="false"/>
          <w:i w:val="false"/>
          <w:color w:val="000000"/>
          <w:sz w:val="28"/>
        </w:rPr>
        <w:t xml:space="preserve">
               фамилия, имя, отчество                         |Фото-    | </w:t>
      </w:r>
      <w:r>
        <w:br/>
      </w:r>
      <w:r>
        <w:rPr>
          <w:rFonts w:ascii="Times New Roman"/>
          <w:b w:val="false"/>
          <w:i w:val="false"/>
          <w:color w:val="000000"/>
          <w:sz w:val="28"/>
        </w:rPr>
        <w:t xml:space="preserve">
девичьи/прежние фамилии, имена (если были изменены)__________ |графию   | </w:t>
      </w:r>
      <w:r>
        <w:br/>
      </w:r>
      <w:r>
        <w:rPr>
          <w:rFonts w:ascii="Times New Roman"/>
          <w:b w:val="false"/>
          <w:i w:val="false"/>
          <w:color w:val="000000"/>
          <w:sz w:val="28"/>
        </w:rPr>
        <w:t xml:space="preserve">
_____________________________________________________________ |         | </w:t>
      </w:r>
      <w:r>
        <w:br/>
      </w:r>
      <w:r>
        <w:rPr>
          <w:rFonts w:ascii="Times New Roman"/>
          <w:b w:val="false"/>
          <w:i w:val="false"/>
          <w:color w:val="000000"/>
          <w:sz w:val="28"/>
        </w:rPr>
        <w:t xml:space="preserve">
дата рождения "__" _______ 19__ года, национальность ________ |_________| </w:t>
      </w:r>
      <w:r>
        <w:br/>
      </w:r>
      <w:r>
        <w:rPr>
          <w:rFonts w:ascii="Times New Roman"/>
          <w:b w:val="false"/>
          <w:i w:val="false"/>
          <w:color w:val="000000"/>
          <w:sz w:val="28"/>
        </w:rPr>
        <w:t xml:space="preserve">
место рождения: </w:t>
      </w:r>
      <w:r>
        <w:br/>
      </w:r>
      <w:r>
        <w:rPr>
          <w:rFonts w:ascii="Times New Roman"/>
          <w:b w:val="false"/>
          <w:i w:val="false"/>
          <w:color w:val="000000"/>
          <w:sz w:val="28"/>
        </w:rPr>
        <w:t xml:space="preserve">
страна____________ область_________________ нас. пункт ______ </w:t>
      </w:r>
      <w:r>
        <w:br/>
      </w:r>
      <w:r>
        <w:rPr>
          <w:rFonts w:ascii="Times New Roman"/>
          <w:b w:val="false"/>
          <w:i w:val="false"/>
          <w:color w:val="000000"/>
          <w:sz w:val="28"/>
        </w:rPr>
        <w:t xml:space="preserve">
паспорт ______ N_____________ выдан "___"___________ ______г.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орган, выдавший паспорт </w:t>
      </w:r>
      <w:r>
        <w:br/>
      </w:r>
      <w:r>
        <w:rPr>
          <w:rFonts w:ascii="Times New Roman"/>
          <w:b w:val="false"/>
          <w:i w:val="false"/>
          <w:color w:val="000000"/>
          <w:sz w:val="28"/>
        </w:rPr>
        <w:t xml:space="preserve">
прибывшего в Республику Казахстан из ________________________ </w:t>
      </w:r>
      <w:r>
        <w:br/>
      </w:r>
      <w:r>
        <w:rPr>
          <w:rFonts w:ascii="Times New Roman"/>
          <w:b w:val="false"/>
          <w:i w:val="false"/>
          <w:color w:val="000000"/>
          <w:sz w:val="28"/>
        </w:rPr>
        <w:t xml:space="preserve">
                                     страна, область, район,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населенный пункт, полный адрес </w:t>
      </w:r>
    </w:p>
    <w:p>
      <w:pPr>
        <w:spacing w:after="0"/>
        <w:ind w:left="0"/>
        <w:jc w:val="both"/>
      </w:pPr>
      <w:r>
        <w:rPr>
          <w:rFonts w:ascii="Times New Roman"/>
          <w:b w:val="false"/>
          <w:i w:val="false"/>
          <w:color w:val="000000"/>
          <w:sz w:val="28"/>
        </w:rPr>
        <w:t xml:space="preserve">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ЗАЯВЛЕНИЕ-АНКЕТА </w:t>
      </w:r>
    </w:p>
    <w:p>
      <w:pPr>
        <w:spacing w:after="0"/>
        <w:ind w:left="0"/>
        <w:jc w:val="both"/>
      </w:pPr>
      <w:r>
        <w:rPr>
          <w:rFonts w:ascii="Times New Roman"/>
          <w:b w:val="false"/>
          <w:i w:val="false"/>
          <w:color w:val="000000"/>
          <w:sz w:val="28"/>
        </w:rPr>
        <w:t xml:space="preserve">      Прошу разрешить мне оставление на постоянное жительство </w:t>
      </w:r>
      <w:r>
        <w:br/>
      </w:r>
      <w:r>
        <w:rPr>
          <w:rFonts w:ascii="Times New Roman"/>
          <w:b w:val="false"/>
          <w:i w:val="false"/>
          <w:color w:val="000000"/>
          <w:sz w:val="28"/>
        </w:rPr>
        <w:t xml:space="preserve">
в Республике Казахстан по адресу: </w:t>
      </w:r>
      <w:r>
        <w:br/>
      </w:r>
      <w:r>
        <w:rPr>
          <w:rFonts w:ascii="Times New Roman"/>
          <w:b w:val="false"/>
          <w:i w:val="false"/>
          <w:color w:val="000000"/>
          <w:sz w:val="28"/>
        </w:rPr>
        <w:t xml:space="preserve">
______, ул. ______________ д. _______ кв. ________ тел.______ </w:t>
      </w:r>
    </w:p>
    <w:p>
      <w:pPr>
        <w:spacing w:after="0"/>
        <w:ind w:left="0"/>
        <w:jc w:val="both"/>
      </w:pPr>
      <w:r>
        <w:rPr>
          <w:rFonts w:ascii="Times New Roman"/>
          <w:b w:val="false"/>
          <w:i w:val="false"/>
          <w:color w:val="000000"/>
          <w:sz w:val="28"/>
        </w:rPr>
        <w:t xml:space="preserve">         Сведения о совместно проживающих детях до 16 лет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Фамилия, имя | Степень родства | Год и место рождения      </w:t>
      </w:r>
      <w:r>
        <w:br/>
      </w:r>
      <w:r>
        <w:rPr>
          <w:rFonts w:ascii="Times New Roman"/>
          <w:b w:val="false"/>
          <w:i w:val="false"/>
          <w:color w:val="000000"/>
          <w:sz w:val="28"/>
        </w:rPr>
        <w:t xml:space="preserve">
             |                 |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Сведения о близких родственниках, проживающих в Республике </w:t>
      </w:r>
      <w:r>
        <w:br/>
      </w:r>
      <w:r>
        <w:rPr>
          <w:rFonts w:ascii="Times New Roman"/>
          <w:b w:val="false"/>
          <w:i w:val="false"/>
          <w:color w:val="000000"/>
          <w:sz w:val="28"/>
        </w:rPr>
        <w:t xml:space="preserve">
Казахстан и за границей </w:t>
      </w:r>
    </w:p>
    <w:p>
      <w:pPr>
        <w:spacing w:after="0"/>
        <w:ind w:left="0"/>
        <w:jc w:val="both"/>
      </w:pPr>
      <w:r>
        <w:rPr>
          <w:rFonts w:ascii="Times New Roman"/>
          <w:b w:val="false"/>
          <w:i w:val="false"/>
          <w:color w:val="000000"/>
          <w:sz w:val="28"/>
        </w:rPr>
        <w:t xml:space="preserve">_____________________________________________________________ </w:t>
      </w:r>
      <w:r>
        <w:br/>
      </w:r>
      <w:r>
        <w:rPr>
          <w:rFonts w:ascii="Times New Roman"/>
          <w:b w:val="false"/>
          <w:i w:val="false"/>
          <w:color w:val="000000"/>
          <w:sz w:val="28"/>
        </w:rPr>
        <w:t xml:space="preserve">
Фамилия, имя | Степень родства| Год и место| Адрес место- </w:t>
      </w:r>
      <w:r>
        <w:br/>
      </w:r>
      <w:r>
        <w:rPr>
          <w:rFonts w:ascii="Times New Roman"/>
          <w:b w:val="false"/>
          <w:i w:val="false"/>
          <w:color w:val="000000"/>
          <w:sz w:val="28"/>
        </w:rPr>
        <w:t xml:space="preserve">
             |                |  рождения  | жительства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_____________|________________|____________|_________________ </w:t>
      </w:r>
    </w:p>
    <w:bookmarkStart w:name="z29" w:id="43"/>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(обратная сторона)                 </w:t>
      </w:r>
      <w:r>
        <w:br/>
      </w:r>
      <w:r>
        <w:rPr>
          <w:rFonts w:ascii="Times New Roman"/>
          <w:b w:val="false"/>
          <w:i w:val="false"/>
          <w:color w:val="000000"/>
          <w:sz w:val="28"/>
        </w:rPr>
        <w:t xml:space="preserve">
к Инструкции по применению Правил въезда   </w:t>
      </w:r>
      <w:r>
        <w:br/>
      </w:r>
      <w:r>
        <w:rPr>
          <w:rFonts w:ascii="Times New Roman"/>
          <w:b w:val="false"/>
          <w:i w:val="false"/>
          <w:color w:val="000000"/>
          <w:sz w:val="28"/>
        </w:rPr>
        <w:t xml:space="preserve">
и пребывания иностранцев в            </w:t>
      </w:r>
      <w:r>
        <w:br/>
      </w:r>
      <w:r>
        <w:rPr>
          <w:rFonts w:ascii="Times New Roman"/>
          <w:b w:val="false"/>
          <w:i w:val="false"/>
          <w:color w:val="000000"/>
          <w:sz w:val="28"/>
        </w:rPr>
        <w:t xml:space="preserve">
Республике Казахстан, а также их выезда    </w:t>
      </w:r>
      <w:r>
        <w:br/>
      </w:r>
      <w:r>
        <w:rPr>
          <w:rFonts w:ascii="Times New Roman"/>
          <w:b w:val="false"/>
          <w:i w:val="false"/>
          <w:color w:val="000000"/>
          <w:sz w:val="28"/>
        </w:rPr>
        <w:t xml:space="preserve">
из Республики Казахстан и организации     </w:t>
      </w:r>
      <w:r>
        <w:br/>
      </w:r>
      <w:r>
        <w:rPr>
          <w:rFonts w:ascii="Times New Roman"/>
          <w:b w:val="false"/>
          <w:i w:val="false"/>
          <w:color w:val="000000"/>
          <w:sz w:val="28"/>
        </w:rPr>
        <w:t xml:space="preserve">
оперативно-служебной деятельности органов   </w:t>
      </w:r>
      <w:r>
        <w:br/>
      </w:r>
      <w:r>
        <w:rPr>
          <w:rFonts w:ascii="Times New Roman"/>
          <w:b w:val="false"/>
          <w:i w:val="false"/>
          <w:color w:val="000000"/>
          <w:sz w:val="28"/>
        </w:rPr>
        <w:t xml:space="preserve">
внутренних дел по предупреждению и пресечению </w:t>
      </w:r>
      <w:r>
        <w:br/>
      </w:r>
      <w:r>
        <w:rPr>
          <w:rFonts w:ascii="Times New Roman"/>
          <w:b w:val="false"/>
          <w:i w:val="false"/>
          <w:color w:val="000000"/>
          <w:sz w:val="28"/>
        </w:rPr>
        <w:t xml:space="preserve">
незаконной миграции иностранцев на      </w:t>
      </w:r>
      <w:r>
        <w:br/>
      </w:r>
      <w:r>
        <w:rPr>
          <w:rFonts w:ascii="Times New Roman"/>
          <w:b w:val="false"/>
          <w:i w:val="false"/>
          <w:color w:val="000000"/>
          <w:sz w:val="28"/>
        </w:rPr>
        <w:t xml:space="preserve">
территории Республики Казахстан, утвержденное </w:t>
      </w:r>
      <w:r>
        <w:br/>
      </w:r>
      <w:r>
        <w:rPr>
          <w:rFonts w:ascii="Times New Roman"/>
          <w:b w:val="false"/>
          <w:i w:val="false"/>
          <w:color w:val="000000"/>
          <w:sz w:val="28"/>
        </w:rPr>
        <w:t xml:space="preserve">
совместным приказом Министра внутренних дел </w:t>
      </w:r>
      <w:r>
        <w:br/>
      </w:r>
      <w:r>
        <w:rPr>
          <w:rFonts w:ascii="Times New Roman"/>
          <w:b w:val="false"/>
          <w:i w:val="false"/>
          <w:color w:val="000000"/>
          <w:sz w:val="28"/>
        </w:rPr>
        <w:t xml:space="preserve">
Республики Казахстан от 9 апреля 2004 г. N 215, </w:t>
      </w:r>
      <w:r>
        <w:br/>
      </w:r>
      <w:r>
        <w:rPr>
          <w:rFonts w:ascii="Times New Roman"/>
          <w:b w:val="false"/>
          <w:i w:val="false"/>
          <w:color w:val="000000"/>
          <w:sz w:val="28"/>
        </w:rPr>
        <w:t xml:space="preserve">
Министра иностранных дел Республики Казахстан </w:t>
      </w:r>
      <w:r>
        <w:br/>
      </w:r>
      <w:r>
        <w:rPr>
          <w:rFonts w:ascii="Times New Roman"/>
          <w:b w:val="false"/>
          <w:i w:val="false"/>
          <w:color w:val="000000"/>
          <w:sz w:val="28"/>
        </w:rPr>
        <w:t xml:space="preserve">
от 14 апреля 2004 г. N 08-1/93, Председателя  </w:t>
      </w:r>
      <w:r>
        <w:br/>
      </w:r>
      <w:r>
        <w:rPr>
          <w:rFonts w:ascii="Times New Roman"/>
          <w:b w:val="false"/>
          <w:i w:val="false"/>
          <w:color w:val="000000"/>
          <w:sz w:val="28"/>
        </w:rPr>
        <w:t xml:space="preserve">
Комитета по миграции Министерства труда и </w:t>
      </w:r>
      <w:r>
        <w:br/>
      </w:r>
      <w:r>
        <w:rPr>
          <w:rFonts w:ascii="Times New Roman"/>
          <w:b w:val="false"/>
          <w:i w:val="false"/>
          <w:color w:val="000000"/>
          <w:sz w:val="28"/>
        </w:rPr>
        <w:t xml:space="preserve">
социальной защиты населения        </w:t>
      </w:r>
      <w:r>
        <w:br/>
      </w:r>
      <w:r>
        <w:rPr>
          <w:rFonts w:ascii="Times New Roman"/>
          <w:b w:val="false"/>
          <w:i w:val="false"/>
          <w:color w:val="000000"/>
          <w:sz w:val="28"/>
        </w:rPr>
        <w:t xml:space="preserve">
от 14 апреля 2004 г. N 35-П        </w:t>
      </w:r>
    </w:p>
    <w:bookmarkEnd w:id="43"/>
    <w:p>
      <w:pPr>
        <w:spacing w:after="0"/>
        <w:ind w:left="0"/>
        <w:jc w:val="both"/>
      </w:pPr>
      <w:r>
        <w:rPr>
          <w:rFonts w:ascii="Times New Roman"/>
          <w:b/>
          <w:i w:val="false"/>
          <w:color w:val="000000"/>
          <w:sz w:val="28"/>
        </w:rPr>
        <w:t xml:space="preserve">                 Сведения о трудовой деятельности </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_______________________________________________________________ </w:t>
      </w:r>
      <w:r>
        <w:br/>
      </w:r>
      <w:r>
        <w:rPr>
          <w:rFonts w:ascii="Times New Roman"/>
          <w:b w:val="false"/>
          <w:i w:val="false"/>
          <w:color w:val="000000"/>
          <w:sz w:val="28"/>
        </w:rPr>
        <w:t xml:space="preserve">
    Месяц и год        | Наименование предприятия |  Адрес </w:t>
      </w:r>
      <w:r>
        <w:br/>
      </w:r>
      <w:r>
        <w:rPr>
          <w:rFonts w:ascii="Times New Roman"/>
          <w:b w:val="false"/>
          <w:i w:val="false"/>
          <w:color w:val="000000"/>
          <w:sz w:val="28"/>
        </w:rPr>
        <w:t xml:space="preserve">
-----------------------| и занимаемая должность   |Предприятия </w:t>
      </w:r>
      <w:r>
        <w:br/>
      </w:r>
      <w:r>
        <w:rPr>
          <w:rFonts w:ascii="Times New Roman"/>
          <w:b w:val="false"/>
          <w:i w:val="false"/>
          <w:color w:val="000000"/>
          <w:sz w:val="28"/>
        </w:rPr>
        <w:t xml:space="preserve">
Поступления| увольнения|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Предупрежден об ответственности за заведомо ложные данные, </w:t>
      </w:r>
      <w:r>
        <w:br/>
      </w:r>
      <w:r>
        <w:rPr>
          <w:rFonts w:ascii="Times New Roman"/>
          <w:b w:val="false"/>
          <w:i w:val="false"/>
          <w:color w:val="000000"/>
          <w:sz w:val="28"/>
        </w:rPr>
        <w:t xml:space="preserve">
указанные в заявлении-анкете </w:t>
      </w:r>
      <w:r>
        <w:br/>
      </w:r>
      <w:r>
        <w:rPr>
          <w:rFonts w:ascii="Times New Roman"/>
          <w:b w:val="false"/>
          <w:i w:val="false"/>
          <w:color w:val="000000"/>
          <w:sz w:val="28"/>
        </w:rPr>
        <w:t xml:space="preserve">
________________________ личная подпись </w:t>
      </w:r>
      <w:r>
        <w:br/>
      </w:r>
      <w:r>
        <w:rPr>
          <w:rFonts w:ascii="Times New Roman"/>
          <w:b w:val="false"/>
          <w:i w:val="false"/>
          <w:color w:val="000000"/>
          <w:sz w:val="28"/>
        </w:rPr>
        <w:t xml:space="preserve">
"__" __________ 200__г. </w:t>
      </w:r>
    </w:p>
    <w:p>
      <w:pPr>
        <w:spacing w:after="0"/>
        <w:ind w:left="0"/>
        <w:jc w:val="both"/>
      </w:pPr>
      <w:r>
        <w:rPr>
          <w:rFonts w:ascii="Times New Roman"/>
          <w:b w:val="false"/>
          <w:i w:val="false"/>
          <w:color w:val="000000"/>
          <w:sz w:val="28"/>
        </w:rPr>
        <w:t xml:space="preserve">      Анкетные данные с национальным паспортом _____ N ______, выданным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наименование учреждения, выдавшего паспорт </w:t>
      </w:r>
    </w:p>
    <w:p>
      <w:pPr>
        <w:spacing w:after="0"/>
        <w:ind w:left="0"/>
        <w:jc w:val="both"/>
      </w:pPr>
      <w:r>
        <w:rPr>
          <w:rFonts w:ascii="Times New Roman"/>
          <w:b w:val="false"/>
          <w:i w:val="false"/>
          <w:color w:val="000000"/>
          <w:sz w:val="28"/>
        </w:rPr>
        <w:t xml:space="preserve">"__" ___________ _______ г. сроком до "__" ___________ 20 ____ г. </w:t>
      </w:r>
      <w:r>
        <w:br/>
      </w:r>
      <w:r>
        <w:rPr>
          <w:rFonts w:ascii="Times New Roman"/>
          <w:b w:val="false"/>
          <w:i w:val="false"/>
          <w:color w:val="000000"/>
          <w:sz w:val="28"/>
        </w:rPr>
        <w:t xml:space="preserve">
сверил и заявление принял _____________________________________ </w:t>
      </w:r>
      <w:r>
        <w:br/>
      </w:r>
      <w:r>
        <w:rPr>
          <w:rFonts w:ascii="Times New Roman"/>
          <w:b w:val="false"/>
          <w:i w:val="false"/>
          <w:color w:val="000000"/>
          <w:sz w:val="28"/>
        </w:rPr>
        <w:t xml:space="preserve">
                          должность, звание и фамилия сотрудника, </w:t>
      </w:r>
      <w:r>
        <w:br/>
      </w:r>
      <w:r>
        <w:rPr>
          <w:rFonts w:ascii="Times New Roman"/>
          <w:b w:val="false"/>
          <w:i w:val="false"/>
          <w:color w:val="000000"/>
          <w:sz w:val="28"/>
        </w:rPr>
        <w:t xml:space="preserve">
                                  принявшего документы </w:t>
      </w:r>
    </w:p>
    <w:p>
      <w:pPr>
        <w:spacing w:after="0"/>
        <w:ind w:left="0"/>
        <w:jc w:val="both"/>
      </w:pPr>
      <w:r>
        <w:rPr>
          <w:rFonts w:ascii="Times New Roman"/>
          <w:b w:val="false"/>
          <w:i w:val="false"/>
          <w:color w:val="000000"/>
          <w:sz w:val="28"/>
        </w:rPr>
        <w:t xml:space="preserve">"__" __________ 200__г.                     Подпись ________________ </w:t>
      </w:r>
    </w:p>
    <w:bookmarkStart w:name="z30" w:id="44"/>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Инструкции по применению Правил въезда   </w:t>
      </w:r>
      <w:r>
        <w:br/>
      </w:r>
      <w:r>
        <w:rPr>
          <w:rFonts w:ascii="Times New Roman"/>
          <w:b w:val="false"/>
          <w:i w:val="false"/>
          <w:color w:val="000000"/>
          <w:sz w:val="28"/>
        </w:rPr>
        <w:t xml:space="preserve">
и пребывания иностранцев в            </w:t>
      </w:r>
      <w:r>
        <w:br/>
      </w:r>
      <w:r>
        <w:rPr>
          <w:rFonts w:ascii="Times New Roman"/>
          <w:b w:val="false"/>
          <w:i w:val="false"/>
          <w:color w:val="000000"/>
          <w:sz w:val="28"/>
        </w:rPr>
        <w:t xml:space="preserve">
Республике Казахстан, а также их выезда    </w:t>
      </w:r>
      <w:r>
        <w:br/>
      </w:r>
      <w:r>
        <w:rPr>
          <w:rFonts w:ascii="Times New Roman"/>
          <w:b w:val="false"/>
          <w:i w:val="false"/>
          <w:color w:val="000000"/>
          <w:sz w:val="28"/>
        </w:rPr>
        <w:t xml:space="preserve">
из Республики Казахстан и организации     </w:t>
      </w:r>
      <w:r>
        <w:br/>
      </w:r>
      <w:r>
        <w:rPr>
          <w:rFonts w:ascii="Times New Roman"/>
          <w:b w:val="false"/>
          <w:i w:val="false"/>
          <w:color w:val="000000"/>
          <w:sz w:val="28"/>
        </w:rPr>
        <w:t xml:space="preserve">
оперативно-служебной деятельности органов   </w:t>
      </w:r>
      <w:r>
        <w:br/>
      </w:r>
      <w:r>
        <w:rPr>
          <w:rFonts w:ascii="Times New Roman"/>
          <w:b w:val="false"/>
          <w:i w:val="false"/>
          <w:color w:val="000000"/>
          <w:sz w:val="28"/>
        </w:rPr>
        <w:t xml:space="preserve">
внутренних дел по предупреждению и пресечению </w:t>
      </w:r>
      <w:r>
        <w:br/>
      </w:r>
      <w:r>
        <w:rPr>
          <w:rFonts w:ascii="Times New Roman"/>
          <w:b w:val="false"/>
          <w:i w:val="false"/>
          <w:color w:val="000000"/>
          <w:sz w:val="28"/>
        </w:rPr>
        <w:t xml:space="preserve">
незаконной миграции иностранцев на      </w:t>
      </w:r>
      <w:r>
        <w:br/>
      </w:r>
      <w:r>
        <w:rPr>
          <w:rFonts w:ascii="Times New Roman"/>
          <w:b w:val="false"/>
          <w:i w:val="false"/>
          <w:color w:val="000000"/>
          <w:sz w:val="28"/>
        </w:rPr>
        <w:t xml:space="preserve">
территории Республики Казахстан, утвержденное </w:t>
      </w:r>
      <w:r>
        <w:br/>
      </w:r>
      <w:r>
        <w:rPr>
          <w:rFonts w:ascii="Times New Roman"/>
          <w:b w:val="false"/>
          <w:i w:val="false"/>
          <w:color w:val="000000"/>
          <w:sz w:val="28"/>
        </w:rPr>
        <w:t xml:space="preserve">
совместным приказом Министра внутренних дел </w:t>
      </w:r>
      <w:r>
        <w:br/>
      </w:r>
      <w:r>
        <w:rPr>
          <w:rFonts w:ascii="Times New Roman"/>
          <w:b w:val="false"/>
          <w:i w:val="false"/>
          <w:color w:val="000000"/>
          <w:sz w:val="28"/>
        </w:rPr>
        <w:t xml:space="preserve">
Республики Казахстан от 9 апреля 2004 г. N 215, </w:t>
      </w:r>
      <w:r>
        <w:br/>
      </w:r>
      <w:r>
        <w:rPr>
          <w:rFonts w:ascii="Times New Roman"/>
          <w:b w:val="false"/>
          <w:i w:val="false"/>
          <w:color w:val="000000"/>
          <w:sz w:val="28"/>
        </w:rPr>
        <w:t xml:space="preserve">
Министра иностранных дел Республики Казахстан </w:t>
      </w:r>
      <w:r>
        <w:br/>
      </w:r>
      <w:r>
        <w:rPr>
          <w:rFonts w:ascii="Times New Roman"/>
          <w:b w:val="false"/>
          <w:i w:val="false"/>
          <w:color w:val="000000"/>
          <w:sz w:val="28"/>
        </w:rPr>
        <w:t xml:space="preserve">
от 14 апреля 2004 г. N 08-1/93, Председателя  </w:t>
      </w:r>
      <w:r>
        <w:br/>
      </w:r>
      <w:r>
        <w:rPr>
          <w:rFonts w:ascii="Times New Roman"/>
          <w:b w:val="false"/>
          <w:i w:val="false"/>
          <w:color w:val="000000"/>
          <w:sz w:val="28"/>
        </w:rPr>
        <w:t xml:space="preserve">
Комитета по миграции Министерства труда и </w:t>
      </w:r>
      <w:r>
        <w:br/>
      </w:r>
      <w:r>
        <w:rPr>
          <w:rFonts w:ascii="Times New Roman"/>
          <w:b w:val="false"/>
          <w:i w:val="false"/>
          <w:color w:val="000000"/>
          <w:sz w:val="28"/>
        </w:rPr>
        <w:t xml:space="preserve">
социальной защиты населения        </w:t>
      </w:r>
      <w:r>
        <w:br/>
      </w:r>
      <w:r>
        <w:rPr>
          <w:rFonts w:ascii="Times New Roman"/>
          <w:b w:val="false"/>
          <w:i w:val="false"/>
          <w:color w:val="000000"/>
          <w:sz w:val="28"/>
        </w:rPr>
        <w:t xml:space="preserve">
от 14 апреля 2004 г. N 35-П        </w:t>
      </w:r>
    </w:p>
    <w:bookmarkEnd w:id="44"/>
    <w:p>
      <w:pPr>
        <w:spacing w:after="0"/>
        <w:ind w:left="0"/>
        <w:jc w:val="both"/>
      </w:pPr>
      <w:r>
        <w:rPr>
          <w:rFonts w:ascii="Times New Roman"/>
          <w:b/>
          <w:i w:val="false"/>
          <w:color w:val="000000"/>
          <w:sz w:val="28"/>
        </w:rPr>
        <w:t xml:space="preserve">                           Перечень стран, </w:t>
      </w:r>
      <w:r>
        <w:br/>
      </w:r>
      <w:r>
        <w:rPr>
          <w:rFonts w:ascii="Times New Roman"/>
          <w:b w:val="false"/>
          <w:i w:val="false"/>
          <w:color w:val="000000"/>
          <w:sz w:val="28"/>
        </w:rPr>
        <w:t>
</w:t>
      </w:r>
      <w:r>
        <w:rPr>
          <w:rFonts w:ascii="Times New Roman"/>
          <w:b/>
          <w:i w:val="false"/>
          <w:color w:val="000000"/>
          <w:sz w:val="28"/>
        </w:rPr>
        <w:t xml:space="preserve">        граждане которых могут обращаться с ходатайствами </w:t>
      </w:r>
      <w:r>
        <w:br/>
      </w:r>
      <w:r>
        <w:rPr>
          <w:rFonts w:ascii="Times New Roman"/>
          <w:b w:val="false"/>
          <w:i w:val="false"/>
          <w:color w:val="000000"/>
          <w:sz w:val="28"/>
        </w:rPr>
        <w:t>
</w:t>
      </w:r>
      <w:r>
        <w:rPr>
          <w:rFonts w:ascii="Times New Roman"/>
          <w:b/>
          <w:i w:val="false"/>
          <w:color w:val="000000"/>
          <w:sz w:val="28"/>
        </w:rPr>
        <w:t xml:space="preserve">      об оставлении на постоянное жительство в подразделения </w:t>
      </w:r>
      <w:r>
        <w:br/>
      </w:r>
      <w:r>
        <w:rPr>
          <w:rFonts w:ascii="Times New Roman"/>
          <w:b w:val="false"/>
          <w:i w:val="false"/>
          <w:color w:val="000000"/>
          <w:sz w:val="28"/>
        </w:rPr>
        <w:t>
</w:t>
      </w:r>
      <w:r>
        <w:rPr>
          <w:rFonts w:ascii="Times New Roman"/>
          <w:b/>
          <w:i w:val="false"/>
          <w:color w:val="000000"/>
          <w:sz w:val="28"/>
        </w:rPr>
        <w:t xml:space="preserve">                   миграционной полиции ГОРОВД </w:t>
      </w:r>
    </w:p>
    <w:p>
      <w:pPr>
        <w:spacing w:after="0"/>
        <w:ind w:left="0"/>
        <w:jc w:val="both"/>
      </w:pPr>
      <w:r>
        <w:rPr>
          <w:rFonts w:ascii="Times New Roman"/>
          <w:b w:val="false"/>
          <w:i w:val="false"/>
          <w:color w:val="000000"/>
          <w:sz w:val="28"/>
        </w:rPr>
        <w:t xml:space="preserve">       1. Азербайджанская Республика </w:t>
      </w:r>
      <w:r>
        <w:br/>
      </w:r>
      <w:r>
        <w:rPr>
          <w:rFonts w:ascii="Times New Roman"/>
          <w:b w:val="false"/>
          <w:i w:val="false"/>
          <w:color w:val="000000"/>
          <w:sz w:val="28"/>
        </w:rPr>
        <w:t xml:space="preserve">
      2. Республика Армения </w:t>
      </w:r>
      <w:r>
        <w:br/>
      </w:r>
      <w:r>
        <w:rPr>
          <w:rFonts w:ascii="Times New Roman"/>
          <w:b w:val="false"/>
          <w:i w:val="false"/>
          <w:color w:val="000000"/>
          <w:sz w:val="28"/>
        </w:rPr>
        <w:t xml:space="preserve">
      3. Республика Беларусь </w:t>
      </w:r>
      <w:r>
        <w:br/>
      </w:r>
      <w:r>
        <w:rPr>
          <w:rFonts w:ascii="Times New Roman"/>
          <w:b w:val="false"/>
          <w:i w:val="false"/>
          <w:color w:val="000000"/>
          <w:sz w:val="28"/>
        </w:rPr>
        <w:t xml:space="preserve">
      4. Республика Грузия </w:t>
      </w:r>
      <w:r>
        <w:br/>
      </w:r>
      <w:r>
        <w:rPr>
          <w:rFonts w:ascii="Times New Roman"/>
          <w:b w:val="false"/>
          <w:i w:val="false"/>
          <w:color w:val="000000"/>
          <w:sz w:val="28"/>
        </w:rPr>
        <w:t xml:space="preserve">
      5. Кыргызская Республика </w:t>
      </w:r>
      <w:r>
        <w:br/>
      </w:r>
      <w:r>
        <w:rPr>
          <w:rFonts w:ascii="Times New Roman"/>
          <w:b w:val="false"/>
          <w:i w:val="false"/>
          <w:color w:val="000000"/>
          <w:sz w:val="28"/>
        </w:rPr>
        <w:t xml:space="preserve">
      6. Республика Молдова </w:t>
      </w:r>
      <w:r>
        <w:br/>
      </w:r>
      <w:r>
        <w:rPr>
          <w:rFonts w:ascii="Times New Roman"/>
          <w:b w:val="false"/>
          <w:i w:val="false"/>
          <w:color w:val="000000"/>
          <w:sz w:val="28"/>
        </w:rPr>
        <w:t xml:space="preserve">
      7. Российская Федерация </w:t>
      </w:r>
      <w:r>
        <w:br/>
      </w:r>
      <w:r>
        <w:rPr>
          <w:rFonts w:ascii="Times New Roman"/>
          <w:b w:val="false"/>
          <w:i w:val="false"/>
          <w:color w:val="000000"/>
          <w:sz w:val="28"/>
        </w:rPr>
        <w:t xml:space="preserve">
      8. Республика Таджикистан </w:t>
      </w:r>
      <w:r>
        <w:br/>
      </w:r>
      <w:r>
        <w:rPr>
          <w:rFonts w:ascii="Times New Roman"/>
          <w:b w:val="false"/>
          <w:i w:val="false"/>
          <w:color w:val="000000"/>
          <w:sz w:val="28"/>
        </w:rPr>
        <w:t xml:space="preserve">
      9. Республика Узбекистан </w:t>
      </w:r>
      <w:r>
        <w:br/>
      </w:r>
      <w:r>
        <w:rPr>
          <w:rFonts w:ascii="Times New Roman"/>
          <w:b w:val="false"/>
          <w:i w:val="false"/>
          <w:color w:val="000000"/>
          <w:sz w:val="28"/>
        </w:rPr>
        <w:t xml:space="preserve">
      10. Украина </w:t>
      </w:r>
    </w:p>
    <w:bookmarkStart w:name="z37" w:id="45"/>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Инструкции по применению Правил въезда   </w:t>
      </w:r>
      <w:r>
        <w:br/>
      </w:r>
      <w:r>
        <w:rPr>
          <w:rFonts w:ascii="Times New Roman"/>
          <w:b w:val="false"/>
          <w:i w:val="false"/>
          <w:color w:val="000000"/>
          <w:sz w:val="28"/>
        </w:rPr>
        <w:t xml:space="preserve">
и пребывания иностранцев в            </w:t>
      </w:r>
      <w:r>
        <w:br/>
      </w:r>
      <w:r>
        <w:rPr>
          <w:rFonts w:ascii="Times New Roman"/>
          <w:b w:val="false"/>
          <w:i w:val="false"/>
          <w:color w:val="000000"/>
          <w:sz w:val="28"/>
        </w:rPr>
        <w:t xml:space="preserve">
Республике Казахстан, а также их выезда    </w:t>
      </w:r>
      <w:r>
        <w:br/>
      </w:r>
      <w:r>
        <w:rPr>
          <w:rFonts w:ascii="Times New Roman"/>
          <w:b w:val="false"/>
          <w:i w:val="false"/>
          <w:color w:val="000000"/>
          <w:sz w:val="28"/>
        </w:rPr>
        <w:t xml:space="preserve">
из Республики Казахстан и организации     </w:t>
      </w:r>
      <w:r>
        <w:br/>
      </w:r>
      <w:r>
        <w:rPr>
          <w:rFonts w:ascii="Times New Roman"/>
          <w:b w:val="false"/>
          <w:i w:val="false"/>
          <w:color w:val="000000"/>
          <w:sz w:val="28"/>
        </w:rPr>
        <w:t xml:space="preserve">
оперативно-служебной деятельности органов   </w:t>
      </w:r>
      <w:r>
        <w:br/>
      </w:r>
      <w:r>
        <w:rPr>
          <w:rFonts w:ascii="Times New Roman"/>
          <w:b w:val="false"/>
          <w:i w:val="false"/>
          <w:color w:val="000000"/>
          <w:sz w:val="28"/>
        </w:rPr>
        <w:t xml:space="preserve">
внутренних дел по предупреждению и пресечению </w:t>
      </w:r>
      <w:r>
        <w:br/>
      </w:r>
      <w:r>
        <w:rPr>
          <w:rFonts w:ascii="Times New Roman"/>
          <w:b w:val="false"/>
          <w:i w:val="false"/>
          <w:color w:val="000000"/>
          <w:sz w:val="28"/>
        </w:rPr>
        <w:t xml:space="preserve">
незаконной миграции иностранцев на      </w:t>
      </w:r>
      <w:r>
        <w:br/>
      </w:r>
      <w:r>
        <w:rPr>
          <w:rFonts w:ascii="Times New Roman"/>
          <w:b w:val="false"/>
          <w:i w:val="false"/>
          <w:color w:val="000000"/>
          <w:sz w:val="28"/>
        </w:rPr>
        <w:t xml:space="preserve">
территории Республики Казахстан, утвержденное </w:t>
      </w:r>
      <w:r>
        <w:br/>
      </w:r>
      <w:r>
        <w:rPr>
          <w:rFonts w:ascii="Times New Roman"/>
          <w:b w:val="false"/>
          <w:i w:val="false"/>
          <w:color w:val="000000"/>
          <w:sz w:val="28"/>
        </w:rPr>
        <w:t xml:space="preserve">
совместным приказом Министра внутренних дел </w:t>
      </w:r>
      <w:r>
        <w:br/>
      </w:r>
      <w:r>
        <w:rPr>
          <w:rFonts w:ascii="Times New Roman"/>
          <w:b w:val="false"/>
          <w:i w:val="false"/>
          <w:color w:val="000000"/>
          <w:sz w:val="28"/>
        </w:rPr>
        <w:t xml:space="preserve">
Республики Казахстан от 9 апреля 2004 г. N 215, </w:t>
      </w:r>
      <w:r>
        <w:br/>
      </w:r>
      <w:r>
        <w:rPr>
          <w:rFonts w:ascii="Times New Roman"/>
          <w:b w:val="false"/>
          <w:i w:val="false"/>
          <w:color w:val="000000"/>
          <w:sz w:val="28"/>
        </w:rPr>
        <w:t xml:space="preserve">
Министра иностранных дел Республики Казахстан </w:t>
      </w:r>
      <w:r>
        <w:br/>
      </w:r>
      <w:r>
        <w:rPr>
          <w:rFonts w:ascii="Times New Roman"/>
          <w:b w:val="false"/>
          <w:i w:val="false"/>
          <w:color w:val="000000"/>
          <w:sz w:val="28"/>
        </w:rPr>
        <w:t xml:space="preserve">
от 14 апреля 2004 г. N 08-1/93, Председателя  </w:t>
      </w:r>
      <w:r>
        <w:br/>
      </w:r>
      <w:r>
        <w:rPr>
          <w:rFonts w:ascii="Times New Roman"/>
          <w:b w:val="false"/>
          <w:i w:val="false"/>
          <w:color w:val="000000"/>
          <w:sz w:val="28"/>
        </w:rPr>
        <w:t xml:space="preserve">
Комитета по миграции Министерства труда и </w:t>
      </w:r>
      <w:r>
        <w:br/>
      </w:r>
      <w:r>
        <w:rPr>
          <w:rFonts w:ascii="Times New Roman"/>
          <w:b w:val="false"/>
          <w:i w:val="false"/>
          <w:color w:val="000000"/>
          <w:sz w:val="28"/>
        </w:rPr>
        <w:t xml:space="preserve">
социальной защиты населения        </w:t>
      </w:r>
      <w:r>
        <w:br/>
      </w:r>
      <w:r>
        <w:rPr>
          <w:rFonts w:ascii="Times New Roman"/>
          <w:b w:val="false"/>
          <w:i w:val="false"/>
          <w:color w:val="000000"/>
          <w:sz w:val="28"/>
        </w:rPr>
        <w:t xml:space="preserve">
от 14 апреля 2004 г. N 35-П        </w:t>
      </w:r>
    </w:p>
    <w:bookmarkEnd w:id="45"/>
    <w:p>
      <w:pPr>
        <w:spacing w:after="0"/>
        <w:ind w:left="0"/>
        <w:jc w:val="both"/>
      </w:pPr>
      <w:r>
        <w:rPr>
          <w:rFonts w:ascii="Times New Roman"/>
          <w:b/>
          <w:i w:val="false"/>
          <w:color w:val="000000"/>
          <w:sz w:val="28"/>
        </w:rPr>
        <w:t xml:space="preserve">             Заявление о выдаче нового вида на жительство </w:t>
      </w:r>
      <w:r>
        <w:br/>
      </w:r>
      <w:r>
        <w:rPr>
          <w:rFonts w:ascii="Times New Roman"/>
          <w:b w:val="false"/>
          <w:i w:val="false"/>
          <w:color w:val="000000"/>
          <w:sz w:val="28"/>
        </w:rPr>
        <w:t>
</w:t>
      </w:r>
      <w:r>
        <w:rPr>
          <w:rFonts w:ascii="Times New Roman"/>
          <w:b w:val="false"/>
          <w:i w:val="false"/>
          <w:color w:val="ff0000"/>
          <w:sz w:val="28"/>
        </w:rPr>
        <w:t xml:space="preserve">                     (см. бумажный вариант) </w:t>
      </w:r>
    </w:p>
    <w:bookmarkStart w:name="z36" w:id="46"/>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Инструкции по применению Правил въезда   </w:t>
      </w:r>
      <w:r>
        <w:br/>
      </w:r>
      <w:r>
        <w:rPr>
          <w:rFonts w:ascii="Times New Roman"/>
          <w:b w:val="false"/>
          <w:i w:val="false"/>
          <w:color w:val="000000"/>
          <w:sz w:val="28"/>
        </w:rPr>
        <w:t xml:space="preserve">
и пребывания иностранцев в            </w:t>
      </w:r>
      <w:r>
        <w:br/>
      </w:r>
      <w:r>
        <w:rPr>
          <w:rFonts w:ascii="Times New Roman"/>
          <w:b w:val="false"/>
          <w:i w:val="false"/>
          <w:color w:val="000000"/>
          <w:sz w:val="28"/>
        </w:rPr>
        <w:t xml:space="preserve">
Республике Казахстан, а также их выезда    </w:t>
      </w:r>
      <w:r>
        <w:br/>
      </w:r>
      <w:r>
        <w:rPr>
          <w:rFonts w:ascii="Times New Roman"/>
          <w:b w:val="false"/>
          <w:i w:val="false"/>
          <w:color w:val="000000"/>
          <w:sz w:val="28"/>
        </w:rPr>
        <w:t xml:space="preserve">
из Республики Казахстан и организации     </w:t>
      </w:r>
      <w:r>
        <w:br/>
      </w:r>
      <w:r>
        <w:rPr>
          <w:rFonts w:ascii="Times New Roman"/>
          <w:b w:val="false"/>
          <w:i w:val="false"/>
          <w:color w:val="000000"/>
          <w:sz w:val="28"/>
        </w:rPr>
        <w:t xml:space="preserve">
оперативно-служебной деятельности органов   </w:t>
      </w:r>
      <w:r>
        <w:br/>
      </w:r>
      <w:r>
        <w:rPr>
          <w:rFonts w:ascii="Times New Roman"/>
          <w:b w:val="false"/>
          <w:i w:val="false"/>
          <w:color w:val="000000"/>
          <w:sz w:val="28"/>
        </w:rPr>
        <w:t xml:space="preserve">
внутренних дел по предупреждению и пресечению </w:t>
      </w:r>
      <w:r>
        <w:br/>
      </w:r>
      <w:r>
        <w:rPr>
          <w:rFonts w:ascii="Times New Roman"/>
          <w:b w:val="false"/>
          <w:i w:val="false"/>
          <w:color w:val="000000"/>
          <w:sz w:val="28"/>
        </w:rPr>
        <w:t xml:space="preserve">
незаконной миграции иностранцев на      </w:t>
      </w:r>
      <w:r>
        <w:br/>
      </w:r>
      <w:r>
        <w:rPr>
          <w:rFonts w:ascii="Times New Roman"/>
          <w:b w:val="false"/>
          <w:i w:val="false"/>
          <w:color w:val="000000"/>
          <w:sz w:val="28"/>
        </w:rPr>
        <w:t xml:space="preserve">
территории Республики Казахстан, утвержденное </w:t>
      </w:r>
      <w:r>
        <w:br/>
      </w:r>
      <w:r>
        <w:rPr>
          <w:rFonts w:ascii="Times New Roman"/>
          <w:b w:val="false"/>
          <w:i w:val="false"/>
          <w:color w:val="000000"/>
          <w:sz w:val="28"/>
        </w:rPr>
        <w:t xml:space="preserve">
совместным приказом Министра внутренних дел </w:t>
      </w:r>
      <w:r>
        <w:br/>
      </w:r>
      <w:r>
        <w:rPr>
          <w:rFonts w:ascii="Times New Roman"/>
          <w:b w:val="false"/>
          <w:i w:val="false"/>
          <w:color w:val="000000"/>
          <w:sz w:val="28"/>
        </w:rPr>
        <w:t xml:space="preserve">
Республики Казахстан от 9 апреля 2004 г. N 215, </w:t>
      </w:r>
      <w:r>
        <w:br/>
      </w:r>
      <w:r>
        <w:rPr>
          <w:rFonts w:ascii="Times New Roman"/>
          <w:b w:val="false"/>
          <w:i w:val="false"/>
          <w:color w:val="000000"/>
          <w:sz w:val="28"/>
        </w:rPr>
        <w:t xml:space="preserve">
Министра иностранных дел Республики Казахстан </w:t>
      </w:r>
      <w:r>
        <w:br/>
      </w:r>
      <w:r>
        <w:rPr>
          <w:rFonts w:ascii="Times New Roman"/>
          <w:b w:val="false"/>
          <w:i w:val="false"/>
          <w:color w:val="000000"/>
          <w:sz w:val="28"/>
        </w:rPr>
        <w:t xml:space="preserve">
от 14 апреля 2004 г. N 08-1/93, Председателя  </w:t>
      </w:r>
      <w:r>
        <w:br/>
      </w:r>
      <w:r>
        <w:rPr>
          <w:rFonts w:ascii="Times New Roman"/>
          <w:b w:val="false"/>
          <w:i w:val="false"/>
          <w:color w:val="000000"/>
          <w:sz w:val="28"/>
        </w:rPr>
        <w:t xml:space="preserve">
Комитета по миграции Министерства труда и </w:t>
      </w:r>
      <w:r>
        <w:br/>
      </w:r>
      <w:r>
        <w:rPr>
          <w:rFonts w:ascii="Times New Roman"/>
          <w:b w:val="false"/>
          <w:i w:val="false"/>
          <w:color w:val="000000"/>
          <w:sz w:val="28"/>
        </w:rPr>
        <w:t xml:space="preserve">
социальной защиты населения        </w:t>
      </w:r>
      <w:r>
        <w:br/>
      </w:r>
      <w:r>
        <w:rPr>
          <w:rFonts w:ascii="Times New Roman"/>
          <w:b w:val="false"/>
          <w:i w:val="false"/>
          <w:color w:val="000000"/>
          <w:sz w:val="28"/>
        </w:rPr>
        <w:t xml:space="preserve">
от 14 апреля 2004 г. N 35-П        </w:t>
      </w:r>
    </w:p>
    <w:bookmarkEnd w:id="46"/>
    <w:p>
      <w:pPr>
        <w:spacing w:after="0"/>
        <w:ind w:left="0"/>
        <w:jc w:val="both"/>
      </w:pPr>
      <w:r>
        <w:rPr>
          <w:rFonts w:ascii="Times New Roman"/>
          <w:b/>
          <w:i w:val="false"/>
          <w:color w:val="000000"/>
          <w:sz w:val="28"/>
        </w:rPr>
        <w:t xml:space="preserve">                               Образец </w:t>
      </w:r>
      <w:r>
        <w:br/>
      </w:r>
      <w:r>
        <w:rPr>
          <w:rFonts w:ascii="Times New Roman"/>
          <w:b w:val="false"/>
          <w:i w:val="false"/>
          <w:color w:val="000000"/>
          <w:sz w:val="28"/>
        </w:rPr>
        <w:t>
</w:t>
      </w:r>
      <w:r>
        <w:rPr>
          <w:rFonts w:ascii="Times New Roman"/>
          <w:b/>
          <w:i w:val="false"/>
          <w:color w:val="000000"/>
          <w:sz w:val="28"/>
        </w:rPr>
        <w:t xml:space="preserve">             справки, выдаваемой иностранцам по поводу </w:t>
      </w:r>
      <w:r>
        <w:br/>
      </w:r>
      <w:r>
        <w:rPr>
          <w:rFonts w:ascii="Times New Roman"/>
          <w:b w:val="false"/>
          <w:i w:val="false"/>
          <w:color w:val="000000"/>
          <w:sz w:val="28"/>
        </w:rPr>
        <w:t>
</w:t>
      </w:r>
      <w:r>
        <w:rPr>
          <w:rFonts w:ascii="Times New Roman"/>
          <w:b/>
          <w:i w:val="false"/>
          <w:color w:val="000000"/>
          <w:sz w:val="28"/>
        </w:rPr>
        <w:t xml:space="preserve">          утраты ими паспортов или заменяющих их документов </w:t>
      </w:r>
    </w:p>
    <w:p>
      <w:pPr>
        <w:spacing w:after="0"/>
        <w:ind w:left="0"/>
        <w:jc w:val="both"/>
      </w:pPr>
      <w:r>
        <w:rPr>
          <w:rFonts w:ascii="Times New Roman"/>
          <w:b/>
          <w:i w:val="false"/>
          <w:color w:val="000000"/>
          <w:sz w:val="28"/>
        </w:rPr>
        <w:t xml:space="preserve">                               СПРАВКА </w:t>
      </w:r>
    </w:p>
    <w:p>
      <w:pPr>
        <w:spacing w:after="0"/>
        <w:ind w:left="0"/>
        <w:jc w:val="both"/>
      </w:pPr>
      <w:r>
        <w:rPr>
          <w:rFonts w:ascii="Times New Roman"/>
          <w:b w:val="false"/>
          <w:i w:val="false"/>
          <w:color w:val="000000"/>
          <w:sz w:val="28"/>
        </w:rPr>
        <w:t xml:space="preserve">Выдана гражданину___________________________________________________ </w:t>
      </w:r>
      <w:r>
        <w:br/>
      </w:r>
      <w:r>
        <w:rPr>
          <w:rFonts w:ascii="Times New Roman"/>
          <w:b w:val="false"/>
          <w:i w:val="false"/>
          <w:color w:val="000000"/>
          <w:sz w:val="28"/>
        </w:rPr>
        <w:t xml:space="preserve">
                      (гражданство, фамилия, имя, отчество) </w:t>
      </w:r>
    </w:p>
    <w:p>
      <w:pPr>
        <w:spacing w:after="0"/>
        <w:ind w:left="0"/>
        <w:jc w:val="both"/>
      </w:pPr>
      <w:r>
        <w:rPr>
          <w:rFonts w:ascii="Times New Roman"/>
          <w:b w:val="false"/>
          <w:i w:val="false"/>
          <w:color w:val="000000"/>
          <w:sz w:val="28"/>
        </w:rPr>
        <w:t xml:space="preserve">в том, что он (она) "____"____________20____г. обращался в 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(наименование горрайоргана внутренних дел, отделения полиции) </w:t>
      </w:r>
      <w:r>
        <w:br/>
      </w:r>
      <w:r>
        <w:rPr>
          <w:rFonts w:ascii="Times New Roman"/>
          <w:b w:val="false"/>
          <w:i w:val="false"/>
          <w:color w:val="000000"/>
          <w:sz w:val="28"/>
        </w:rPr>
        <w:t xml:space="preserve">
гор. _______________________ с заявлением по поводу утраты им 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(наименование документа)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________ </w:t>
      </w:r>
      <w:r>
        <w:br/>
      </w:r>
      <w:r>
        <w:rPr>
          <w:rFonts w:ascii="Times New Roman"/>
          <w:b w:val="false"/>
          <w:i w:val="false"/>
          <w:color w:val="000000"/>
          <w:sz w:val="28"/>
        </w:rPr>
        <w:t xml:space="preserve">
|        | </w:t>
      </w:r>
      <w:r>
        <w:br/>
      </w:r>
      <w:r>
        <w:rPr>
          <w:rFonts w:ascii="Times New Roman"/>
          <w:b w:val="false"/>
          <w:i w:val="false"/>
          <w:color w:val="000000"/>
          <w:sz w:val="28"/>
        </w:rPr>
        <w:t xml:space="preserve">
|Фото    |                        Начальник горрайоргана </w:t>
      </w:r>
      <w:r>
        <w:br/>
      </w:r>
      <w:r>
        <w:rPr>
          <w:rFonts w:ascii="Times New Roman"/>
          <w:b w:val="false"/>
          <w:i w:val="false"/>
          <w:color w:val="000000"/>
          <w:sz w:val="28"/>
        </w:rPr>
        <w:t xml:space="preserve">
|        |                   внутренних дел (отделения полиции) </w:t>
      </w:r>
      <w:r>
        <w:br/>
      </w:r>
      <w:r>
        <w:rPr>
          <w:rFonts w:ascii="Times New Roman"/>
          <w:b w:val="false"/>
          <w:i w:val="false"/>
          <w:color w:val="000000"/>
          <w:sz w:val="28"/>
        </w:rPr>
        <w:t xml:space="preserve">
|        |                   _______________________________ </w:t>
      </w:r>
      <w:r>
        <w:br/>
      </w:r>
      <w:r>
        <w:rPr>
          <w:rFonts w:ascii="Times New Roman"/>
          <w:b w:val="false"/>
          <w:i w:val="false"/>
          <w:color w:val="000000"/>
          <w:sz w:val="28"/>
        </w:rPr>
        <w:t xml:space="preserve">
|________|                              (подпись) </w:t>
      </w:r>
    </w:p>
    <w:p>
      <w:pPr>
        <w:spacing w:after="0"/>
        <w:ind w:left="0"/>
        <w:jc w:val="both"/>
      </w:pP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xml:space="preserve">      (печать для справок) </w:t>
      </w:r>
    </w:p>
    <w:p>
      <w:pPr>
        <w:spacing w:after="0"/>
        <w:ind w:left="0"/>
        <w:jc w:val="both"/>
      </w:pPr>
      <w:r>
        <w:rPr>
          <w:rFonts w:ascii="Times New Roman"/>
          <w:b w:val="false"/>
          <w:i w:val="false"/>
          <w:color w:val="000000"/>
          <w:sz w:val="28"/>
        </w:rPr>
        <w:t xml:space="preserve">"____"__________________20___г. </w:t>
      </w:r>
    </w:p>
    <w:bookmarkStart w:name="z31" w:id="47"/>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xml:space="preserve">
к Инструкции по применению Правил въезда   </w:t>
      </w:r>
      <w:r>
        <w:br/>
      </w:r>
      <w:r>
        <w:rPr>
          <w:rFonts w:ascii="Times New Roman"/>
          <w:b w:val="false"/>
          <w:i w:val="false"/>
          <w:color w:val="000000"/>
          <w:sz w:val="28"/>
        </w:rPr>
        <w:t xml:space="preserve">
и пребывания иностранцев в            </w:t>
      </w:r>
      <w:r>
        <w:br/>
      </w:r>
      <w:r>
        <w:rPr>
          <w:rFonts w:ascii="Times New Roman"/>
          <w:b w:val="false"/>
          <w:i w:val="false"/>
          <w:color w:val="000000"/>
          <w:sz w:val="28"/>
        </w:rPr>
        <w:t xml:space="preserve">
Республике Казахстан, а также их выезда    </w:t>
      </w:r>
      <w:r>
        <w:br/>
      </w:r>
      <w:r>
        <w:rPr>
          <w:rFonts w:ascii="Times New Roman"/>
          <w:b w:val="false"/>
          <w:i w:val="false"/>
          <w:color w:val="000000"/>
          <w:sz w:val="28"/>
        </w:rPr>
        <w:t xml:space="preserve">
из Республики Казахстан и организации     </w:t>
      </w:r>
      <w:r>
        <w:br/>
      </w:r>
      <w:r>
        <w:rPr>
          <w:rFonts w:ascii="Times New Roman"/>
          <w:b w:val="false"/>
          <w:i w:val="false"/>
          <w:color w:val="000000"/>
          <w:sz w:val="28"/>
        </w:rPr>
        <w:t xml:space="preserve">
оперативно-служебной деятельности органов   </w:t>
      </w:r>
      <w:r>
        <w:br/>
      </w:r>
      <w:r>
        <w:rPr>
          <w:rFonts w:ascii="Times New Roman"/>
          <w:b w:val="false"/>
          <w:i w:val="false"/>
          <w:color w:val="000000"/>
          <w:sz w:val="28"/>
        </w:rPr>
        <w:t xml:space="preserve">
внутренних дел по предупреждению и пресечению </w:t>
      </w:r>
      <w:r>
        <w:br/>
      </w:r>
      <w:r>
        <w:rPr>
          <w:rFonts w:ascii="Times New Roman"/>
          <w:b w:val="false"/>
          <w:i w:val="false"/>
          <w:color w:val="000000"/>
          <w:sz w:val="28"/>
        </w:rPr>
        <w:t xml:space="preserve">
незаконной миграции иностранцев на      </w:t>
      </w:r>
      <w:r>
        <w:br/>
      </w:r>
      <w:r>
        <w:rPr>
          <w:rFonts w:ascii="Times New Roman"/>
          <w:b w:val="false"/>
          <w:i w:val="false"/>
          <w:color w:val="000000"/>
          <w:sz w:val="28"/>
        </w:rPr>
        <w:t xml:space="preserve">
территории Республики Казахстан, утвержденное </w:t>
      </w:r>
      <w:r>
        <w:br/>
      </w:r>
      <w:r>
        <w:rPr>
          <w:rFonts w:ascii="Times New Roman"/>
          <w:b w:val="false"/>
          <w:i w:val="false"/>
          <w:color w:val="000000"/>
          <w:sz w:val="28"/>
        </w:rPr>
        <w:t xml:space="preserve">
совместным приказом Министра внутренних дел </w:t>
      </w:r>
      <w:r>
        <w:br/>
      </w:r>
      <w:r>
        <w:rPr>
          <w:rFonts w:ascii="Times New Roman"/>
          <w:b w:val="false"/>
          <w:i w:val="false"/>
          <w:color w:val="000000"/>
          <w:sz w:val="28"/>
        </w:rPr>
        <w:t xml:space="preserve">
Республики Казахстан от 9 апреля 2004 г. N 215, </w:t>
      </w:r>
      <w:r>
        <w:br/>
      </w:r>
      <w:r>
        <w:rPr>
          <w:rFonts w:ascii="Times New Roman"/>
          <w:b w:val="false"/>
          <w:i w:val="false"/>
          <w:color w:val="000000"/>
          <w:sz w:val="28"/>
        </w:rPr>
        <w:t xml:space="preserve">
Министра иностранных дел Республики Казахстан </w:t>
      </w:r>
      <w:r>
        <w:br/>
      </w:r>
      <w:r>
        <w:rPr>
          <w:rFonts w:ascii="Times New Roman"/>
          <w:b w:val="false"/>
          <w:i w:val="false"/>
          <w:color w:val="000000"/>
          <w:sz w:val="28"/>
        </w:rPr>
        <w:t xml:space="preserve">
от 14 апреля 2004 г. N 08-1/93, Председателя  </w:t>
      </w:r>
      <w:r>
        <w:br/>
      </w:r>
      <w:r>
        <w:rPr>
          <w:rFonts w:ascii="Times New Roman"/>
          <w:b w:val="false"/>
          <w:i w:val="false"/>
          <w:color w:val="000000"/>
          <w:sz w:val="28"/>
        </w:rPr>
        <w:t xml:space="preserve">
Комитета по миграции Министерства труда и </w:t>
      </w:r>
      <w:r>
        <w:br/>
      </w:r>
      <w:r>
        <w:rPr>
          <w:rFonts w:ascii="Times New Roman"/>
          <w:b w:val="false"/>
          <w:i w:val="false"/>
          <w:color w:val="000000"/>
          <w:sz w:val="28"/>
        </w:rPr>
        <w:t xml:space="preserve">
социальной защиты населения        </w:t>
      </w:r>
      <w:r>
        <w:br/>
      </w:r>
      <w:r>
        <w:rPr>
          <w:rFonts w:ascii="Times New Roman"/>
          <w:b w:val="false"/>
          <w:i w:val="false"/>
          <w:color w:val="000000"/>
          <w:sz w:val="28"/>
        </w:rPr>
        <w:t xml:space="preserve">
от 14 апреля 2004 г. N 35-П        </w:t>
      </w:r>
    </w:p>
    <w:bookmarkEnd w:id="47"/>
    <w:p>
      <w:pPr>
        <w:spacing w:after="0"/>
        <w:ind w:left="0"/>
        <w:jc w:val="both"/>
      </w:pPr>
      <w:r>
        <w:rPr>
          <w:rFonts w:ascii="Times New Roman"/>
          <w:b/>
          <w:i w:val="false"/>
          <w:color w:val="000000"/>
          <w:sz w:val="28"/>
        </w:rPr>
        <w:t xml:space="preserve">                          УЧЕТНАЯ КАРТОЧКА </w:t>
      </w:r>
      <w:r>
        <w:br/>
      </w:r>
      <w:r>
        <w:rPr>
          <w:rFonts w:ascii="Times New Roman"/>
          <w:b w:val="false"/>
          <w:i w:val="false"/>
          <w:color w:val="000000"/>
          <w:sz w:val="28"/>
        </w:rPr>
        <w:t>
</w:t>
      </w:r>
      <w:r>
        <w:rPr>
          <w:rFonts w:ascii="Times New Roman"/>
          <w:b/>
          <w:i w:val="false"/>
          <w:color w:val="000000"/>
          <w:sz w:val="28"/>
        </w:rPr>
        <w:t xml:space="preserve">                 на иностранца (лицо без гражданства), </w:t>
      </w:r>
      <w:r>
        <w:br/>
      </w:r>
      <w:r>
        <w:rPr>
          <w:rFonts w:ascii="Times New Roman"/>
          <w:b w:val="false"/>
          <w:i w:val="false"/>
          <w:color w:val="000000"/>
          <w:sz w:val="28"/>
        </w:rPr>
        <w:t>
</w:t>
      </w:r>
      <w:r>
        <w:rPr>
          <w:rFonts w:ascii="Times New Roman"/>
          <w:b/>
          <w:i w:val="false"/>
          <w:color w:val="000000"/>
          <w:sz w:val="28"/>
        </w:rPr>
        <w:t xml:space="preserve">        привлеченного к административной ответственности или </w:t>
      </w:r>
      <w:r>
        <w:br/>
      </w:r>
      <w:r>
        <w:rPr>
          <w:rFonts w:ascii="Times New Roman"/>
          <w:b w:val="false"/>
          <w:i w:val="false"/>
          <w:color w:val="000000"/>
          <w:sz w:val="28"/>
        </w:rPr>
        <w:t>
</w:t>
      </w:r>
      <w:r>
        <w:rPr>
          <w:rFonts w:ascii="Times New Roman"/>
          <w:b/>
          <w:i w:val="false"/>
          <w:color w:val="000000"/>
          <w:sz w:val="28"/>
        </w:rPr>
        <w:t xml:space="preserve">                выдворенного из Республики Казахстан </w:t>
      </w:r>
    </w:p>
    <w:p>
      <w:pPr>
        <w:spacing w:after="0"/>
        <w:ind w:left="0"/>
        <w:jc w:val="both"/>
      </w:pPr>
      <w:r>
        <w:rPr>
          <w:rFonts w:ascii="Times New Roman"/>
          <w:b/>
          <w:i w:val="false"/>
          <w:color w:val="000000"/>
          <w:sz w:val="28"/>
        </w:rPr>
        <w:t xml:space="preserve">      ___________________________________________________________ </w:t>
      </w:r>
      <w:r>
        <w:br/>
      </w:r>
      <w:r>
        <w:rPr>
          <w:rFonts w:ascii="Times New Roman"/>
          <w:b w:val="false"/>
          <w:i w:val="false"/>
          <w:color w:val="000000"/>
          <w:sz w:val="28"/>
        </w:rPr>
        <w:t xml:space="preserve">
      | 1. Фамилия, имя, отчество:                               |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 2. Пол:                                                  |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 3. Дата рождения:                                        |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 4. Номер паспорта:                                       |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 5. Гражданство:                                          |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 6. Цель въезда:                                          |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 7. Место регистрации:                                    |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 8. Место работы, учебы:                                  |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 9. Характер нарушения:                                   |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 10. Кем выявлено нарушение:                              |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 11. Дата нарушения:                                      |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 12. Принято решение:                                     |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 13. УВД где принято решение:                             |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 14. Дата принятия решения:                               |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 15. Дата заполнения карточки:                            | </w:t>
      </w:r>
      <w:r>
        <w:br/>
      </w: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Размер карточки 205 х 145 миллиметров </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Реквизит N 8 - "Место работы, учебы" (указывается сокращенное наименование министерства, ведомства, организации и конкретного учебного заведения). </w:t>
      </w:r>
    </w:p>
    <w:p>
      <w:pPr>
        <w:spacing w:after="0"/>
        <w:ind w:left="0"/>
        <w:jc w:val="both"/>
      </w:pPr>
      <w:r>
        <w:rPr>
          <w:rFonts w:ascii="Times New Roman"/>
          <w:b w:val="false"/>
          <w:i w:val="false"/>
          <w:color w:val="000000"/>
          <w:sz w:val="28"/>
        </w:rPr>
        <w:t>      Реквизит N 9 - "Характер нарушения" (указывается в соответствии с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имеющим силу Закона "О правовом положении иностранцев в Республике Казахстан" и другими законодательными актами). </w:t>
      </w:r>
    </w:p>
    <w:p>
      <w:pPr>
        <w:spacing w:after="0"/>
        <w:ind w:left="0"/>
        <w:jc w:val="both"/>
      </w:pPr>
      <w:r>
        <w:rPr>
          <w:rFonts w:ascii="Times New Roman"/>
          <w:b w:val="false"/>
          <w:i w:val="false"/>
          <w:color w:val="000000"/>
          <w:sz w:val="28"/>
        </w:rPr>
        <w:t xml:space="preserve">      Реквизит N 12 - "Принятое решение": </w:t>
      </w:r>
    </w:p>
    <w:p>
      <w:pPr>
        <w:spacing w:after="0"/>
        <w:ind w:left="0"/>
        <w:jc w:val="both"/>
      </w:pPr>
      <w:r>
        <w:rPr>
          <w:rFonts w:ascii="Times New Roman"/>
          <w:b w:val="false"/>
          <w:i w:val="false"/>
          <w:color w:val="000000"/>
          <w:sz w:val="28"/>
        </w:rPr>
        <w:t xml:space="preserve">      1) предупреждение;             2) сокращен срок пребывания; </w:t>
      </w:r>
      <w:r>
        <w:br/>
      </w:r>
      <w:r>
        <w:rPr>
          <w:rFonts w:ascii="Times New Roman"/>
          <w:b w:val="false"/>
          <w:i w:val="false"/>
          <w:color w:val="000000"/>
          <w:sz w:val="28"/>
        </w:rPr>
        <w:t xml:space="preserve">
      3) штраф (сумма в тенге);      4) выдворение; </w:t>
      </w:r>
      <w:r>
        <w:br/>
      </w:r>
      <w:r>
        <w:rPr>
          <w:rFonts w:ascii="Times New Roman"/>
          <w:b w:val="false"/>
          <w:i w:val="false"/>
          <w:color w:val="000000"/>
          <w:sz w:val="28"/>
        </w:rPr>
        <w:t xml:space="preserve">
      5) возбуждено уголовное дело;  6) выдворение под конвоем. </w:t>
      </w:r>
    </w:p>
    <w:bookmarkStart w:name="z32" w:id="48"/>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xml:space="preserve">
к Инструкции по применению Правил въезда   </w:t>
      </w:r>
      <w:r>
        <w:br/>
      </w:r>
      <w:r>
        <w:rPr>
          <w:rFonts w:ascii="Times New Roman"/>
          <w:b w:val="false"/>
          <w:i w:val="false"/>
          <w:color w:val="000000"/>
          <w:sz w:val="28"/>
        </w:rPr>
        <w:t xml:space="preserve">
и пребывания иностранцев в            </w:t>
      </w:r>
      <w:r>
        <w:br/>
      </w:r>
      <w:r>
        <w:rPr>
          <w:rFonts w:ascii="Times New Roman"/>
          <w:b w:val="false"/>
          <w:i w:val="false"/>
          <w:color w:val="000000"/>
          <w:sz w:val="28"/>
        </w:rPr>
        <w:t xml:space="preserve">
Республике Казахстан, а также их выезда    </w:t>
      </w:r>
      <w:r>
        <w:br/>
      </w:r>
      <w:r>
        <w:rPr>
          <w:rFonts w:ascii="Times New Roman"/>
          <w:b w:val="false"/>
          <w:i w:val="false"/>
          <w:color w:val="000000"/>
          <w:sz w:val="28"/>
        </w:rPr>
        <w:t xml:space="preserve">
из Республики Казахстан и организации     </w:t>
      </w:r>
      <w:r>
        <w:br/>
      </w:r>
      <w:r>
        <w:rPr>
          <w:rFonts w:ascii="Times New Roman"/>
          <w:b w:val="false"/>
          <w:i w:val="false"/>
          <w:color w:val="000000"/>
          <w:sz w:val="28"/>
        </w:rPr>
        <w:t xml:space="preserve">
оперативно-служебной деятельности органов   </w:t>
      </w:r>
      <w:r>
        <w:br/>
      </w:r>
      <w:r>
        <w:rPr>
          <w:rFonts w:ascii="Times New Roman"/>
          <w:b w:val="false"/>
          <w:i w:val="false"/>
          <w:color w:val="000000"/>
          <w:sz w:val="28"/>
        </w:rPr>
        <w:t xml:space="preserve">
внутренних дел по предупреждению и пресечению </w:t>
      </w:r>
      <w:r>
        <w:br/>
      </w:r>
      <w:r>
        <w:rPr>
          <w:rFonts w:ascii="Times New Roman"/>
          <w:b w:val="false"/>
          <w:i w:val="false"/>
          <w:color w:val="000000"/>
          <w:sz w:val="28"/>
        </w:rPr>
        <w:t xml:space="preserve">
незаконной миграции иностранцев на      </w:t>
      </w:r>
      <w:r>
        <w:br/>
      </w:r>
      <w:r>
        <w:rPr>
          <w:rFonts w:ascii="Times New Roman"/>
          <w:b w:val="false"/>
          <w:i w:val="false"/>
          <w:color w:val="000000"/>
          <w:sz w:val="28"/>
        </w:rPr>
        <w:t xml:space="preserve">
территории Республики Казахстан, утвержденное </w:t>
      </w:r>
      <w:r>
        <w:br/>
      </w:r>
      <w:r>
        <w:rPr>
          <w:rFonts w:ascii="Times New Roman"/>
          <w:b w:val="false"/>
          <w:i w:val="false"/>
          <w:color w:val="000000"/>
          <w:sz w:val="28"/>
        </w:rPr>
        <w:t xml:space="preserve">
совместным приказом Министра внутренних дел </w:t>
      </w:r>
      <w:r>
        <w:br/>
      </w:r>
      <w:r>
        <w:rPr>
          <w:rFonts w:ascii="Times New Roman"/>
          <w:b w:val="false"/>
          <w:i w:val="false"/>
          <w:color w:val="000000"/>
          <w:sz w:val="28"/>
        </w:rPr>
        <w:t xml:space="preserve">
Республики Казахстан от 9 апреля 2004 г. N 215, </w:t>
      </w:r>
      <w:r>
        <w:br/>
      </w:r>
      <w:r>
        <w:rPr>
          <w:rFonts w:ascii="Times New Roman"/>
          <w:b w:val="false"/>
          <w:i w:val="false"/>
          <w:color w:val="000000"/>
          <w:sz w:val="28"/>
        </w:rPr>
        <w:t xml:space="preserve">
Министра иностранных дел Республики Казахстан </w:t>
      </w:r>
      <w:r>
        <w:br/>
      </w:r>
      <w:r>
        <w:rPr>
          <w:rFonts w:ascii="Times New Roman"/>
          <w:b w:val="false"/>
          <w:i w:val="false"/>
          <w:color w:val="000000"/>
          <w:sz w:val="28"/>
        </w:rPr>
        <w:t xml:space="preserve">
от 14 апреля 2004 г. N 08-1/93, Председателя  </w:t>
      </w:r>
      <w:r>
        <w:br/>
      </w:r>
      <w:r>
        <w:rPr>
          <w:rFonts w:ascii="Times New Roman"/>
          <w:b w:val="false"/>
          <w:i w:val="false"/>
          <w:color w:val="000000"/>
          <w:sz w:val="28"/>
        </w:rPr>
        <w:t xml:space="preserve">
Комитета по миграции Министерства труда и </w:t>
      </w:r>
      <w:r>
        <w:br/>
      </w:r>
      <w:r>
        <w:rPr>
          <w:rFonts w:ascii="Times New Roman"/>
          <w:b w:val="false"/>
          <w:i w:val="false"/>
          <w:color w:val="000000"/>
          <w:sz w:val="28"/>
        </w:rPr>
        <w:t xml:space="preserve">
социальной защиты населения        </w:t>
      </w:r>
      <w:r>
        <w:br/>
      </w:r>
      <w:r>
        <w:rPr>
          <w:rFonts w:ascii="Times New Roman"/>
          <w:b w:val="false"/>
          <w:i w:val="false"/>
          <w:color w:val="000000"/>
          <w:sz w:val="28"/>
        </w:rPr>
        <w:t xml:space="preserve">
от 14 апреля 2004 г. N 35-П        </w:t>
      </w:r>
    </w:p>
    <w:bookmarkEnd w:id="48"/>
    <w:p>
      <w:pPr>
        <w:spacing w:after="0"/>
        <w:ind w:left="0"/>
        <w:jc w:val="both"/>
      </w:pPr>
      <w:r>
        <w:rPr>
          <w:rFonts w:ascii="Times New Roman"/>
          <w:b/>
          <w:i w:val="false"/>
          <w:color w:val="000000"/>
          <w:sz w:val="28"/>
        </w:rPr>
        <w:t xml:space="preserve">                                 Извещение </w:t>
      </w:r>
      <w:r>
        <w:br/>
      </w:r>
      <w:r>
        <w:rPr>
          <w:rFonts w:ascii="Times New Roman"/>
          <w:b w:val="false"/>
          <w:i w:val="false"/>
          <w:color w:val="000000"/>
          <w:sz w:val="28"/>
        </w:rPr>
        <w:t>
</w:t>
      </w:r>
      <w:r>
        <w:rPr>
          <w:rFonts w:ascii="Times New Roman"/>
          <w:b/>
          <w:i w:val="false"/>
          <w:color w:val="000000"/>
          <w:sz w:val="28"/>
        </w:rPr>
        <w:t xml:space="preserve">                об утрате видов на жительство и изменений </w:t>
      </w:r>
      <w:r>
        <w:br/>
      </w:r>
      <w:r>
        <w:rPr>
          <w:rFonts w:ascii="Times New Roman"/>
          <w:b w:val="false"/>
          <w:i w:val="false"/>
          <w:color w:val="000000"/>
          <w:sz w:val="28"/>
        </w:rPr>
        <w:t>
</w:t>
      </w:r>
      <w:r>
        <w:rPr>
          <w:rFonts w:ascii="Times New Roman"/>
          <w:b/>
          <w:i w:val="false"/>
          <w:color w:val="000000"/>
          <w:sz w:val="28"/>
        </w:rPr>
        <w:t xml:space="preserve">                в учетах иностранцев и лиц без гражданства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(гражданство, бывшее гражданство) </w:t>
      </w:r>
    </w:p>
    <w:p>
      <w:pPr>
        <w:spacing w:after="0"/>
        <w:ind w:left="0"/>
        <w:jc w:val="both"/>
      </w:pPr>
      <w:r>
        <w:rPr>
          <w:rFonts w:ascii="Times New Roman"/>
          <w:b w:val="false"/>
          <w:i w:val="false"/>
          <w:color w:val="000000"/>
          <w:sz w:val="28"/>
        </w:rPr>
        <w:t xml:space="preserve">1. Фамилия__________________________________________________________ </w:t>
      </w:r>
      <w:r>
        <w:br/>
      </w:r>
      <w:r>
        <w:rPr>
          <w:rFonts w:ascii="Times New Roman"/>
          <w:b w:val="false"/>
          <w:i w:val="false"/>
          <w:color w:val="000000"/>
          <w:sz w:val="28"/>
        </w:rPr>
        <w:t xml:space="preserve">
2. Имя, отчество____________________________________________________ </w:t>
      </w:r>
      <w:r>
        <w:br/>
      </w:r>
      <w:r>
        <w:rPr>
          <w:rFonts w:ascii="Times New Roman"/>
          <w:b w:val="false"/>
          <w:i w:val="false"/>
          <w:color w:val="000000"/>
          <w:sz w:val="28"/>
        </w:rPr>
        <w:t xml:space="preserve">
3. Год и место рождения_____________________________________________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 N регистрации, каким органом зарегистрирован_____________________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Начальник Управления миграционной </w:t>
      </w:r>
      <w:r>
        <w:br/>
      </w:r>
      <w:r>
        <w:rPr>
          <w:rFonts w:ascii="Times New Roman"/>
          <w:b w:val="false"/>
          <w:i w:val="false"/>
          <w:color w:val="000000"/>
          <w:sz w:val="28"/>
        </w:rPr>
        <w:t xml:space="preserve">
                             полиции ДВД _________________ </w:t>
      </w:r>
    </w:p>
    <w:p>
      <w:pPr>
        <w:spacing w:after="0"/>
        <w:ind w:left="0"/>
        <w:jc w:val="both"/>
      </w:pPr>
      <w:r>
        <w:rPr>
          <w:rFonts w:ascii="Times New Roman"/>
          <w:b w:val="false"/>
          <w:i w:val="false"/>
          <w:color w:val="000000"/>
          <w:sz w:val="28"/>
        </w:rPr>
        <w:t xml:space="preserve">В картотеке УВД отметка произведена ________________________________ </w:t>
      </w:r>
      <w:r>
        <w:br/>
      </w:r>
      <w:r>
        <w:rPr>
          <w:rFonts w:ascii="Times New Roman"/>
          <w:b w:val="false"/>
          <w:i w:val="false"/>
          <w:color w:val="000000"/>
          <w:sz w:val="28"/>
        </w:rPr>
        <w:t xml:space="preserve">
"___"_____________________20___г. __________________________________ </w:t>
      </w:r>
    </w:p>
    <w:p>
      <w:pPr>
        <w:spacing w:after="0"/>
        <w:ind w:left="0"/>
        <w:jc w:val="both"/>
      </w:pPr>
      <w:r>
        <w:rPr>
          <w:rFonts w:ascii="Times New Roman"/>
          <w:b w:val="false"/>
          <w:i w:val="false"/>
          <w:color w:val="000000"/>
          <w:sz w:val="28"/>
        </w:rPr>
        <w:t xml:space="preserve">      Примечание: изменения заполняются на пишущей машинке или чернилами. При заполнении извещения от руки фамилия, имя, отчество пишутся печатными буквами. Переносить текст сообщения на обратную сторону извещения не разрешается. </w:t>
      </w:r>
    </w:p>
    <w:bookmarkStart w:name="z33" w:id="49"/>
    <w:p>
      <w:pPr>
        <w:spacing w:after="0"/>
        <w:ind w:left="0"/>
        <w:jc w:val="both"/>
      </w:pPr>
      <w:r>
        <w:rPr>
          <w:rFonts w:ascii="Times New Roman"/>
          <w:b w:val="false"/>
          <w:i w:val="false"/>
          <w:color w:val="000000"/>
          <w:sz w:val="28"/>
        </w:rPr>
        <w:t xml:space="preserve">
  Приложение 15                   </w:t>
      </w:r>
      <w:r>
        <w:br/>
      </w:r>
      <w:r>
        <w:rPr>
          <w:rFonts w:ascii="Times New Roman"/>
          <w:b w:val="false"/>
          <w:i w:val="false"/>
          <w:color w:val="000000"/>
          <w:sz w:val="28"/>
        </w:rPr>
        <w:t xml:space="preserve">
к Инструкции по применению Правил въезда   </w:t>
      </w:r>
      <w:r>
        <w:br/>
      </w:r>
      <w:r>
        <w:rPr>
          <w:rFonts w:ascii="Times New Roman"/>
          <w:b w:val="false"/>
          <w:i w:val="false"/>
          <w:color w:val="000000"/>
          <w:sz w:val="28"/>
        </w:rPr>
        <w:t xml:space="preserve">
и пребывания иностранцев в            </w:t>
      </w:r>
      <w:r>
        <w:br/>
      </w:r>
      <w:r>
        <w:rPr>
          <w:rFonts w:ascii="Times New Roman"/>
          <w:b w:val="false"/>
          <w:i w:val="false"/>
          <w:color w:val="000000"/>
          <w:sz w:val="28"/>
        </w:rPr>
        <w:t xml:space="preserve">
Республике Казахстан, а также их выезда    </w:t>
      </w:r>
      <w:r>
        <w:br/>
      </w:r>
      <w:r>
        <w:rPr>
          <w:rFonts w:ascii="Times New Roman"/>
          <w:b w:val="false"/>
          <w:i w:val="false"/>
          <w:color w:val="000000"/>
          <w:sz w:val="28"/>
        </w:rPr>
        <w:t xml:space="preserve">
из Республики Казахстан и организации     </w:t>
      </w:r>
      <w:r>
        <w:br/>
      </w:r>
      <w:r>
        <w:rPr>
          <w:rFonts w:ascii="Times New Roman"/>
          <w:b w:val="false"/>
          <w:i w:val="false"/>
          <w:color w:val="000000"/>
          <w:sz w:val="28"/>
        </w:rPr>
        <w:t xml:space="preserve">
оперативно-служебной деятельности органов   </w:t>
      </w:r>
      <w:r>
        <w:br/>
      </w:r>
      <w:r>
        <w:rPr>
          <w:rFonts w:ascii="Times New Roman"/>
          <w:b w:val="false"/>
          <w:i w:val="false"/>
          <w:color w:val="000000"/>
          <w:sz w:val="28"/>
        </w:rPr>
        <w:t xml:space="preserve">
внутренних дел по предупреждению и пресечению </w:t>
      </w:r>
      <w:r>
        <w:br/>
      </w:r>
      <w:r>
        <w:rPr>
          <w:rFonts w:ascii="Times New Roman"/>
          <w:b w:val="false"/>
          <w:i w:val="false"/>
          <w:color w:val="000000"/>
          <w:sz w:val="28"/>
        </w:rPr>
        <w:t xml:space="preserve">
незаконной миграции иностранцев на      </w:t>
      </w:r>
      <w:r>
        <w:br/>
      </w:r>
      <w:r>
        <w:rPr>
          <w:rFonts w:ascii="Times New Roman"/>
          <w:b w:val="false"/>
          <w:i w:val="false"/>
          <w:color w:val="000000"/>
          <w:sz w:val="28"/>
        </w:rPr>
        <w:t xml:space="preserve">
территории Республики Казахстан, утвержденное </w:t>
      </w:r>
      <w:r>
        <w:br/>
      </w:r>
      <w:r>
        <w:rPr>
          <w:rFonts w:ascii="Times New Roman"/>
          <w:b w:val="false"/>
          <w:i w:val="false"/>
          <w:color w:val="000000"/>
          <w:sz w:val="28"/>
        </w:rPr>
        <w:t xml:space="preserve">
совместным приказом Министра внутренних дел </w:t>
      </w:r>
      <w:r>
        <w:br/>
      </w:r>
      <w:r>
        <w:rPr>
          <w:rFonts w:ascii="Times New Roman"/>
          <w:b w:val="false"/>
          <w:i w:val="false"/>
          <w:color w:val="000000"/>
          <w:sz w:val="28"/>
        </w:rPr>
        <w:t xml:space="preserve">
Республики Казахстан от 9 апреля 2004 г. N 215, </w:t>
      </w:r>
      <w:r>
        <w:br/>
      </w:r>
      <w:r>
        <w:rPr>
          <w:rFonts w:ascii="Times New Roman"/>
          <w:b w:val="false"/>
          <w:i w:val="false"/>
          <w:color w:val="000000"/>
          <w:sz w:val="28"/>
        </w:rPr>
        <w:t xml:space="preserve">
Министра иностранных дел Республики Казахстан </w:t>
      </w:r>
      <w:r>
        <w:br/>
      </w:r>
      <w:r>
        <w:rPr>
          <w:rFonts w:ascii="Times New Roman"/>
          <w:b w:val="false"/>
          <w:i w:val="false"/>
          <w:color w:val="000000"/>
          <w:sz w:val="28"/>
        </w:rPr>
        <w:t xml:space="preserve">
от 14 апреля 2004 г. N 08-1/93, Председателя  </w:t>
      </w:r>
      <w:r>
        <w:br/>
      </w:r>
      <w:r>
        <w:rPr>
          <w:rFonts w:ascii="Times New Roman"/>
          <w:b w:val="false"/>
          <w:i w:val="false"/>
          <w:color w:val="000000"/>
          <w:sz w:val="28"/>
        </w:rPr>
        <w:t xml:space="preserve">
Комитета по миграции Министерства труда и </w:t>
      </w:r>
      <w:r>
        <w:br/>
      </w:r>
      <w:r>
        <w:rPr>
          <w:rFonts w:ascii="Times New Roman"/>
          <w:b w:val="false"/>
          <w:i w:val="false"/>
          <w:color w:val="000000"/>
          <w:sz w:val="28"/>
        </w:rPr>
        <w:t xml:space="preserve">
социальной защиты населения        </w:t>
      </w:r>
      <w:r>
        <w:br/>
      </w:r>
      <w:r>
        <w:rPr>
          <w:rFonts w:ascii="Times New Roman"/>
          <w:b w:val="false"/>
          <w:i w:val="false"/>
          <w:color w:val="000000"/>
          <w:sz w:val="28"/>
        </w:rPr>
        <w:t xml:space="preserve">
от 14 апреля 2004 г. N 35-П        </w:t>
      </w:r>
    </w:p>
    <w:bookmarkEnd w:id="49"/>
    <w:p>
      <w:pPr>
        <w:spacing w:after="0"/>
        <w:ind w:left="0"/>
        <w:jc w:val="both"/>
      </w:pPr>
      <w:r>
        <w:rPr>
          <w:rFonts w:ascii="Times New Roman"/>
          <w:b/>
          <w:i w:val="false"/>
          <w:color w:val="000000"/>
          <w:sz w:val="28"/>
        </w:rPr>
        <w:t xml:space="preserve">                             Форма </w:t>
      </w:r>
      <w:r>
        <w:br/>
      </w:r>
      <w:r>
        <w:rPr>
          <w:rFonts w:ascii="Times New Roman"/>
          <w:b w:val="false"/>
          <w:i w:val="false"/>
          <w:color w:val="000000"/>
          <w:sz w:val="28"/>
        </w:rPr>
        <w:t>
</w:t>
      </w:r>
      <w:r>
        <w:rPr>
          <w:rFonts w:ascii="Times New Roman"/>
          <w:b/>
          <w:i w:val="false"/>
          <w:color w:val="000000"/>
          <w:sz w:val="28"/>
        </w:rPr>
        <w:t xml:space="preserve">            книги учета личных дел на иностранцев </w:t>
      </w:r>
      <w:r>
        <w:br/>
      </w:r>
      <w:r>
        <w:rPr>
          <w:rFonts w:ascii="Times New Roman"/>
          <w:b w:val="false"/>
          <w:i w:val="false"/>
          <w:color w:val="000000"/>
          <w:sz w:val="28"/>
        </w:rPr>
        <w:t>
</w:t>
      </w:r>
      <w:r>
        <w:rPr>
          <w:rFonts w:ascii="Times New Roman"/>
          <w:b/>
          <w:i w:val="false"/>
          <w:color w:val="000000"/>
          <w:sz w:val="28"/>
        </w:rPr>
        <w:t xml:space="preserve">                     и лиц без гражданства </w:t>
      </w:r>
    </w:p>
    <w:p>
      <w:pPr>
        <w:spacing w:after="0"/>
        <w:ind w:left="0"/>
        <w:jc w:val="both"/>
      </w:pP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xml:space="preserve">
N |Фамилия, имя и отчест-| Дата | Основание | Отметка о | Примечание </w:t>
      </w:r>
      <w:r>
        <w:br/>
      </w:r>
      <w:r>
        <w:rPr>
          <w:rFonts w:ascii="Times New Roman"/>
          <w:b w:val="false"/>
          <w:i w:val="false"/>
          <w:color w:val="000000"/>
          <w:sz w:val="28"/>
        </w:rPr>
        <w:t xml:space="preserve">
п/п|во лица, на которое   |заве- |к заведению|пересылке  | </w:t>
      </w:r>
      <w:r>
        <w:br/>
      </w:r>
      <w:r>
        <w:rPr>
          <w:rFonts w:ascii="Times New Roman"/>
          <w:b w:val="false"/>
          <w:i w:val="false"/>
          <w:color w:val="000000"/>
          <w:sz w:val="28"/>
        </w:rPr>
        <w:t xml:space="preserve">
   |заведено дело         |дения |   дела    |или уничто-| </w:t>
      </w:r>
      <w:r>
        <w:br/>
      </w:r>
      <w:r>
        <w:rPr>
          <w:rFonts w:ascii="Times New Roman"/>
          <w:b w:val="false"/>
          <w:i w:val="false"/>
          <w:color w:val="000000"/>
          <w:sz w:val="28"/>
        </w:rPr>
        <w:t xml:space="preserve">
   |                      |дела  |           |жении дела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p>
    <w:bookmarkStart w:name="z34" w:id="50"/>
    <w:p>
      <w:pPr>
        <w:spacing w:after="0"/>
        <w:ind w:left="0"/>
        <w:jc w:val="both"/>
      </w:pPr>
      <w:r>
        <w:rPr>
          <w:rFonts w:ascii="Times New Roman"/>
          <w:b w:val="false"/>
          <w:i w:val="false"/>
          <w:color w:val="000000"/>
          <w:sz w:val="28"/>
        </w:rPr>
        <w:t xml:space="preserve">
        Приложение 16                   </w:t>
      </w:r>
      <w:r>
        <w:br/>
      </w:r>
      <w:r>
        <w:rPr>
          <w:rFonts w:ascii="Times New Roman"/>
          <w:b w:val="false"/>
          <w:i w:val="false"/>
          <w:color w:val="000000"/>
          <w:sz w:val="28"/>
        </w:rPr>
        <w:t xml:space="preserve">
к Инструкции по применению Правил въезда   </w:t>
      </w:r>
      <w:r>
        <w:br/>
      </w:r>
      <w:r>
        <w:rPr>
          <w:rFonts w:ascii="Times New Roman"/>
          <w:b w:val="false"/>
          <w:i w:val="false"/>
          <w:color w:val="000000"/>
          <w:sz w:val="28"/>
        </w:rPr>
        <w:t xml:space="preserve">
и пребывания иностранцев в            </w:t>
      </w:r>
      <w:r>
        <w:br/>
      </w:r>
      <w:r>
        <w:rPr>
          <w:rFonts w:ascii="Times New Roman"/>
          <w:b w:val="false"/>
          <w:i w:val="false"/>
          <w:color w:val="000000"/>
          <w:sz w:val="28"/>
        </w:rPr>
        <w:t xml:space="preserve">
Республике Казахстан, а также их выезда    </w:t>
      </w:r>
      <w:r>
        <w:br/>
      </w:r>
      <w:r>
        <w:rPr>
          <w:rFonts w:ascii="Times New Roman"/>
          <w:b w:val="false"/>
          <w:i w:val="false"/>
          <w:color w:val="000000"/>
          <w:sz w:val="28"/>
        </w:rPr>
        <w:t xml:space="preserve">
из Республики Казахстан и организации     </w:t>
      </w:r>
      <w:r>
        <w:br/>
      </w:r>
      <w:r>
        <w:rPr>
          <w:rFonts w:ascii="Times New Roman"/>
          <w:b w:val="false"/>
          <w:i w:val="false"/>
          <w:color w:val="000000"/>
          <w:sz w:val="28"/>
        </w:rPr>
        <w:t xml:space="preserve">
оперативно-служебной деятельности органов   </w:t>
      </w:r>
      <w:r>
        <w:br/>
      </w:r>
      <w:r>
        <w:rPr>
          <w:rFonts w:ascii="Times New Roman"/>
          <w:b w:val="false"/>
          <w:i w:val="false"/>
          <w:color w:val="000000"/>
          <w:sz w:val="28"/>
        </w:rPr>
        <w:t xml:space="preserve">
внутренних дел по предупреждению и пресечению </w:t>
      </w:r>
      <w:r>
        <w:br/>
      </w:r>
      <w:r>
        <w:rPr>
          <w:rFonts w:ascii="Times New Roman"/>
          <w:b w:val="false"/>
          <w:i w:val="false"/>
          <w:color w:val="000000"/>
          <w:sz w:val="28"/>
        </w:rPr>
        <w:t xml:space="preserve">
незаконной миграции иностранцев на      </w:t>
      </w:r>
      <w:r>
        <w:br/>
      </w:r>
      <w:r>
        <w:rPr>
          <w:rFonts w:ascii="Times New Roman"/>
          <w:b w:val="false"/>
          <w:i w:val="false"/>
          <w:color w:val="000000"/>
          <w:sz w:val="28"/>
        </w:rPr>
        <w:t xml:space="preserve">
территории Республики Казахстан, утвержденное </w:t>
      </w:r>
      <w:r>
        <w:br/>
      </w:r>
      <w:r>
        <w:rPr>
          <w:rFonts w:ascii="Times New Roman"/>
          <w:b w:val="false"/>
          <w:i w:val="false"/>
          <w:color w:val="000000"/>
          <w:sz w:val="28"/>
        </w:rPr>
        <w:t xml:space="preserve">
совместным приказом Министра внутренних дел </w:t>
      </w:r>
      <w:r>
        <w:br/>
      </w:r>
      <w:r>
        <w:rPr>
          <w:rFonts w:ascii="Times New Roman"/>
          <w:b w:val="false"/>
          <w:i w:val="false"/>
          <w:color w:val="000000"/>
          <w:sz w:val="28"/>
        </w:rPr>
        <w:t xml:space="preserve">
Республики Казахстан от 9 апреля 2004 г. N 215, </w:t>
      </w:r>
      <w:r>
        <w:br/>
      </w:r>
      <w:r>
        <w:rPr>
          <w:rFonts w:ascii="Times New Roman"/>
          <w:b w:val="false"/>
          <w:i w:val="false"/>
          <w:color w:val="000000"/>
          <w:sz w:val="28"/>
        </w:rPr>
        <w:t xml:space="preserve">
Министра иностранных дел Республики Казахстан </w:t>
      </w:r>
      <w:r>
        <w:br/>
      </w:r>
      <w:r>
        <w:rPr>
          <w:rFonts w:ascii="Times New Roman"/>
          <w:b w:val="false"/>
          <w:i w:val="false"/>
          <w:color w:val="000000"/>
          <w:sz w:val="28"/>
        </w:rPr>
        <w:t xml:space="preserve">
от 14 апреля 2004 г. N 08-1/93, Председателя  </w:t>
      </w:r>
      <w:r>
        <w:br/>
      </w:r>
      <w:r>
        <w:rPr>
          <w:rFonts w:ascii="Times New Roman"/>
          <w:b w:val="false"/>
          <w:i w:val="false"/>
          <w:color w:val="000000"/>
          <w:sz w:val="28"/>
        </w:rPr>
        <w:t xml:space="preserve">
Комитета по миграции Министерства труда и </w:t>
      </w:r>
      <w:r>
        <w:br/>
      </w:r>
      <w:r>
        <w:rPr>
          <w:rFonts w:ascii="Times New Roman"/>
          <w:b w:val="false"/>
          <w:i w:val="false"/>
          <w:color w:val="000000"/>
          <w:sz w:val="28"/>
        </w:rPr>
        <w:t xml:space="preserve">
социальной защиты населения        </w:t>
      </w:r>
      <w:r>
        <w:br/>
      </w:r>
      <w:r>
        <w:rPr>
          <w:rFonts w:ascii="Times New Roman"/>
          <w:b w:val="false"/>
          <w:i w:val="false"/>
          <w:color w:val="000000"/>
          <w:sz w:val="28"/>
        </w:rPr>
        <w:t xml:space="preserve">
от 14 апреля 2004 г. N 35-П        </w:t>
      </w:r>
    </w:p>
    <w:bookmarkEnd w:id="50"/>
    <w:p>
      <w:pPr>
        <w:spacing w:after="0"/>
        <w:ind w:left="0"/>
        <w:jc w:val="both"/>
      </w:pPr>
      <w:r>
        <w:rPr>
          <w:rFonts w:ascii="Times New Roman"/>
          <w:b/>
          <w:i w:val="false"/>
          <w:color w:val="000000"/>
          <w:sz w:val="28"/>
        </w:rPr>
        <w:t xml:space="preserve">             Серии номерных знаков на транспортные средства, </w:t>
      </w:r>
      <w:r>
        <w:br/>
      </w:r>
      <w:r>
        <w:rPr>
          <w:rFonts w:ascii="Times New Roman"/>
          <w:b w:val="false"/>
          <w:i w:val="false"/>
          <w:color w:val="000000"/>
          <w:sz w:val="28"/>
        </w:rPr>
        <w:t>
</w:t>
      </w:r>
      <w:r>
        <w:rPr>
          <w:rFonts w:ascii="Times New Roman"/>
          <w:b/>
          <w:i w:val="false"/>
          <w:color w:val="000000"/>
          <w:sz w:val="28"/>
        </w:rPr>
        <w:t xml:space="preserve">  принадлежащие иностранным представительствам в Республике Казахстан, </w:t>
      </w:r>
      <w:r>
        <w:br/>
      </w:r>
      <w:r>
        <w:rPr>
          <w:rFonts w:ascii="Times New Roman"/>
          <w:b w:val="false"/>
          <w:i w:val="false"/>
          <w:color w:val="000000"/>
          <w:sz w:val="28"/>
        </w:rPr>
        <w:t>
</w:t>
      </w:r>
      <w:r>
        <w:rPr>
          <w:rFonts w:ascii="Times New Roman"/>
          <w:b/>
          <w:i w:val="false"/>
          <w:color w:val="000000"/>
          <w:sz w:val="28"/>
        </w:rPr>
        <w:t xml:space="preserve">                   иностранцам и лицам без гражданства </w:t>
      </w:r>
    </w:p>
    <w:p>
      <w:pPr>
        <w:spacing w:after="0"/>
        <w:ind w:left="0"/>
        <w:jc w:val="both"/>
      </w:pPr>
      <w:r>
        <w:rPr>
          <w:rFonts w:ascii="Times New Roman"/>
          <w:b w:val="false"/>
          <w:i w:val="false"/>
          <w:color w:val="000000"/>
          <w:sz w:val="28"/>
        </w:rPr>
        <w:t xml:space="preserve">       "CMD" - на служебные и личные транспортные средства глав иностранных дипломатических представительств; </w:t>
      </w:r>
    </w:p>
    <w:p>
      <w:pPr>
        <w:spacing w:after="0"/>
        <w:ind w:left="0"/>
        <w:jc w:val="both"/>
      </w:pPr>
      <w:r>
        <w:rPr>
          <w:rFonts w:ascii="Times New Roman"/>
          <w:b w:val="false"/>
          <w:i w:val="false"/>
          <w:color w:val="000000"/>
          <w:sz w:val="28"/>
        </w:rPr>
        <w:t xml:space="preserve">      "D" - на транспортные средства иностранных дипломатических представительств, других международных организаций, приравненных к рангу посольства, а также на личные транспортные средства сотрудников дипломатического ранга этих представительств, организаций и членов семей их сотрудников; </w:t>
      </w:r>
    </w:p>
    <w:p>
      <w:pPr>
        <w:spacing w:after="0"/>
        <w:ind w:left="0"/>
        <w:jc w:val="both"/>
      </w:pPr>
      <w:r>
        <w:rPr>
          <w:rFonts w:ascii="Times New Roman"/>
          <w:b w:val="false"/>
          <w:i w:val="false"/>
          <w:color w:val="000000"/>
          <w:sz w:val="28"/>
        </w:rPr>
        <w:t xml:space="preserve">      "T" - на транспортные средства административно-технического и обслуживаемого персонала дипломатических представительств и международных организаций, приравненных к рангу посольств, и членов семей их сотрудников; </w:t>
      </w:r>
    </w:p>
    <w:p>
      <w:pPr>
        <w:spacing w:after="0"/>
        <w:ind w:left="0"/>
        <w:jc w:val="both"/>
      </w:pPr>
      <w:r>
        <w:rPr>
          <w:rFonts w:ascii="Times New Roman"/>
          <w:b w:val="false"/>
          <w:i w:val="false"/>
          <w:color w:val="000000"/>
          <w:sz w:val="28"/>
        </w:rPr>
        <w:t xml:space="preserve">      "М" - на транспортные средства, принадлежащие открытым на территории Республики Казахстан в установленном порядке представительствам иностранных фирм, банков, авиакомпаний и других организаций, а также сотрудникам этих представительств и членам их семей; </w:t>
      </w:r>
    </w:p>
    <w:p>
      <w:pPr>
        <w:spacing w:after="0"/>
        <w:ind w:left="0"/>
        <w:jc w:val="both"/>
      </w:pPr>
      <w:r>
        <w:rPr>
          <w:rFonts w:ascii="Times New Roman"/>
          <w:b w:val="false"/>
          <w:i w:val="false"/>
          <w:color w:val="000000"/>
          <w:sz w:val="28"/>
        </w:rPr>
        <w:t xml:space="preserve">      "К" - на транспортные средства представительств зарубежных средств массовой информации, сотрудникам этих представительств и членам их семей; </w:t>
      </w:r>
    </w:p>
    <w:p>
      <w:pPr>
        <w:spacing w:after="0"/>
        <w:ind w:left="0"/>
        <w:jc w:val="both"/>
      </w:pPr>
      <w:r>
        <w:rPr>
          <w:rFonts w:ascii="Times New Roman"/>
          <w:b w:val="false"/>
          <w:i w:val="false"/>
          <w:color w:val="000000"/>
          <w:sz w:val="28"/>
        </w:rPr>
        <w:t xml:space="preserve">      "Н" - на транспортные средства предприятий с иностранным участием не менее 10%, иностранцев, прибывших в Республику Казахстан по служебным, личным делам, на учебу, иностранцев, постоянно проживающих в Республике Казахстан по виду на жительство, или лиц без гражданства; </w:t>
      </w:r>
    </w:p>
    <w:p>
      <w:pPr>
        <w:spacing w:after="0"/>
        <w:ind w:left="0"/>
        <w:jc w:val="both"/>
      </w:pPr>
      <w:r>
        <w:rPr>
          <w:rFonts w:ascii="Times New Roman"/>
          <w:b w:val="false"/>
          <w:i w:val="false"/>
          <w:color w:val="000000"/>
          <w:sz w:val="28"/>
        </w:rPr>
        <w:t xml:space="preserve">      "Р" - на транспортные средства, снимаемые с учета в связи с окончательным вывозом за границу или убытием за пределы территории обслуживания регистрационным пунктом, срок их действия на территории Республики Казахстан - 30 суток. </w:t>
      </w:r>
    </w:p>
    <w:p>
      <w:pPr>
        <w:spacing w:after="0"/>
        <w:ind w:left="0"/>
        <w:jc w:val="both"/>
      </w:pPr>
      <w:r>
        <w:rPr>
          <w:rFonts w:ascii="Times New Roman"/>
          <w:b w:val="false"/>
          <w:i w:val="false"/>
          <w:color w:val="000000"/>
          <w:sz w:val="28"/>
        </w:rPr>
        <w:t xml:space="preserve">      Государственные номерные знаки серии "CMD" и "D" с транспортных средств, принадлежащих дипломатическим представительствам иностранных государств, представительствам международных организаций (приравненных к рангу дипломатических представительств), сотрудникам дипломатического корпуса иностранных государств и международных организаций, аккредитованных в Республике Казахстан, не снимаются. </w:t>
      </w:r>
    </w:p>
    <w:bookmarkStart w:name="z35" w:id="51"/>
    <w:p>
      <w:pPr>
        <w:spacing w:after="0"/>
        <w:ind w:left="0"/>
        <w:jc w:val="both"/>
      </w:pPr>
      <w:r>
        <w:rPr>
          <w:rFonts w:ascii="Times New Roman"/>
          <w:b w:val="false"/>
          <w:i w:val="false"/>
          <w:color w:val="000000"/>
          <w:sz w:val="28"/>
        </w:rPr>
        <w:t xml:space="preserve">
Приложение 17                   </w:t>
      </w:r>
      <w:r>
        <w:br/>
      </w:r>
      <w:r>
        <w:rPr>
          <w:rFonts w:ascii="Times New Roman"/>
          <w:b w:val="false"/>
          <w:i w:val="false"/>
          <w:color w:val="000000"/>
          <w:sz w:val="28"/>
        </w:rPr>
        <w:t xml:space="preserve">
к Инструкции по применению Правил въезда   </w:t>
      </w:r>
      <w:r>
        <w:br/>
      </w:r>
      <w:r>
        <w:rPr>
          <w:rFonts w:ascii="Times New Roman"/>
          <w:b w:val="false"/>
          <w:i w:val="false"/>
          <w:color w:val="000000"/>
          <w:sz w:val="28"/>
        </w:rPr>
        <w:t xml:space="preserve">
и пребывания иностранцев в            </w:t>
      </w:r>
      <w:r>
        <w:br/>
      </w:r>
      <w:r>
        <w:rPr>
          <w:rFonts w:ascii="Times New Roman"/>
          <w:b w:val="false"/>
          <w:i w:val="false"/>
          <w:color w:val="000000"/>
          <w:sz w:val="28"/>
        </w:rPr>
        <w:t xml:space="preserve">
Республике Казахстан, а также их выезда    </w:t>
      </w:r>
      <w:r>
        <w:br/>
      </w:r>
      <w:r>
        <w:rPr>
          <w:rFonts w:ascii="Times New Roman"/>
          <w:b w:val="false"/>
          <w:i w:val="false"/>
          <w:color w:val="000000"/>
          <w:sz w:val="28"/>
        </w:rPr>
        <w:t xml:space="preserve">
из Республики Казахстан и организации     </w:t>
      </w:r>
      <w:r>
        <w:br/>
      </w:r>
      <w:r>
        <w:rPr>
          <w:rFonts w:ascii="Times New Roman"/>
          <w:b w:val="false"/>
          <w:i w:val="false"/>
          <w:color w:val="000000"/>
          <w:sz w:val="28"/>
        </w:rPr>
        <w:t xml:space="preserve">
оперативно-служебной деятельности органов   </w:t>
      </w:r>
      <w:r>
        <w:br/>
      </w:r>
      <w:r>
        <w:rPr>
          <w:rFonts w:ascii="Times New Roman"/>
          <w:b w:val="false"/>
          <w:i w:val="false"/>
          <w:color w:val="000000"/>
          <w:sz w:val="28"/>
        </w:rPr>
        <w:t xml:space="preserve">
внутренних дел по предупреждению и пресечению </w:t>
      </w:r>
      <w:r>
        <w:br/>
      </w:r>
      <w:r>
        <w:rPr>
          <w:rFonts w:ascii="Times New Roman"/>
          <w:b w:val="false"/>
          <w:i w:val="false"/>
          <w:color w:val="000000"/>
          <w:sz w:val="28"/>
        </w:rPr>
        <w:t xml:space="preserve">
незаконной миграции иностранцев на      </w:t>
      </w:r>
      <w:r>
        <w:br/>
      </w:r>
      <w:r>
        <w:rPr>
          <w:rFonts w:ascii="Times New Roman"/>
          <w:b w:val="false"/>
          <w:i w:val="false"/>
          <w:color w:val="000000"/>
          <w:sz w:val="28"/>
        </w:rPr>
        <w:t xml:space="preserve">
территории Республики Казахстан, утвержденное </w:t>
      </w:r>
      <w:r>
        <w:br/>
      </w:r>
      <w:r>
        <w:rPr>
          <w:rFonts w:ascii="Times New Roman"/>
          <w:b w:val="false"/>
          <w:i w:val="false"/>
          <w:color w:val="000000"/>
          <w:sz w:val="28"/>
        </w:rPr>
        <w:t xml:space="preserve">
совместным приказом Министра внутренних дел </w:t>
      </w:r>
      <w:r>
        <w:br/>
      </w:r>
      <w:r>
        <w:rPr>
          <w:rFonts w:ascii="Times New Roman"/>
          <w:b w:val="false"/>
          <w:i w:val="false"/>
          <w:color w:val="000000"/>
          <w:sz w:val="28"/>
        </w:rPr>
        <w:t xml:space="preserve">
Республики Казахстан от 9 апреля 2004 г. N 215, </w:t>
      </w:r>
      <w:r>
        <w:br/>
      </w:r>
      <w:r>
        <w:rPr>
          <w:rFonts w:ascii="Times New Roman"/>
          <w:b w:val="false"/>
          <w:i w:val="false"/>
          <w:color w:val="000000"/>
          <w:sz w:val="28"/>
        </w:rPr>
        <w:t xml:space="preserve">
Министра иностранных дел Республики Казахстан </w:t>
      </w:r>
      <w:r>
        <w:br/>
      </w:r>
      <w:r>
        <w:rPr>
          <w:rFonts w:ascii="Times New Roman"/>
          <w:b w:val="false"/>
          <w:i w:val="false"/>
          <w:color w:val="000000"/>
          <w:sz w:val="28"/>
        </w:rPr>
        <w:t xml:space="preserve">
от 14 апреля 2004 г. N 08-1/93, Председателя  </w:t>
      </w:r>
      <w:r>
        <w:br/>
      </w:r>
      <w:r>
        <w:rPr>
          <w:rFonts w:ascii="Times New Roman"/>
          <w:b w:val="false"/>
          <w:i w:val="false"/>
          <w:color w:val="000000"/>
          <w:sz w:val="28"/>
        </w:rPr>
        <w:t xml:space="preserve">
Комитета по миграции Министерства труда и </w:t>
      </w:r>
      <w:r>
        <w:br/>
      </w:r>
      <w:r>
        <w:rPr>
          <w:rFonts w:ascii="Times New Roman"/>
          <w:b w:val="false"/>
          <w:i w:val="false"/>
          <w:color w:val="000000"/>
          <w:sz w:val="28"/>
        </w:rPr>
        <w:t xml:space="preserve">
социальной защиты населения        </w:t>
      </w:r>
      <w:r>
        <w:br/>
      </w:r>
      <w:r>
        <w:rPr>
          <w:rFonts w:ascii="Times New Roman"/>
          <w:b w:val="false"/>
          <w:i w:val="false"/>
          <w:color w:val="000000"/>
          <w:sz w:val="28"/>
        </w:rPr>
        <w:t xml:space="preserve">
от 14 апреля 2004 г. N 35-П        </w:t>
      </w:r>
    </w:p>
    <w:bookmarkEnd w:id="51"/>
    <w:p>
      <w:pPr>
        <w:spacing w:after="0"/>
        <w:ind w:left="0"/>
        <w:jc w:val="both"/>
      </w:pPr>
      <w:r>
        <w:rPr>
          <w:rFonts w:ascii="Times New Roman"/>
          <w:b/>
          <w:i w:val="false"/>
          <w:color w:val="000000"/>
          <w:sz w:val="28"/>
        </w:rPr>
        <w:t xml:space="preserve">                     Перечень необходимых документов, </w:t>
      </w:r>
      <w:r>
        <w:br/>
      </w:r>
      <w:r>
        <w:rPr>
          <w:rFonts w:ascii="Times New Roman"/>
          <w:b w:val="false"/>
          <w:i w:val="false"/>
          <w:color w:val="000000"/>
          <w:sz w:val="28"/>
        </w:rPr>
        <w:t>
</w:t>
      </w:r>
      <w:r>
        <w:rPr>
          <w:rFonts w:ascii="Times New Roman"/>
          <w:b/>
          <w:i w:val="false"/>
          <w:color w:val="000000"/>
          <w:sz w:val="28"/>
        </w:rPr>
        <w:t xml:space="preserve">                 касающихся иностранцев, которые должны </w:t>
      </w:r>
      <w:r>
        <w:br/>
      </w:r>
      <w:r>
        <w:rPr>
          <w:rFonts w:ascii="Times New Roman"/>
          <w:b w:val="false"/>
          <w:i w:val="false"/>
          <w:color w:val="000000"/>
          <w:sz w:val="28"/>
        </w:rPr>
        <w:t>
</w:t>
      </w:r>
      <w:r>
        <w:rPr>
          <w:rFonts w:ascii="Times New Roman"/>
          <w:b/>
          <w:i w:val="false"/>
          <w:color w:val="000000"/>
          <w:sz w:val="28"/>
        </w:rPr>
        <w:t xml:space="preserve">            иметься в дежурных частях органов внутренних дел </w:t>
      </w:r>
    </w:p>
    <w:p>
      <w:pPr>
        <w:spacing w:after="0"/>
        <w:ind w:left="0"/>
        <w:jc w:val="both"/>
      </w:pPr>
      <w:r>
        <w:rPr>
          <w:rFonts w:ascii="Times New Roman"/>
          <w:b w:val="false"/>
          <w:i w:val="false"/>
          <w:color w:val="000000"/>
          <w:sz w:val="28"/>
        </w:rPr>
        <w:t xml:space="preserve">       1. Соответствующие выписки из установленных Правил. </w:t>
      </w:r>
      <w:r>
        <w:br/>
      </w:r>
      <w:r>
        <w:rPr>
          <w:rFonts w:ascii="Times New Roman"/>
          <w:b w:val="false"/>
          <w:i w:val="false"/>
          <w:color w:val="000000"/>
          <w:sz w:val="28"/>
        </w:rPr>
        <w:t xml:space="preserve">
      2. Выписка из настоящей Инструкции о порядке обращения работников органов внутренних дел с иностранцами. </w:t>
      </w:r>
      <w:r>
        <w:br/>
      </w:r>
      <w:r>
        <w:rPr>
          <w:rFonts w:ascii="Times New Roman"/>
          <w:b w:val="false"/>
          <w:i w:val="false"/>
          <w:color w:val="000000"/>
          <w:sz w:val="28"/>
        </w:rPr>
        <w:t xml:space="preserve">
      3. Памятка дежурному по органу внутренних дел о его действиях при задержании иностранцев или обращении их в полицию. </w:t>
      </w:r>
      <w:r>
        <w:br/>
      </w:r>
      <w:r>
        <w:rPr>
          <w:rFonts w:ascii="Times New Roman"/>
          <w:b w:val="false"/>
          <w:i w:val="false"/>
          <w:color w:val="000000"/>
          <w:sz w:val="28"/>
        </w:rPr>
        <w:t xml:space="preserve">
      4. Список казахстанских граждан, знающих иностранные языки, адреса их проживания и номера телефонов для возможного использования этих лиц в качестве переводчиков. </w:t>
      </w:r>
      <w:r>
        <w:br/>
      </w:r>
      <w:r>
        <w:rPr>
          <w:rFonts w:ascii="Times New Roman"/>
          <w:b w:val="false"/>
          <w:i w:val="false"/>
          <w:color w:val="000000"/>
          <w:sz w:val="28"/>
        </w:rPr>
        <w:t xml:space="preserve">
      5. Образцы документов, по которым иностранцы въезжают в Республику Казахстан, проживают и передвигаются по территории Республики Казахстан (визы, дипломатические и служебные карточки Министерства иностранных дел Республики Казахстан, штампы регистрации, разрешительные записи на пребывание в данной местности). </w:t>
      </w:r>
      <w:r>
        <w:br/>
      </w:r>
      <w:r>
        <w:rPr>
          <w:rFonts w:ascii="Times New Roman"/>
          <w:b w:val="false"/>
          <w:i w:val="false"/>
          <w:color w:val="000000"/>
          <w:sz w:val="28"/>
        </w:rPr>
        <w:t xml:space="preserve">
      6. Перечень территорий Республики Казахстан, временно закрытых для посещения иностранцами и лицами без гражданства. </w:t>
      </w:r>
      <w:r>
        <w:br/>
      </w:r>
      <w:r>
        <w:rPr>
          <w:rFonts w:ascii="Times New Roman"/>
          <w:b w:val="false"/>
          <w:i w:val="false"/>
          <w:color w:val="000000"/>
          <w:sz w:val="28"/>
        </w:rPr>
        <w:t xml:space="preserve">
      7. Список телефонов руководства Департамента консульской службы Министерства иностранных дел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