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41d3" w14:textId="5594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10 января 2003 года № 16 "Об утверждении Правил присуждения ученых степеней", зарегистрированный за № 2141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9 июня 2004 года № 535. Зарегистрирован в Министерстве юстиции Республики Казахстан 21 июня 2004 года № 2906. Утратил силу приказом Министра образования и науки Республики Казахстан от 31 марта 2011 года №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образования и науки РК от 31.03.2011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упорядочения процедуры проведения кандидатских экзаменов и предварительной экспертизы диссертаций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10 января 2003 года N 16 "Об утверждении Правил присуждения ученых степеней" (зарегистрированный в Реестре государственной регистрации нормативных правовых актов за N 2141, опубликованный в журнале "Бюллетень нормативных правовых актов центральных исполнительных и иных государственных органов Республики Казахстан", 2003 г., N 15, ст. 842),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присуждения ученых степеней,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13 слова "установленному перечню" заменить словами "истории и философии науки (по отраслям), казахскому языку, иностранному языку, специальной дисциплине (специальности)";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"Порядок проведения кандидатских экзаменов определяется ВАК.";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дополнить абзацем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"Порядок проведения предварительной экспертизы диссертации в организации, где выполнялась диссертация или к которой был прикреплен соискатель, определяется ВАК";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46 слова "(малые предприятия, общественные академии, межакадемические комиссии и др.)"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Высшему аттестационному комитету (Кусаинов А.К.) привести нормативные акты по вопросам аттестации научных и научно-педагогических кадров в соответствии с настоящим приказом.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регистрации, за исключением абзаца третьего подпункта 1) пункта 1 в части сдачи экзамена по истории и философии науки (по отраслям), который вводится с 1 сентября 2004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