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dbe" w14:textId="bf85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изменения срока уплаты налога на добавленную стоимость на импортируемые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Налогового комитета Министерства финансов Республики Казахстан от 27 мая 2004 года N 254. Зарегистрировано в Министерстве юстиции Республики Казахстан 23 июня 2004 года N 2912. Утратил силу приказом Министра финансов Республики Казахстан от 30 декабря 2008 года N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632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Заявления об изменении срока уплаты налога на добавленную стоимость на импортируемые товары (форма 312.00) (далее - Заявление)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состоит из самого Заявления, Информации о договорах (контрактах), в соответствии с которыми осуществляется импорт товаров (Приложение 1 к Заявлению) (форма 312.01), и Наименования сырья и материалов (Приложение 2 к Заявлению) (форма 312.02);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заполнения Заявления об изменении срока уплаты налога на добавленную стоимость на импортируемые товары (форма 312.00)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Решения об изменении срока уплаты налога на добавленную стоимость на импортируемые товары (Приложение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5 сентября 2003 года N 352 "Об утверждении Правил составления Заявления об изменении срока уплаты налога на добавленную стоимость на импортируемые товары (форма 312.00)", (зарегистрированный в Реестре государственной регистрации нормативных правовых актов Республики Казахстан 13 сентября 2003 года N 2486; "Официальная газета" 18 октября 2003 года N 42 (147)).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Налогового комитета Министерства финансов Республики Казахстан Усенову Н.Д.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Формы 312.00; 312.01; 312.02 - 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Налогового комитета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2004 года N 254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изменения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уплаты налога на добавленную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на импортируемые товары"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заполнения Заявления об изменении срока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налога на добавленную стоимость на импортируемые товары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(форма 312.00)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249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и определяют порядок заполнения Заявления об изменении срока уплаты налога на добавленную стоимость (далее - НДС) на импортируемые товары (далее - Заявление).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составляется на бумажном носителе и заполняется шариковой или перьевой ручкой, черными или синими чернилами, заглавными печатными символами или с использованием печатающего 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составлении Заявления должны быть заполнены все поля, не допускаются исправления, подчистки и помарки.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составляется и представляется в соответствии со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 </w:t>
      </w:r>
      <w:r>
        <w:rPr>
          <w:rFonts w:ascii="Times New Roman"/>
          <w:b w:val="false"/>
          <w:i w:val="false"/>
          <w:color w:val="000000"/>
          <w:sz w:val="28"/>
        </w:rPr>
        <w:t>
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- составляется в двух экземплярах, один экземпляр возвращается плательщику НДС с отметкой органа налоговой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плательщик НДС получает уведомление почтовой организации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Заявлению плательщик НДС прилагает копии договоров (контрактов) на поставку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решения налогового органа об изменении срока уплаты НДС на импортируемые товары, действующего в течение трех месяцев со дня принятия грузовой таможенной декларации таможенным органом, Заявление и документы, указанные в пункте 6 настоящих Правил, представляются в налоговый орган по месту регистрации плательщика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решения уполномоченного государственного органа об изменении срока уплаты НДС на импортируемые товары, действующего в течение календарного года, Заявление и документы, указанные в пункте 6 настоящих Правил, а также заключение налогового органа по месту регистрации плательщика НДС о наличии у него производственных мощностей и помещений представляются в уполномоченный государственный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заполнения формы 312.00 - 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"Общая информация о плательщике налога на добавленную стоимость" плательщиком НДС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1 -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2 - фамилия, имя, отчество или полное наименование плательщика НДС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3 - серия и номер свидетельства о постановке на учет по НДС, дата постановки на учет по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"Сведения об импортируемых товарах"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4 - вид импортируемых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импортируемыми товарами являются сырье или материалы, предназначенные для промышленной переработки, необходимо заполнить Приложение 2 к Заявлению;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5 - период, на который представляется решение органов налоговой службы об изменении срока уплаты НДС на импортируемые товары.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Заполнение формы 312.01 - Информация о договорах (контрактах),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соответствии с которыми осуществляется импорт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312.01 заполняется плательщиком НДС для отражения информации о договорах (контрактах), в соответствии с которыми осуществляется импорт товаров с измененным сроком уплаты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поле, предназначенном для отражения нумерации страниц, указывается номер текущей страницы.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строке 1 раздела "Сведения о плательщике налога на добавленную стоимость" указывается регистрационный номер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"Реквизиты договоров (контрактов) на поставку товаров"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А - порядковый номер строки;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 - дата заключения договора (контракта);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С - номер договора (контракта);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D - код таможенного органа, осуществляющего таможенное оформление импортируемых товаров (далее - код таможенного органа). Код таможенного органа указывается в соответствии с классификатором таможенных органов Республики Казахстан, производящих таможенное оформление, установленным таможенным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 Заполнение формы 312.02 - Наименование сырья и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Форма 312.02 заполняется плательщиком НДС, осуществляющим импорт сырья и материалов, предназначенных для промышленной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поле, предназначенном для отражения нумерации страниц, указывается номер текущей страницы.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"Сведения о плательщике налога на добавленную стоимость" указываются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1 -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2 - дата заключения договора (контракта);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3 - номер договора (контракта).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разделе "Продукт переработки"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А - код Товарной номенклатуры внешнеэкономической деятельности (далее - ТН ВЭД);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 - наименование продукта переработки, для производства которого осуществляется импорт сырья и материалов (далее - продукт переработки).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разделе "Перечень сырья и материалов"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А - код ТН ВЭД;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В - наименование сырья и материалов, импортируемых для производства продукта переработки, без разделения их по категории и сортности (далее - наименование сырья и материалов);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С - стоимость сырья и материалов, импортируемых для производства продукта переработки, по договору (контракту) в валюте договора (контракта) (далее - стоимость по договору (контракту) в валюте договора (контракта));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D - код валюты договора (контракта). Код валюты указывается в соответствии с классификатором валют, используемых для целей таможенного оформления, установленным таможенным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приказу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Налогового комитета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2004 года N 254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изменения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уплаты налога на добавленную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на импортируемые товары"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Бланк Налогового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"___"_______200__года                     N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таможенного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изменении срока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импортируемые товары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249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 Республики Казахстан на основании Заявления от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(Дата приема Заявления в органе налоговой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__________________________ плательщику НДС: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(Входящий номер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или наименование плательщика НДС)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______________, серия, номер Свидетельства по НДС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Налоговым комитетом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Налогового комитета)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предоставлено разрешение на изменение срока уплаты НДС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товарам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(Вид импортируемых товаров: сырье и материалы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промышленной переработки, вода, газ, электроэнергия)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согласно договорам (контрактам):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(Номер и дата заключения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договора (контракта))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действительно в течение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(Три месяца, календарный год)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     __________    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 органа        (Подпись)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налоговой службы или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его заменяющего)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При представлении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таможенный орган плательщику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НДС необходимо представить копии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Заявления, на основании которого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принято Решение, и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(контракта) на поставку товаров.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