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68d3" w14:textId="8a76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повышения квалификации и переподготовки специалистов с медицинским и фармацевтическим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июня 2004 года N 462. Зарегистрирован в Министерстве юстиции Республики Казахстан 30 июня 2004 года N 2922. Утратил силу приказом и.о. Министра здравоохранения Республики Казахстан от 11 ноября 2009 года N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11.11.2009 N 691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здоровья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27 июля 2007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4 июня 2003 года " </w:t>
      </w:r>
      <w:r>
        <w:rPr>
          <w:rFonts w:ascii="Times New Roman"/>
          <w:b w:val="false"/>
          <w:i w:val="false"/>
          <w:color w:val="000000"/>
          <w:sz w:val="28"/>
        </w:rPr>
        <w:t>О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упорядочения, координации и дальнейшего совершенствования повышения квалификации и переподготовки специалистов с медицинским и фармацевтическим образованием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Преамбула в редакции приказа Министра здравоохранения от 10.07.2009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353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повышения квалификации и переподготовки специалистов с медицинским и фармацевтическим образованием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медицинской науки, образования, развития медицины и международных отношений (Хамзина Н.К.), Административному Департаменту (Шабдарбаев А.Т.)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медицинской науки, образования, развития медицины и международных отношений (Хамзина Н.К.) Министерства здравоохранения Республики Казахстан после государственной регистрации обеспечить доведение настоящего приказа до медицинских организаций образования и науки.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Административному Департаменту (Шабдарбаев А.Т.) Министерства здравоохранения Республики Казахстан обеспечить опубликование настоящего приказа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вице-министра Аканова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2004 года N 462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повышения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и переподготовки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с медицинским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фармацевтическим образованием"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повышения квалификации и переподготовки специалистов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медицинским и фармацевтическим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 Законами Республики Казахстан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здоровья граждан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27 июля 2007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4 июня 2003 года " </w:t>
      </w:r>
      <w:r>
        <w:rPr>
          <w:rFonts w:ascii="Times New Roman"/>
          <w:b w:val="false"/>
          <w:i w:val="false"/>
          <w:color w:val="000000"/>
          <w:sz w:val="28"/>
        </w:rPr>
        <w:t>О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организации и проведения повышения квалификации и переподготовки специалистов с медицинским и фармацевтическим образованием.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приказа Министра здравоохранения от 10.07.2009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353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Повышение квалификации и переподготовка специалистов с медицинским и фармацевтическим образованием (далее - специалистов) являются основными формами дополнительного медицинского и фармацевтического образования (далее - дополнительное образование).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целью реализации программ дополнительного образования является обеспечение системы здравоохранения высококвалифицированными кадрами, владеющими современными методами и технологиями в здравоохранении.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дополнительного образования специалистов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удовлетворение потребностей кадров здравоохранения в получении новых и обновлении имеющихся теоретических знаний и практических навыков;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и закрепление на практике полученных теоретических знаний и практических навыков;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передового опыта организаций здравоохранения с целью совершенствования профессиональных и организаторских навыков.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Освоение программ дополнительного образования проводится с отрывом от работы, не реже одного раза в пять лет в течение всей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реализации программ дополнительного образования проводятся следующие виды обучения: повышение квалификации и переподготовка (специализация).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Программы дополнительного образования реализуются в организациях медицинской науки и образования, независимо от форм собственности, имеющих лицензию на образовательную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Реализация программ дополнительного образования осуществляется в соответствии с Типовыми программами повышения квалификации и переподготовки по специальностям (далее - Типовые программы).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Типовые программы разрабатываются сроком на пять лет. Для специалистов с высшим медицинским и фармацевтическим образованием Типовые программы разрабатываются методическим органом в сфере повышения квалификации и переподготовки кадров, согласовываются с Учебно-методическим объединением медицинских высших учебных заведений республики и утверждаются центральным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программы для специалистов со средним медицинским и фармацевтическим образованием разрабатываются Республиканским учебно-методическом центром и утверждаются центральным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реализующие программы дополнительного образования, разрабатывают на основе Типовых программ Рабочие учебные программы повышения квалификации и переподготовки по специальностям (далее - Рабочая программа) и планы повышения квалификации и переподготовки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Продолжительность обучения определяется содержанием Рабочей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обучения для специалистов с высшим медицинским и фармацевтическим образованием при повышении квалификации на циклах общего усовершенствования составляет от 144 до 312 часов, тематического усовершенствования - от 36 до 234 часов, переподготовки (специализации) - от 288 до 864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по специальности "менеджмент в здравоохранении" на базе высшего профессионального образования возможна в срок до 1140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для специалистов со средним медицинским и фармацевтическим образованием на циклах общего усовершенствования составляет от 72 до 144 часов, тематического усовершенствования - от 36 до 72 часов, переподготовки (специализации) - от 216 до 288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одной академической недели составляет 36 учебных часов, одного рабочего дня - 6 академических часов, кроме того, предусматривается время на самостоятельную подготовку слушателей.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11 с изменениями, внесенными приказом Министра здравоохранения от 10.07.2009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353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Специалистам, освоившим программы дополнительного образования в объеме до 72 часов, выдается свидетельство, согласно приложению 1 к настоящим Правилам, в объеме свыше 72 часов - удостоверение,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Обучение по программам дополнительного образования может осуществляться за счет средств государственного бюджета или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командировочных расходов иногородним слушателям производится в порядке, предусмотренном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Повышение квалификации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Целью повышения квалификации является обновление теоретических знаний и практических навыков в соответствии с современными требованиями, а также дальнейшее совершенствование полученных ранее знаний и навыков.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Повышение квалификации включает в себя следующие виды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Общее усовершенствование - совершенствование профессиональных знаний специалистов с изучением актуальных вопросов по специальности, ее общим разделам и смежным дисциплинам, а также освоение практических навыков, необходимых специалистам в соответствии с квалификационными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усовершенствование предусмотрено для специалистов с медицинским образованием, прошедших обучение в интернатуре, либо переподготовку (специализацию) по данной специальности, а также для специалистов с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Тематическое усовершенствование - углубление теоретических знаний и совершенствование практических навыков по отдельным разделам и направлениям специальности в соответствии с характером работы и занимаемой должностью.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Тематическое усовершенствование предусмотрено для специалистов с медицинским и фармацевтическим образованием, прошедших общее усовершенствование по данной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Повышение квалификации может проводиться в форме дистанционного обучения посредством электронных и телекоммуникационных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Переподготовка (специализация)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Целью переподготовки (специализации) специалистов является приобретение знаний, умений и навыков, необходимых для выполнения профессиональной деятельности и получения новой квалификации в рамках специальности, предусмотренной Классификаторами направлений подготовки и специальностей высшего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случаях высвобождения работников в связи с сокращением численности или штата, ликвидацией организаций профессиональная переподготовка может проводиться за счет средств организации, принявшей на работу этих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4. Повышение квалификации и переподготовка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медицинских и фармацевтических кадров за рубежом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Правила дополнены главой 4 - приказом и.о. Министра здравоохранения РК от 11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На повышение квалификации и переподготовку в зарубежные организации за счет средств государственного бюджета могут быть направлены специалисты с медицинским и фармацевтическим образованием, работающие в государственных организациях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переподготовка в зарубежных организациях может осуществляться по специальностям, перечень которых ежегодно утверждается центральным исполнительным органом Республики Казахстан, осуществляющим руководство в области охраны здоровья граждан, медицинского и фармацевтического образования и являющимся администратором республиканской бюджетной программы 014 "Повышение квалификации и переподготовка кадров государственных организаций здравоохранения" (далее - уполномоченный орган).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создает постоянно действующую комиссию по направлению специалистов республики на повышение квалификации и переподготовку по медицинским и фармацевтическим специальностям за рубеж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осуществляет свою деятельность согласно настоящим Правилам и Положению о комиссии по направлению специалистов республики на повышение квалификации и переподготовку по медицинским и фармацевтическим специальностям за рубеж, утвержденному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 основании решения комиссии заключаются договоры об оказании платных образовательных услуг между уполномоченным органом и зарубежной медицинской организацией (далее - договор), а также с медицинскими и фармацевтическими работниками государственных организаций здравоохранения, направляемыми на повышение квалификации за рубеж за счет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права и обязательства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договоре между уполномоченным органом и медицинскими и фармацевтическими работниками государственных организаций - способ обеспечения исполнения обязательств по возврату средств, затраченных на повышение его квалификации, в случае, если медицинские и фармацевтические работники выбывают из программы обучения по неуважительным причинам или не исполняют своих обязательств, предусмотренных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Договор между уполномоченным органом и зарубежными медицинскими организациями является основанием для перечисления денег за повышение квалификации за рубежом медицинских и фармацевтических работников государственных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Средства на повышение квалификации медицинских и фармацевтических работников государственных организаций за рубежом, выделяющиеся из государственного бюджета, включают в себя оплату всех видов расходов за обучение, оформление виз, анкетных форм зарубежных медицинских организаций, за регистрацию медицинских и фармацевтических работников в уполномоченных органах принимающих стран, по устройству специалистов в зарубежных медицинских организациях, за телефонную, электронную, почтовую связь, проживание, питание, учебную литературу, медицинскую страховку, проезд от места жительства в Казахстане до места учебы и обратно после завершения обучения, оплату расходов экспертных комиссий по отбору претендентов, расходов зарубежных партнеров, связанных с выполнением их обязательств по договорам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Специалисты, прошедшие повышение квалификации и переподготовку в медицинских организациях за рубежом, предоставляют в уполномоченный орган и, в соответствии с профилем специальности, в областные, городов Астана, Алматы управления (департаменты) здравоохранения либо государственного санитарно-эпидемиологического надзора или управления (отделы) фармацевтического контроля следующую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 о прохождении квалификации и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прохождении цикла повышения квалификации и переподготовки за рубежом, программу цикла (в течение месяца после завершения обучения).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Правилам повышения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и переподготовки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с медицинским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фармацевтическим образованием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Свидетельство о повышении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(а) с "___"________ по "___"______________20___года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прошел(а) повышение квалификации по специальности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циклу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общем объеме _______________часов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(название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(Ф.И.О., подпись руководителя)"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"___"_________________20___года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Правилам повышения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и переподготовки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с медицинским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фармацевтическим образованием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Удостоверение о повышении квалификации (переподготовке)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N_________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удостоверяется, что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прошел(а) повышение квалификации (переподготовку) 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(название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общем объеме ____________________часов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"____" __________________ по "___" ________________ 20_____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(Ф.И.О., подпись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"____"_____________________20____года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