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d71ae" w14:textId="4fd71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контроля за законностью совершаемых
нотариальных действий и соблюдением правил делопроизводства нотариусами, 
занимающимися частной практикой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5 июля 2004 года № 202. Зарегистрирован в Министерстве юстиции Республики Казахстан 6 июля 2004 года № 2934. Утратил силу приказом Министра юстиции Республики Казахстан от 29 июня 2011 года № 245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 силу приказом Министра юстиции РК от 29.06.2011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 пункта 2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нотариате",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осуществления контроля за законностью совершаемых нотариальных действий и соблюдением правил делопроизводства нотариусами, занимающимися частной практикой.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Начальникам департаментов юстиции обеспечить надлежащее применение утвержденных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приказом Министра юстиции РК от 15.06.2010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вступает в силу со дня государственной регистрации.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Республиканской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нотариальной палаты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 июля 2004 года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Утверждены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юстиции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 осуществления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контроля за законностью совершаемых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нотариальных действий и соблюдением правил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делопроизводства нотариусами, занимающимися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частной практикой"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июля 2004 года № 202              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осуществления контроля за законностью совершаемых </w:t>
      </w:r>
      <w:r>
        <w:br/>
      </w:r>
      <w:r>
        <w:rPr>
          <w:rFonts w:ascii="Times New Roman"/>
          <w:b/>
          <w:i w:val="false"/>
          <w:color w:val="000000"/>
        </w:rPr>
        <w:t xml:space="preserve">
нотариальных действий и соблюдением правил  </w:t>
      </w:r>
      <w:r>
        <w:br/>
      </w:r>
      <w:r>
        <w:rPr>
          <w:rFonts w:ascii="Times New Roman"/>
          <w:b/>
          <w:i w:val="false"/>
          <w:color w:val="000000"/>
        </w:rPr>
        <w:t xml:space="preserve">
делопроизводства нотариусами, занимающимися частной практикой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 всему тексту Правил слова "территориальным органом юстиции", "орган юстиции", "органа юстиции", "органом юстиции" заменены словами "департамент юстиции", "департамента юстиции", "департаментом юстиции" приказом Министра юстиции РК от 15.06.2010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 пунктом 2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31 </w:t>
      </w:r>
      <w:r>
        <w:rPr>
          <w:rFonts w:ascii="Times New Roman"/>
          <w:b w:val="false"/>
          <w:i w:val="false"/>
          <w:color w:val="000000"/>
          <w:sz w:val="28"/>
        </w:rPr>
        <w:t>и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нотариате" с целью разработки механизма реализации совместной компетенции департаментом юстиции и нотариальной палатой по осуществлению контроля за законностью совершаемых нотариальных действий и соблюдением правил делопроизводства нотариусами, занимающимися частной практикой (далее - нотариусы).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осуществления контроля за законностью совершаемых нотариальных действий и соблюдением правил делопроизводства нотариусами.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приказом Министра юстиции РК от 15.06.2010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Целью контроля является: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законности в сфере нотариального обслуживания и доступности его для населения;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изучение соответствия нотариальной практики нотариусов нормам и требованиям действующего законодательства и международного права.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приказом Министра юстиции РК от 15.06.2010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Задачами контроля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соблюдения имущественных и неимущественных прав и законных интересов лиц, обратившихся за совершением нотариальных действий;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единообразия в правоприменительной практике нотариусов;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профилактика и предупреждение правонарушений в сфере нотариального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Принципами осуществления контроля признаются: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объективность;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транспарентность;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беспристрастность;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профессиональной этики;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профессиональной тайны;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прав и законных интересов лиц, обратившихся к нотариусу, а также самого нотариуса.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законностью совершаемых нотариальных действий и соблюдением правил делопроизводства нотариусами (далее - контроль) осуществляется департаментом юстиции совместно с нотариальной палатой в форме проверки профессиональной деятельности нотариусов.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приказом Министра юстиции РК от 15.06.2010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Проверка профессиональной деятельности нотариусов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изучение и проверку состояния соблюдения проверяемым нотариусом законности при совершении нотариальных действий, а также правил профессиональной этики;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изучение правильности и достоверности составления статистической отчетности и учета нотариальных дел нотариусом;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проверку уровня и культуры нотариального обслуживания на территории деятельности нотариуса;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динамики, структуры и характера совершаемых нотариальных действий;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проверку соблюдения нотариусом требований, предъявляемых к нотариальному делопроизводству, в том числе соблюдения требований к языку ведения делопроизводства;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изучение состояния нотариального архива;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нотариусом Кодекса чести и выполнение им требований устава нотариальной палаты.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приказом Министра юстиции РК от 15.06.2010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Виды проверок профессиональной деятельности нотариусов: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первичные проверки департамента юстиции и нотариальной палаты;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периодические проверки департамента юстиции и нотариальной палаты;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оперативные проверки.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Проверки, предусмотренные в подпунктах 1), 2) пункта 8 настоящих Правил, осуществляются в соответствии с единым графиком (далее - график) проверок, составляемым департаментом юстиции по согласованию с нотариальной палатой.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проверок должен состоять из разделов, определяющих: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сроки проверок и круг нотариусов, у которых со дня начала профессиональной деятельности прошло шесть месяцев и не более одного года (первичные проверки);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сроки проверок и круг нотариусов, у которых последняя проверка профессиональной деятельности была проведена более одного года назад (периодические проверки).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График проверок составляется на один календарный год и утверждается приказом начальника департамента юстиции по согласованию с нотариальной палатой и доводится нотариусам нотариального округа не позднее 20 января следующего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проверок, в случае необходимости, может быть скорректирован  департаментом юстиции по согласованию с нотариальной палатой не более двух раз в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является основанием для проведения проверок профессиональной деятельности одного и того же нотариуса не чаще одного раза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составлении графика подлежат учету следующие факторы и обстоятельства: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общий срок осуществления нотариальной деятельности в соответствующем нотариальном округе;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предыдущих проверок;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нотариусом рекомендаций, полученных на предыдущих проверках;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жалоб и заявлений на действия нотариуса;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отмененных нотариальных действий в судебном порядке, частных определений, вынесенных судами в отношении нотариуса;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возбужденного уголовного дела в отношении нотариуса;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представления правоохранительных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изменениями, внесенными приказом Министра юстиции РК от 15.06.2010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Основанием для проведения оперативных проверок могут послужить жалобы лиц, обратившихся к нотариусу за совершением нотариальных действий, представления правоохранительных органов, частные постановления судов, поручения лицензиара и другие.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Оперативная проверка охватывает только то действие, на незаконность (неправильность) которого указано в жалобе или процессуальных документах правоохранительных органов и судов.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Оперативная проверка проводится без предварительного уведомления нотариуса об ее проведении.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с изменениями, внесенными приказом Министра юстиции РК от 15.06.2010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осуществления первичных проверок приказом начальника департамента юстиции по согласованию с нотариальной палатой образуется постоянно действующая комиссия в составе не менее трех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с изменениями, внесенными приказом Министра юстиции РК от 15.06.2010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Первичная проверка деятельности нотариуса включает изучение: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порядка соблюдения нотариусом действующего законодательства, регулирующего нотариальную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соблюдения требований законодательства к помещению нотариуса (доступность офиса нотариуса для населения, нахождение его на территории деятельности нотариуса, обеспечение тайны совершения нотариальных действий, вывеска, режим работы и других требований к помещению);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условий хранения печати и бланков нотариуса, ведения и хранения нотариусом реестров, книг;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приема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состояния архивного помещения и архивных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состояния информационно-нормативного обеспечения деятельности нотариуса.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в редакции приказа Министра юстиции РК от 15.06.2010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первичных проверок должны быть отражены в справке комиссии, с которой должен быть ознакомлен нотариус.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справки не позднее пяти дней со дня окончания проверки комиссией направляется в департамент юстиции и нотариальную палату для принятия мер и осуществления последующего контроля за выполнением нотариусом рекомендаций, выданных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Для осуществления периодических проверок приказом начальника  департамента юстиции по согласованию с нотариальной палатой образуются комиссии.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Комиссии не может быть менее трех человек.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Приказ об образовании комиссии должен быть издан не позднее двух недель до начала проверки.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приказе кроме персонального состава комиссии должны быть отражены фамилия, имя, отчество нотариуса, чья профессиональная деятельность подлежит проверке, основания проверки, сроки, устанавливаемые для осуществления проверки, период работы нотариуса, который охватывается проверкой.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Приказом, по согласованию с нотариальной палатой, также утверждается председатель комиссии, на которого возлагается надлежащая организация проверки и координация деятельности членов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Проверяемый нотариус должен быть ознакомлен с приказом не позднее десяти дней до начала проверки под роспись.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нотариуса от ознакомления с приказом о проверке комиссией составляется акт об отказе. При этом отказ нотариуса не может послужить основанием для отмены проверки.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В случае болезни или наличия других уважительных причин исчисление срока проверки, установленного в приказе, приостанавливается.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приостановления или продления срока проверки должен быть издан приказ начальника департамента юстиции на основании письменного обращения председателя комиссии в департамент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В состав комиссии могут быть включены: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работники аппарата (руководители) департамента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работники аппарата нотариальной палаты, занимающиеся вопросами нотариата;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и (или) частные нотариусы, имеющие стаж нотариальной деятельности не менее пяти лет и не имеющие дисциплинарных взысканий за последние три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могут быть включены нотариусы из других нотариальных округов, в случае их согласия и оплаты командировочных расходов за счет средств нотариальной палаты.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20 с изменениями, внесенными приказом Министра юстиции РК от 15.06.2010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Члены комиссии могут: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получать у проверяемого нотариуса документы и сведения о нотариальных действиях, в том числе статистические, необходимые для проведения проверок;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потребовать личные объяснения от нотариуса, касающиеся совершенных им нотариальных действий;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ознакомиться с судебными постановлениями, предписаниями органов прокуратуры, актами или справками о результатах предыдущих проверок, проведенных контрольно-надзорными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собеседование с нотариусом по действующему законодательству;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организовать анкетирование или опрос населения на территории нотариуса, в случае необходимости;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изучить и учесть мнение органов местного государственного управления по вопросу организации нотариального обслуживания нотариусом в сельской местности;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получать другие сведения, необходимые для составления объективных справок.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Члены комиссии должны: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быть объективными и беспристрастными;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знать положения и требования действующего законодательства, регулирующего вопросы нотариата, Кодекс чести нотариуса, утвержденный Республиканским съездом частнопрактикующих нотариусов 16 февраля 2001 года, устав нотариальной палаты;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посягать на независимость нотариуса при совершении им нотариальных действий;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разглашать сведения, которые стали им известны при проведении проверки;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соблюдать профессиональную этику;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оказывать методическую и практическую помощь нотариусу;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информировать департамент юстиции и нотариальную палату, в случаях учинения нотариусом препятствия к проведению проверки, для привлечения нотариуса к административной ответственности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22 с изменениями, внесенными приказом Министра юстиции РК от 15.06.2010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Члены комиссии несут дисциплинарную ответственность в установленном законодательством порядке за: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необъективность результатов проверки;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разглашение сведений, полученных в ходе проверки, относящихся к профессиональной деятельности нотариуса;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сокрытие обнаруженных злоупотреблений либо содействие этим злоупотреблениям;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недобросовестное выполнение своих обязанностей (неявка на проверку, отказ от участия в работе комиссии без уважительных причин и другое).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Обеспечение правовыми, нормативными, методическими, разъяснительными, инструктивными и другими материалами членов комиссии осуществляется департаментом юстиции и нотариальной палатой.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Методическая и практическая помощь членам комиссии оказывается нотариальной палатой.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Нотариус в ходе проведения проверки его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комиссии все требуемые нотариальные документы и статистические отчеты;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дает письменные и устные пояснения, а также комментарии к своим нотариальным действиям;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создает надлежащие условия членам комиссии для проведения проверки;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меры по устранению выявленных ошибок и нарушений при совершении нотариальных действий;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иные законные требования и просьбы членов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Комиссией по результатам проверки в течение пяти дней со дня ее окончания составляется справка в 3-х экземплярах, которая подписывается всеми членами комиссии и нотариусом, затем направляется в департамент юстиции и нотариальную палату и вручается нотариусу не позднее семи дней со дня окончания проверки.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Справка должна содержать подробный анализ полученной ситуации, оценку и выводы комиссии, а также конкретные рекомендации с обязательным указанием сроков их реализации.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Нотариус после проведения проверки его деятельности может: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ознакомиться со справкой о результатах проверки;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выразить в письменной или устной форме свои возражения, касающиеся результатов проверки и выводов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обжаловать действия членов комиссии и (или) ее выводы в департамент юстиции и нотариальную палату или в судебном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Проверки, осуществляемые в течение года в соответствии со сроками, установленными в рекомендациях комиссии, с целью устранения выявленных нарушений, недостатков и упущений нотариуса, не признаются повторными.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Результаты проверки могут быть обсуждены на совместном заседании коллегии департамента юстиции и правления нотариальной палаты.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На совместном заседании коллегии и правления обязательное участие должны принять члены комиссии и сам нотариус. Отсутствие указанных лиц без уважительных причин на заседаниях не препятствует рассмотрению результатов проверки по существу и принятию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После обсуждения результатов проверок в отношении нотариуса принимаются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обобщении положительного опыта нотариуса с целью его дальнейшего распространения среди нотариусов;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поощрении нотариуса;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привлечении к дисциплинарной ответственности в соответствии с Кодексом чести нотариуса;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передаче материалов, в случаях обнаружения нарушений законности нотариусом, в правоохранительные органы;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направлении представления лицензиару о лишении, приостановлении или прекращении действия лицензии нотариуса.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33 с изменениями, внесенными приказом Министра юстиции РК от 15.06.2010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Министра юстиции РК от 15.06.2010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Нотариус, в случае своего несогласия с результатами проверки, рекомендациями комиссии или выводами департамента юстиции и нотариальной палаты вправе обжаловать их действия в Министерство юстиции, Республиканскую нотариальную палату или в судебном порядке.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