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a863" w14:textId="06ba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Центральной избирательной комиссии Республики Казахстан от 7 августа 1999 года N 19/222 "Об утверждении Правил расходования средств избирательных фондов и представления отчетов об их использовании при выборах депутатов Мажилиса Парламента Республики Казахстан", зарегистрированного в Министерстве юстиции Республики Казахстан за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22 июня 2004 года N 109/133. Зарегистрировано в Министерстве юстиции Республики Казахстан 7 июля 2004 года за N 2936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  </w:t>
      </w:r>
      <w:r>
        <w:rPr>
          <w:rFonts w:ascii="Times New Roman"/>
          <w:b w:val="false"/>
          <w:i w:val="false"/>
          <w:color w:val="000000"/>
          <w:sz w:val="28"/>
        </w:rPr>
        <w:t xml:space="preserve">34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выборах в Республике Казахстан" Центральная избирательная комиссия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Центральной избирательной комиссии Республики Казахстан от 7 августа 1999 года N 19/222 "Об утверждении Правил расходования средств избирательных фондов и представления отчетов об их использовании при выборах депутатов Мажилиса Парламента Республики Казахстан" (зарегистрированное в Реестре государственной регистрации нормативных правовых актов Республики Казахстан под N 870),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расходования средств избирательных фондов и представления отчетов об их использовании при выборах депутатов Мажилиса Парламента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7) пункта 2 слова "и членов инициативной группы"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пункта 8 изложить в следующей редакции: "Банки представляют соответствующей избирательной комиссии еженедельный отчет о поступлении средств на специальные временные счета и об их расходовании. По запросу соответствующей избирательной комиссии те же сведения представляются в течение двадцати четырех часов.";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9 дополнить абзацем следующего содержания: "При проведении повторного голосования финансовые операции по специальным временным счетам кандидатов, в отношении которых проводится повторное голосование, возобновляются в день назначения дня повторного голосования и прекращаются в восемнадцать часов в день, предшествующий дню выборов. Общая сумма денег, поступивших в избирательный фонд с момента его образования, не должна превышать пределы, установленные Конституционным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выборах в Республике Казахстан".";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Нарушение кандидатом, политической партией, выдвинувшей партийный список, требований, установленных пунктами 1-8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Конституционного закона "О выборах в Республике Казахстан", и настоящих Правил влечет за собой отмену решения о регистрации кандидата или партийного списка, а после проведения выборов до регистрации кандидата в качестве депутата Мажилиса Парламента - признание выборов по соответствующей территории или округу недействительными.";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N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"филиале Народного Банка Казахстана" заменить словами "банковском учреждении";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"199" заменить цифрами "200";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"(образец заполнения справки)", указанного пункта: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второй строке графы "Источник поступления" слова "Республиканское общественное объединение выдвинувшее" заменить словами "Политическая партия выдвинувшая";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изложить в следующей редакции: "Примечание: Представляется банковским учреждением в соответствующую избирательную комиссию еженедельно, а по запросу соответствующей избирательной комиссии в течение двадцати четырех часов.";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"Директор филиала Банка:" заменить словами "Директор банковского учреждения:";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приложении N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"филиале Народного Банка Казахстана" заменить словами "банковском учреждении";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"(образец заполнения справки)", указанного пункта: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строке графы "Документ, подтверждающий поступление средств в банк" цифры "199" заменить цифрами "200";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третьей строке графы "Источник поступлений" слова "Республиканское общественное объединение" заменить словами "Политическая партия";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изложить в следующей редакции: "Примечание: Представляется банковским учреждением в соответствующую избирательную комиссию по мере безотлагательного возврата внесенных денежных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"Директор филиала Банка:" заменить словами "Директор банковского учреждения:";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приложении N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"филиале Народного Банка Казахстана" заменить словами "банковском учреждении";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цифры "199" заменить цифрами "200";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изложить в следующей редакции: "Примечание: Представляется банковским учреждением в соответствующую избирательную комиссию еженедельно, а по запросу соответствующей избирательной комиссии в течение двадцати четырех часов.";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"Директор филиала Банка:" заменить словами "Директор банковского учреждения:";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приложении N 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"199" заменить цифрами "200";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"Подписью Директора филиала Банка:" заменить словами "Подписью Директора банковского учреждения:".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его регистрации Министерством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Центральной избирательной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