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d5c83" w14:textId="fbd5c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по согласованию применения процедуры реабилитации в отношении несостоятельных должников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Комитета по работе с несостоятельными должниками Министерства финансов Республики Казахстан от 9 июня 2004 года N 30. Зарегистрировано в Министерстве юстиции Республики Казахстан 12 июля 2004 года N 2943. Утратил силу приказом Министра финансов Республики Казахстан от 12 августа 2008 года N 401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 силу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приказом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Министра финансов РК от 12.08.2008 N 401 (порядок введения в действие см.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п. 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банкротстве" и осуществления Комитетом по работе с несостоятельными должниками Министерства финансов Республики Казахстан предоставленных полномочий по контролю за проведением процедур банкротства, приказываю:
</w:t>
      </w:r>
    </w:p>
    <w:p>
      <w:pPr>
        <w:spacing w:after="0"/>
        <w:ind w:left="0"/>
        <w:jc w:val="both"/>
      </w:pPr>
      <w:r>
        <w:rPr>
          <w:rFonts w:ascii="Times New Roman"/>
          <w:b w:val="false"/>
          <w:i w:val="false"/>
          <w:color w:val="000000"/>
          <w:sz w:val="28"/>
        </w:rPr>
        <w:t>
</w:t>
      </w:r>
      <w:r>
        <w:rPr>
          <w:rFonts w:ascii="Times New Roman"/>
          <w:b w:val="false"/>
          <w:i w:val="false"/>
          <w:color w:val="000000"/>
          <w:sz w:val="28"/>
        </w:rPr>
        <w:t>
      1. Утвердить прилагаемую Инструкцию по согласованию применения процедуры реабилитации в отношении несостоятельных должников.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приказа возложить на заместителей Председателя Комитета по работе с несостоятельными должниками Министерства финансов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3. Настоящий приказ вступает в силу с момента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Утверждена             
</w:t>
      </w:r>
      <w:r>
        <w:br/>
      </w:r>
      <w:r>
        <w:rPr>
          <w:rFonts w:ascii="Times New Roman"/>
          <w:b w:val="false"/>
          <w:i w:val="false"/>
          <w:color w:val="000000"/>
          <w:sz w:val="28"/>
        </w:rPr>
        <w:t>
приказом Председателя Комитета    
</w:t>
      </w:r>
      <w:r>
        <w:br/>
      </w:r>
      <w:r>
        <w:rPr>
          <w:rFonts w:ascii="Times New Roman"/>
          <w:b w:val="false"/>
          <w:i w:val="false"/>
          <w:color w:val="000000"/>
          <w:sz w:val="28"/>
        </w:rPr>
        <w:t>
по работе с несостоятельными должниками 
</w:t>
      </w:r>
      <w:r>
        <w:br/>
      </w:r>
      <w:r>
        <w:rPr>
          <w:rFonts w:ascii="Times New Roman"/>
          <w:b w:val="false"/>
          <w:i w:val="false"/>
          <w:color w:val="000000"/>
          <w:sz w:val="28"/>
        </w:rPr>
        <w:t>
Министерства финансов       
</w:t>
      </w:r>
      <w:r>
        <w:br/>
      </w:r>
      <w:r>
        <w:rPr>
          <w:rFonts w:ascii="Times New Roman"/>
          <w:b w:val="false"/>
          <w:i w:val="false"/>
          <w:color w:val="000000"/>
          <w:sz w:val="28"/>
        </w:rPr>
        <w:t>
Республики Казахстан        
</w:t>
      </w:r>
      <w:r>
        <w:br/>
      </w:r>
      <w:r>
        <w:rPr>
          <w:rFonts w:ascii="Times New Roman"/>
          <w:b w:val="false"/>
          <w:i w:val="false"/>
          <w:color w:val="000000"/>
          <w:sz w:val="28"/>
        </w:rPr>
        <w:t>
от 9 июня 2004 года N 30     
</w:t>
      </w:r>
      <w:r>
        <w:br/>
      </w:r>
      <w:r>
        <w:rPr>
          <w:rFonts w:ascii="Times New Roman"/>
          <w:b w:val="false"/>
          <w:i w:val="false"/>
          <w:color w:val="000000"/>
          <w:sz w:val="28"/>
        </w:rPr>
        <w:t>
"Об утверждении Инструкции по   
</w:t>
      </w:r>
      <w:r>
        <w:br/>
      </w:r>
      <w:r>
        <w:rPr>
          <w:rFonts w:ascii="Times New Roman"/>
          <w:b w:val="false"/>
          <w:i w:val="false"/>
          <w:color w:val="000000"/>
          <w:sz w:val="28"/>
        </w:rPr>
        <w:t>
согласованию применения процедуры 
</w:t>
      </w:r>
      <w:r>
        <w:br/>
      </w:r>
      <w:r>
        <w:rPr>
          <w:rFonts w:ascii="Times New Roman"/>
          <w:b w:val="false"/>
          <w:i w:val="false"/>
          <w:color w:val="000000"/>
          <w:sz w:val="28"/>
        </w:rPr>
        <w:t>
реабилитации в отношении    
</w:t>
      </w:r>
      <w:r>
        <w:br/>
      </w:r>
      <w:r>
        <w:rPr>
          <w:rFonts w:ascii="Times New Roman"/>
          <w:b w:val="false"/>
          <w:i w:val="false"/>
          <w:color w:val="000000"/>
          <w:sz w:val="28"/>
        </w:rPr>
        <w:t>
несостоятельных должников"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Инструкция по согласованию применения процедуры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реабилитации в отношении несостоятельных должников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Настоящая Инструкция по согласованию применения процедуры реабилитации в отношении несостоятельных должников (далее - Инструкция) разработана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 банкротстве" (далее - Закон) и другими нормативными правовыми актами Республики Казахстан по вопросам банкротства.
</w:t>
      </w:r>
      <w:r>
        <w:br/>
      </w:r>
      <w:r>
        <w:rPr>
          <w:rFonts w:ascii="Times New Roman"/>
          <w:b w:val="false"/>
          <w:i w:val="false"/>
          <w:color w:val="000000"/>
          <w:sz w:val="28"/>
        </w:rPr>
        <w:t>
      2. Настоящая Инструкция регулирует вопросы согласования применения процедуры реабилитации в отношении несостоятельных должников.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Представление ходатайства о применении процедуры реабилитации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 Собственник имущества несостоятельного должника или уполномоченный им орган вправе до обращения в суд с заявлением о признании его банкротом заявить в Комитет по работе с несостоятельными должниками Министерства финансов Республики Казахстан (далее - Уполномоченный орган) ходатайство о применении к несостоятельному должнику реабилитационной процедуры (далее - Ходатайство) согласно приложению 1 к настоящей Инструкции.
</w:t>
      </w:r>
      <w:r>
        <w:br/>
      </w:r>
      <w:r>
        <w:rPr>
          <w:rFonts w:ascii="Times New Roman"/>
          <w:b w:val="false"/>
          <w:i w:val="false"/>
          <w:color w:val="000000"/>
          <w:sz w:val="28"/>
        </w:rPr>
        <w:t>
      С подобным ходатайством могут обратиться также кредиторы либо третьи лица до возбуждения дела о банкротстве.
</w:t>
      </w:r>
      <w:r>
        <w:br/>
      </w:r>
      <w:r>
        <w:rPr>
          <w:rFonts w:ascii="Times New Roman"/>
          <w:b w:val="false"/>
          <w:i w:val="false"/>
          <w:color w:val="000000"/>
          <w:sz w:val="28"/>
        </w:rPr>
        <w:t>
      4. В Ходатайстве должны содержаться обоснования целесообразности применения в отношении должника процедуры реабилитации и предложение по составу комитета кредиторов с учетом требований 
</w:t>
      </w:r>
      <w:r>
        <w:rPr>
          <w:rFonts w:ascii="Times New Roman"/>
          <w:b w:val="false"/>
          <w:i w:val="false"/>
          <w:color w:val="000000"/>
          <w:sz w:val="28"/>
        </w:rPr>
        <w:t xml:space="preserve"> статьи 11 </w:t>
      </w:r>
      <w:r>
        <w:rPr>
          <w:rFonts w:ascii="Times New Roman"/>
          <w:b w:val="false"/>
          <w:i w:val="false"/>
          <w:color w:val="000000"/>
          <w:sz w:val="28"/>
        </w:rPr>
        <w:t>
 Закона, к которому в соответствии со 
</w:t>
      </w:r>
      <w:r>
        <w:rPr>
          <w:rFonts w:ascii="Times New Roman"/>
          <w:b w:val="false"/>
          <w:i w:val="false"/>
          <w:color w:val="000000"/>
          <w:sz w:val="28"/>
        </w:rPr>
        <w:t xml:space="preserve"> статьей 43 </w:t>
      </w:r>
      <w:r>
        <w:rPr>
          <w:rFonts w:ascii="Times New Roman"/>
          <w:b w:val="false"/>
          <w:i w:val="false"/>
          <w:color w:val="000000"/>
          <w:sz w:val="28"/>
        </w:rPr>
        <w:t>
 Закона прилагаются следующие документы:
</w:t>
      </w:r>
      <w:r>
        <w:br/>
      </w:r>
      <w:r>
        <w:rPr>
          <w:rFonts w:ascii="Times New Roman"/>
          <w:b w:val="false"/>
          <w:i w:val="false"/>
          <w:color w:val="000000"/>
          <w:sz w:val="28"/>
        </w:rPr>
        <w:t>
      1) финансовая отчетность за два прошедших года, включающая в себя документы, предусмотренные 
</w:t>
      </w:r>
      <w:r>
        <w:rPr>
          <w:rFonts w:ascii="Times New Roman"/>
          <w:b w:val="false"/>
          <w:i w:val="false"/>
          <w:color w:val="000000"/>
          <w:sz w:val="28"/>
        </w:rPr>
        <w:t xml:space="preserve"> статьей 16 </w:t>
      </w:r>
      <w:r>
        <w:rPr>
          <w:rFonts w:ascii="Times New Roman"/>
          <w:b w:val="false"/>
          <w:i w:val="false"/>
          <w:color w:val="000000"/>
          <w:sz w:val="28"/>
        </w:rPr>
        <w:t>
 Закона Республики Казахстан "О бухгалтерском учете и финансовой отчетности" и пунктом 7 
</w:t>
      </w:r>
      <w:r>
        <w:rPr>
          <w:rFonts w:ascii="Times New Roman"/>
          <w:b w:val="false"/>
          <w:i w:val="false"/>
          <w:color w:val="000000"/>
          <w:sz w:val="28"/>
        </w:rPr>
        <w:t xml:space="preserve"> стандарта </w:t>
      </w:r>
      <w:r>
        <w:rPr>
          <w:rFonts w:ascii="Times New Roman"/>
          <w:b w:val="false"/>
          <w:i w:val="false"/>
          <w:color w:val="000000"/>
          <w:sz w:val="28"/>
        </w:rPr>
        <w:t>
 бухгалтерского учета № 30 "Представление финансовой отчетности", утвержденного приказом Министра финансов Республики Казахстан от 17 января 2003 года № 14, зарегистрированным в Реестре государственной регистрации нормативных правовых актов Республики Казахстан за № 2182;
</w:t>
      </w:r>
      <w:r>
        <w:br/>
      </w:r>
      <w:r>
        <w:rPr>
          <w:rFonts w:ascii="Times New Roman"/>
          <w:b w:val="false"/>
          <w:i w:val="false"/>
          <w:color w:val="000000"/>
          <w:sz w:val="28"/>
        </w:rPr>
        <w:t>
      2) план реабилитации несостоятельного должника (далее - План);
</w:t>
      </w:r>
      <w:r>
        <w:br/>
      </w:r>
      <w:r>
        <w:rPr>
          <w:rFonts w:ascii="Times New Roman"/>
          <w:b w:val="false"/>
          <w:i w:val="false"/>
          <w:color w:val="000000"/>
          <w:sz w:val="28"/>
        </w:rPr>
        <w:t>
      3) письменное согласие на проведение реабилитационных процедур каждого из залоговых кредиторов, сумма требований которых составляет более 50 процентов от общей суммы, обеспеченных залогом требований, а также каждого из конкурсных кредиторов, сумма требований которых составляет более 50 процентов от общей суммы требований конкурсных кредиторов.
</w:t>
      </w:r>
      <w:r>
        <w:br/>
      </w:r>
      <w:r>
        <w:rPr>
          <w:rFonts w:ascii="Times New Roman"/>
          <w:b w:val="false"/>
          <w:i w:val="false"/>
          <w:color w:val="000000"/>
          <w:sz w:val="28"/>
        </w:rPr>
        <w:t>
      5. В соответствии со 
</w:t>
      </w:r>
      <w:r>
        <w:rPr>
          <w:rFonts w:ascii="Times New Roman"/>
          <w:b w:val="false"/>
          <w:i w:val="false"/>
          <w:color w:val="000000"/>
          <w:sz w:val="28"/>
        </w:rPr>
        <w:t xml:space="preserve"> статьей 45 </w:t>
      </w:r>
      <w:r>
        <w:rPr>
          <w:rFonts w:ascii="Times New Roman"/>
          <w:b w:val="false"/>
          <w:i w:val="false"/>
          <w:color w:val="000000"/>
          <w:sz w:val="28"/>
        </w:rPr>
        <w:t>
 Закона, в целях подтверждения реальной возможности восстановления платежеспособности должника и реализации Плана могут прилагаться следующие документы:
</w:t>
      </w:r>
      <w:r>
        <w:br/>
      </w:r>
      <w:r>
        <w:rPr>
          <w:rFonts w:ascii="Times New Roman"/>
          <w:b w:val="false"/>
          <w:i w:val="false"/>
          <w:color w:val="000000"/>
          <w:sz w:val="28"/>
        </w:rPr>
        <w:t>
      1) аудиторский отчет о возможности восстановления платежеспособности должника;
</w:t>
      </w:r>
      <w:r>
        <w:br/>
      </w:r>
      <w:r>
        <w:rPr>
          <w:rFonts w:ascii="Times New Roman"/>
          <w:b w:val="false"/>
          <w:i w:val="false"/>
          <w:color w:val="000000"/>
          <w:sz w:val="28"/>
        </w:rPr>
        <w:t>
      2) экономическое обоснование, подтверждающее реальность восстановления платежеспособности при реализации Плана;
</w:t>
      </w:r>
      <w:r>
        <w:br/>
      </w:r>
      <w:r>
        <w:rPr>
          <w:rFonts w:ascii="Times New Roman"/>
          <w:b w:val="false"/>
          <w:i w:val="false"/>
          <w:color w:val="000000"/>
          <w:sz w:val="28"/>
        </w:rPr>
        <w:t>
      3) расшифровку дебиторской и кредиторской задолженности к балансу, с указанием даты образования;
</w:t>
      </w:r>
      <w:r>
        <w:br/>
      </w:r>
      <w:r>
        <w:rPr>
          <w:rFonts w:ascii="Times New Roman"/>
          <w:b w:val="false"/>
          <w:i w:val="false"/>
          <w:color w:val="000000"/>
          <w:sz w:val="28"/>
        </w:rPr>
        <w:t>
      4) договоры, контракты, протоколы намерения;
</w:t>
      </w:r>
      <w:r>
        <w:br/>
      </w:r>
      <w:r>
        <w:rPr>
          <w:rFonts w:ascii="Times New Roman"/>
          <w:b w:val="false"/>
          <w:i w:val="false"/>
          <w:color w:val="000000"/>
          <w:sz w:val="28"/>
        </w:rPr>
        <w:t>
      5) перечень имущества должника, планируемого к реализации в период реабилитации;
</w:t>
      </w:r>
      <w:r>
        <w:br/>
      </w:r>
      <w:r>
        <w:rPr>
          <w:rFonts w:ascii="Times New Roman"/>
          <w:b w:val="false"/>
          <w:i w:val="false"/>
          <w:color w:val="000000"/>
          <w:sz w:val="28"/>
        </w:rPr>
        <w:t>
      6) прочие документы, которые лицо, подавшее Ходатайство, считает необходимым приложить для подтверждения реальности восстановления платежеспособности должника.
</w:t>
      </w:r>
      <w:r>
        <w:br/>
      </w:r>
      <w:r>
        <w:rPr>
          <w:rFonts w:ascii="Times New Roman"/>
          <w:b w:val="false"/>
          <w:i w:val="false"/>
          <w:color w:val="000000"/>
          <w:sz w:val="28"/>
        </w:rPr>
        <w:t>
      6. Если План несостоятельного должника в качестве реабилитационной меры содержит его санацию, к Плану прилагается письменное обязательство участника санации перечислить деньги должнику и (или) кредиторам в соответствии с Планом, с указанием суммы и сроков перечисления, а также документы, подтверждающие возможность исполнения им данных обязательств (справка банка, договоры, расчеты и другие).
</w:t>
      </w:r>
      <w:r>
        <w:br/>
      </w:r>
      <w:r>
        <w:rPr>
          <w:rFonts w:ascii="Times New Roman"/>
          <w:b w:val="false"/>
          <w:i w:val="false"/>
          <w:color w:val="000000"/>
          <w:sz w:val="28"/>
        </w:rPr>
        <w:t>
      Если в санации принимают участие два и более лиц, принявших на себя обязательство обеспечить удовлетворение требований всех кредиторов в согласованные с ними сроки, прилагается соглашение участников санации, предусматривающее распределение ответственности перед кредиторами, ответственность одного или нескольких участников санации в случае их отказа от участия в санации после ее начала, порядок участия в управлении имуществом должника. Также представляется решение общего собрания участников хозяйственного товарищества, в соответствии с которым участник санации приобретает права участника хозяйственного товарищества в сумме инвестированных им средств, в случае успешного завершения реабилитационной процедуры.
</w:t>
      </w:r>
      <w:r>
        <w:br/>
      </w:r>
      <w:r>
        <w:rPr>
          <w:rFonts w:ascii="Times New Roman"/>
          <w:b w:val="false"/>
          <w:i w:val="false"/>
          <w:color w:val="000000"/>
          <w:sz w:val="28"/>
        </w:rPr>
        <w:t>
      7. План реабилитации организаций, являющихся субъектами естественной монополии или субъектами рынка, занимающих доминирующее (монопольное) положение на товарном рынке либо имеющих важное стратегическое значение для экономики республики, способных оказать влияние на жизнь, здоровье граждан, национальную безопасность или окружающую среду, направляется в Уполномоченный орган после согласования с соответствующим центральным исполнительным органом, соответствующим территориальным органом Комитета национальной безопасности Республики Казахстан, по градообразующим предприятиям - с соответствующим акимом области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Рассмотрение ходатайства о применении процедуры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реабилитации и приложенных к нему документов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Представленные документы рассматриваются Уполномоченным органом в течение 15 рабочих дней со дня регистрации Ходатайства и приложенных к нему документов.
</w:t>
      </w:r>
      <w:r>
        <w:br/>
      </w:r>
      <w:r>
        <w:rPr>
          <w:rFonts w:ascii="Times New Roman"/>
          <w:b w:val="false"/>
          <w:i w:val="false"/>
          <w:color w:val="000000"/>
          <w:sz w:val="28"/>
        </w:rPr>
        <w:t>
      При несоответствии представляемых документов требованиям, установленным настоящей Инструкцией, документы возвращаются без рассмотрения.
</w:t>
      </w:r>
      <w:r>
        <w:br/>
      </w:r>
      <w:r>
        <w:rPr>
          <w:rFonts w:ascii="Times New Roman"/>
          <w:b w:val="false"/>
          <w:i w:val="false"/>
          <w:color w:val="000000"/>
          <w:sz w:val="28"/>
        </w:rPr>
        <w:t>
      9. Приложенный к Ходатайству План, в соответствии со 
</w:t>
      </w:r>
      <w:r>
        <w:rPr>
          <w:rFonts w:ascii="Times New Roman"/>
          <w:b w:val="false"/>
          <w:i w:val="false"/>
          <w:color w:val="000000"/>
          <w:sz w:val="28"/>
        </w:rPr>
        <w:t xml:space="preserve"> статьей 44 </w:t>
      </w:r>
      <w:r>
        <w:rPr>
          <w:rFonts w:ascii="Times New Roman"/>
          <w:b w:val="false"/>
          <w:i w:val="false"/>
          <w:color w:val="000000"/>
          <w:sz w:val="28"/>
        </w:rPr>
        <w:t>
 Закона, должен содержать:
</w:t>
      </w:r>
      <w:r>
        <w:br/>
      </w:r>
      <w:r>
        <w:rPr>
          <w:rFonts w:ascii="Times New Roman"/>
          <w:b w:val="false"/>
          <w:i w:val="false"/>
          <w:color w:val="000000"/>
          <w:sz w:val="28"/>
        </w:rPr>
        <w:t>
      1) конкретные действия по реализации мероприятий (реабилитационных мер), направленных на восстановление платежеспособности должника, с указанием сроков осуществления действий и ожидаемого экономического эффекта;
</w:t>
      </w:r>
      <w:r>
        <w:br/>
      </w:r>
      <w:r>
        <w:rPr>
          <w:rFonts w:ascii="Times New Roman"/>
          <w:b w:val="false"/>
          <w:i w:val="false"/>
          <w:color w:val="000000"/>
          <w:sz w:val="28"/>
        </w:rPr>
        <w:t>
      2) сроки погашения задолженности перед кредиторами, указанными в пункте 2 
</w:t>
      </w:r>
      <w:r>
        <w:rPr>
          <w:rFonts w:ascii="Times New Roman"/>
          <w:b w:val="false"/>
          <w:i w:val="false"/>
          <w:color w:val="000000"/>
          <w:sz w:val="28"/>
        </w:rPr>
        <w:t xml:space="preserve"> статьи 47 </w:t>
      </w:r>
      <w:r>
        <w:rPr>
          <w:rFonts w:ascii="Times New Roman"/>
          <w:b w:val="false"/>
          <w:i w:val="false"/>
          <w:color w:val="000000"/>
          <w:sz w:val="28"/>
        </w:rPr>
        <w:t>
 Закона.
</w:t>
      </w:r>
      <w:r>
        <w:br/>
      </w:r>
      <w:r>
        <w:rPr>
          <w:rFonts w:ascii="Times New Roman"/>
          <w:b w:val="false"/>
          <w:i w:val="false"/>
          <w:color w:val="000000"/>
          <w:sz w:val="28"/>
        </w:rPr>
        <w:t>
      10. В случаях применения в отношении должника процедуры реабилитации, в утвержденный План могут быть вынесены изменения.
</w:t>
      </w:r>
      <w:r>
        <w:br/>
      </w:r>
      <w:r>
        <w:rPr>
          <w:rFonts w:ascii="Times New Roman"/>
          <w:b w:val="false"/>
          <w:i w:val="false"/>
          <w:color w:val="000000"/>
          <w:sz w:val="28"/>
        </w:rPr>
        <w:t>
      11. Предложения по внесению изменений в План направляются реабилитационным управляющим на согласование в Уполномоченный орган (Приложение 2) после согласования их с комитетом кредиторов, с приложением следующих документов:
</w:t>
      </w:r>
      <w:r>
        <w:br/>
      </w:r>
      <w:r>
        <w:rPr>
          <w:rFonts w:ascii="Times New Roman"/>
          <w:b w:val="false"/>
          <w:i w:val="false"/>
          <w:color w:val="000000"/>
          <w:sz w:val="28"/>
        </w:rPr>
        <w:t>
      протокол заседания комитета кредиторов, на котором были одобрены предложения по внесению в План изменений;
</w:t>
      </w:r>
      <w:r>
        <w:br/>
      </w:r>
      <w:r>
        <w:rPr>
          <w:rFonts w:ascii="Times New Roman"/>
          <w:b w:val="false"/>
          <w:i w:val="false"/>
          <w:color w:val="000000"/>
          <w:sz w:val="28"/>
        </w:rPr>
        <w:t>
      документы, подтверждающие целесообразность внесения изменений в План.
</w:t>
      </w:r>
      <w:r>
        <w:br/>
      </w:r>
      <w:r>
        <w:rPr>
          <w:rFonts w:ascii="Times New Roman"/>
          <w:b w:val="false"/>
          <w:i w:val="false"/>
          <w:color w:val="000000"/>
          <w:sz w:val="28"/>
        </w:rPr>
        <w:t>
      12. Согласованные комитетом кредиторов и Уполномоченным органом предложения по внесению изменений в План направляются реабилитационным управляющим для утверждения в суд.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Согласование применения процедуры реабилитации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В ходе рассмотрения представленных документов Уполномоченным органом составляется заключение, в котором отражаются основные выводы о целесообразности применения процедуры реабилитации.
</w:t>
      </w:r>
      <w:r>
        <w:br/>
      </w:r>
      <w:r>
        <w:rPr>
          <w:rFonts w:ascii="Times New Roman"/>
          <w:b w:val="false"/>
          <w:i w:val="false"/>
          <w:color w:val="000000"/>
          <w:sz w:val="28"/>
        </w:rPr>
        <w:t>
      14. На основании составленного заключения Уполномоченный орган дает согласие на применение к должнику процедуры реабилитации либо отказывает в даче данного согласия.
</w:t>
      </w:r>
      <w:r>
        <w:br/>
      </w:r>
      <w:r>
        <w:rPr>
          <w:rFonts w:ascii="Times New Roman"/>
          <w:b w:val="false"/>
          <w:i w:val="false"/>
          <w:color w:val="000000"/>
          <w:sz w:val="28"/>
        </w:rPr>
        <w:t>
      15. Уполномоченный орган отказывает в даче согласия на применение к должнику процедуры реабилитации в случаях:
</w:t>
      </w:r>
      <w:r>
        <w:br/>
      </w:r>
      <w:r>
        <w:rPr>
          <w:rFonts w:ascii="Times New Roman"/>
          <w:b w:val="false"/>
          <w:i w:val="false"/>
          <w:color w:val="000000"/>
          <w:sz w:val="28"/>
        </w:rPr>
        <w:t>
      1) нецелесообразности применения реабилитационных процедур, ввиду отсутствия перспектив восстановления платежеспособности;
</w:t>
      </w:r>
      <w:r>
        <w:br/>
      </w:r>
      <w:r>
        <w:rPr>
          <w:rFonts w:ascii="Times New Roman"/>
          <w:b w:val="false"/>
          <w:i w:val="false"/>
          <w:color w:val="000000"/>
          <w:sz w:val="28"/>
        </w:rPr>
        <w:t>
      2) наличия возможности удовлетворить требования кредиторов в полном объеме без применения процедуры реабилитации;
</w:t>
      </w:r>
      <w:r>
        <w:br/>
      </w:r>
      <w:r>
        <w:rPr>
          <w:rFonts w:ascii="Times New Roman"/>
          <w:b w:val="false"/>
          <w:i w:val="false"/>
          <w:color w:val="000000"/>
          <w:sz w:val="28"/>
        </w:rPr>
        <w:t>
      3) выявления при рассмотрении представленных документов недостоверности сведений об имуществе должника, его размере, местонахождении либо иной информации об имуществе, передачи имущества в иное владение, отчуждении или уничтожении имущества, а также сокрытии, уничтожении, фальсификации бухгалтерских и иных учетных документов, отражающих экономическую деятельность. В этих случаях Комитет или его территориальный орган проводит проверку на предмет преднамеренного и ложного банкротства;
</w:t>
      </w:r>
      <w:r>
        <w:br/>
      </w:r>
      <w:r>
        <w:rPr>
          <w:rFonts w:ascii="Times New Roman"/>
          <w:b w:val="false"/>
          <w:i w:val="false"/>
          <w:color w:val="000000"/>
          <w:sz w:val="28"/>
        </w:rPr>
        <w:t>
      4) вынесения судом решения о признании должника банкротом в период рассмотрения Уполномоченным органом Ходатайства.
</w:t>
      </w:r>
      <w:r>
        <w:br/>
      </w:r>
      <w:r>
        <w:rPr>
          <w:rFonts w:ascii="Times New Roman"/>
          <w:b w:val="false"/>
          <w:i w:val="false"/>
          <w:color w:val="000000"/>
          <w:sz w:val="28"/>
        </w:rPr>
        <w:t>
      16. Уполномоченный орган, в случае своего согласия на применение к должнику процедуры реабилитации, формирует комитет кредиторов и созывает первое заседание комитета кредиторов в соответствии с требованиями 
</w:t>
      </w:r>
      <w:r>
        <w:rPr>
          <w:rFonts w:ascii="Times New Roman"/>
          <w:b w:val="false"/>
          <w:i w:val="false"/>
          <w:color w:val="000000"/>
          <w:sz w:val="28"/>
        </w:rPr>
        <w:t xml:space="preserve"> статей 11 </w:t>
      </w:r>
      <w:r>
        <w:rPr>
          <w:rFonts w:ascii="Times New Roman"/>
          <w:b w:val="false"/>
          <w:i w:val="false"/>
          <w:color w:val="000000"/>
          <w:sz w:val="28"/>
        </w:rPr>
        <w:t>
, 
</w:t>
      </w:r>
      <w:r>
        <w:rPr>
          <w:rFonts w:ascii="Times New Roman"/>
          <w:b w:val="false"/>
          <w:i w:val="false"/>
          <w:color w:val="000000"/>
          <w:sz w:val="28"/>
        </w:rPr>
        <w:t xml:space="preserve"> 12 и </w:t>
      </w:r>
      <w:r>
        <w:rPr>
          <w:rFonts w:ascii="Times New Roman"/>
          <w:b w:val="false"/>
          <w:i w:val="false"/>
          <w:color w:val="000000"/>
          <w:sz w:val="28"/>
        </w:rPr>
        <w:t>
</w:t>
      </w:r>
      <w:r>
        <w:rPr>
          <w:rFonts w:ascii="Times New Roman"/>
          <w:b w:val="false"/>
          <w:i w:val="false"/>
          <w:color w:val="000000"/>
          <w:sz w:val="28"/>
        </w:rPr>
        <w:t xml:space="preserve"> 43 Закона, </w:t>
      </w:r>
      <w:r>
        <w:rPr>
          <w:rFonts w:ascii="Times New Roman"/>
          <w:b w:val="false"/>
          <w:i w:val="false"/>
          <w:color w:val="000000"/>
          <w:sz w:val="28"/>
        </w:rPr>
        <w:t>
 на котором рассматривается План.
</w:t>
      </w:r>
      <w:r>
        <w:br/>
      </w:r>
      <w:r>
        <w:rPr>
          <w:rFonts w:ascii="Times New Roman"/>
          <w:b w:val="false"/>
          <w:i w:val="false"/>
          <w:color w:val="000000"/>
          <w:sz w:val="28"/>
        </w:rPr>
        <w:t>
      17. Если План одобрен комитетом кредиторов с соблюдением порядка принятия решений, установленного Законом, документы направляются в суд лицом, подавшим Ходатайство, с приложением согласия комитета кредиторов и решения Уполномоченного органа о согласии на применение процедуры реабилитации.
</w:t>
      </w:r>
      <w:r>
        <w:br/>
      </w:r>
      <w:r>
        <w:rPr>
          <w:rFonts w:ascii="Times New Roman"/>
          <w:b w:val="false"/>
          <w:i w:val="false"/>
          <w:color w:val="000000"/>
          <w:sz w:val="28"/>
        </w:rPr>
        <w:t>
      18. При вынесении судом определения об утверждении плана реабилитации и применении в отношении должника процедуры реабилитации, Уполномоченным органом в установленные сроки назначается реабилитационный управляющий.
</w:t>
      </w:r>
    </w:p>
    <w:p>
      <w:pPr>
        <w:spacing w:after="0"/>
        <w:ind w:left="0"/>
        <w:jc w:val="both"/>
      </w:pPr>
      <w:r>
        <w:rPr>
          <w:rFonts w:ascii="Times New Roman"/>
          <w:b w:val="false"/>
          <w:i w:val="false"/>
          <w:color w:val="000000"/>
          <w:sz w:val="28"/>
        </w:rPr>
        <w:t>
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1             
</w:t>
      </w:r>
      <w:r>
        <w:br/>
      </w:r>
      <w:r>
        <w:rPr>
          <w:rFonts w:ascii="Times New Roman"/>
          <w:b w:val="false"/>
          <w:i w:val="false"/>
          <w:color w:val="000000"/>
          <w:sz w:val="28"/>
        </w:rPr>
        <w:t>
к Инструкции по согласованию применения 
</w:t>
      </w:r>
      <w:r>
        <w:br/>
      </w:r>
      <w:r>
        <w:rPr>
          <w:rFonts w:ascii="Times New Roman"/>
          <w:b w:val="false"/>
          <w:i w:val="false"/>
          <w:color w:val="000000"/>
          <w:sz w:val="28"/>
        </w:rPr>
        <w:t>
процедуры реабилитации в отношении  
</w:t>
      </w:r>
      <w:r>
        <w:br/>
      </w:r>
      <w:r>
        <w:rPr>
          <w:rFonts w:ascii="Times New Roman"/>
          <w:b w:val="false"/>
          <w:i w:val="false"/>
          <w:color w:val="000000"/>
          <w:sz w:val="28"/>
        </w:rPr>
        <w:t>
несостоятельных должников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Уполномоченный орган
</w:t>
      </w:r>
      <w:r>
        <w:br/>
      </w:r>
      <w:r>
        <w:rPr>
          <w:rFonts w:ascii="Times New Roman"/>
          <w:b w:val="false"/>
          <w:i w:val="false"/>
          <w:color w:val="000000"/>
          <w:sz w:val="28"/>
        </w:rPr>
        <w:t>
                                           от _____________________
</w:t>
      </w:r>
      <w:r>
        <w:br/>
      </w:r>
      <w:r>
        <w:rPr>
          <w:rFonts w:ascii="Times New Roman"/>
          <w:b w:val="false"/>
          <w:i w:val="false"/>
          <w:color w:val="000000"/>
          <w:sz w:val="28"/>
        </w:rPr>
        <w:t>
                                              (наименование лица
</w:t>
      </w:r>
      <w:r>
        <w:br/>
      </w:r>
      <w:r>
        <w:rPr>
          <w:rFonts w:ascii="Times New Roman"/>
          <w:b w:val="false"/>
          <w:i w:val="false"/>
          <w:color w:val="000000"/>
          <w:sz w:val="28"/>
        </w:rPr>
        <w:t>
                                              подавшего ходатайство)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Ходатайство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применении процедуры реабилитации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в отношении 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_____________ зарегистрировано в Управлении юстиции по ____________ 
</w:t>
      </w:r>
      <w:r>
        <w:br/>
      </w:r>
      <w:r>
        <w:rPr>
          <w:rFonts w:ascii="Times New Roman"/>
          <w:b w:val="false"/>
          <w:i w:val="false"/>
          <w:color w:val="000000"/>
          <w:sz w:val="28"/>
        </w:rPr>
        <w:t>
(наименование организации)            (область, г.Алматы, г.Астана)
</w:t>
      </w:r>
      <w:r>
        <w:br/>
      </w:r>
      <w:r>
        <w:rPr>
          <w:rFonts w:ascii="Times New Roman"/>
          <w:b w:val="false"/>
          <w:i w:val="false"/>
          <w:color w:val="000000"/>
          <w:sz w:val="28"/>
        </w:rPr>
        <w:t>
__________________, регистрационный номер N_____.
</w:t>
      </w:r>
      <w:r>
        <w:br/>
      </w:r>
      <w:r>
        <w:rPr>
          <w:rFonts w:ascii="Times New Roman"/>
          <w:b w:val="false"/>
          <w:i w:val="false"/>
          <w:color w:val="000000"/>
          <w:sz w:val="28"/>
        </w:rPr>
        <w:t>
(дата регистрации)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(краткая история организации, виды деятельности,
</w:t>
      </w:r>
      <w:r>
        <w:br/>
      </w:r>
      <w:r>
        <w:rPr>
          <w:rFonts w:ascii="Times New Roman"/>
          <w:b w:val="false"/>
          <w:i w:val="false"/>
          <w:color w:val="000000"/>
          <w:sz w:val="28"/>
        </w:rPr>
        <w:t>
                осуществляемые организацией)
</w:t>
      </w:r>
      <w:r>
        <w:br/>
      </w:r>
      <w:r>
        <w:rPr>
          <w:rFonts w:ascii="Times New Roman"/>
          <w:b w:val="false"/>
          <w:i w:val="false"/>
          <w:color w:val="000000"/>
          <w:sz w:val="28"/>
        </w:rPr>
        <w:t>
</w:t>
      </w:r>
      <w:r>
        <w:br/>
      </w:r>
      <w:r>
        <w:rPr>
          <w:rFonts w:ascii="Times New Roman"/>
          <w:b w:val="false"/>
          <w:i w:val="false"/>
          <w:color w:val="000000"/>
          <w:sz w:val="28"/>
        </w:rPr>
        <w:t>
    По состоянию на _____________ финансово-экономическое состояние
</w:t>
      </w:r>
      <w:r>
        <w:br/>
      </w:r>
      <w:r>
        <w:rPr>
          <w:rFonts w:ascii="Times New Roman"/>
          <w:b w:val="false"/>
          <w:i w:val="false"/>
          <w:color w:val="000000"/>
          <w:sz w:val="28"/>
        </w:rPr>
        <w:t>
        (дата составления плана реабилитации)
</w:t>
      </w:r>
      <w:r>
        <w:br/>
      </w:r>
      <w:r>
        <w:rPr>
          <w:rFonts w:ascii="Times New Roman"/>
          <w:b w:val="false"/>
          <w:i w:val="false"/>
          <w:color w:val="000000"/>
          <w:sz w:val="28"/>
        </w:rPr>
        <w:t>
неудовлетворительное. Сумма дебиторской задолженности составляет
</w:t>
      </w:r>
      <w:r>
        <w:br/>
      </w:r>
      <w:r>
        <w:rPr>
          <w:rFonts w:ascii="Times New Roman"/>
          <w:b w:val="false"/>
          <w:i w:val="false"/>
          <w:color w:val="000000"/>
          <w:sz w:val="28"/>
        </w:rPr>
        <w:t>
_____тыс.тенге. Остаточная стоимость основных средств составляет
</w:t>
      </w:r>
      <w:r>
        <w:br/>
      </w:r>
      <w:r>
        <w:rPr>
          <w:rFonts w:ascii="Times New Roman"/>
          <w:b w:val="false"/>
          <w:i w:val="false"/>
          <w:color w:val="000000"/>
          <w:sz w:val="28"/>
        </w:rPr>
        <w:t>
_____тыс.тенге. Общая сумма кредиторской задолженности составляет
</w:t>
      </w:r>
      <w:r>
        <w:br/>
      </w:r>
      <w:r>
        <w:rPr>
          <w:rFonts w:ascii="Times New Roman"/>
          <w:b w:val="false"/>
          <w:i w:val="false"/>
          <w:color w:val="000000"/>
          <w:sz w:val="28"/>
        </w:rPr>
        <w:t>
_____тыс.тенге, в том числе:
</w:t>
      </w:r>
      <w:r>
        <w:br/>
      </w:r>
      <w:r>
        <w:rPr>
          <w:rFonts w:ascii="Times New Roman"/>
          <w:b w:val="false"/>
          <w:i w:val="false"/>
          <w:color w:val="000000"/>
          <w:sz w:val="28"/>
        </w:rPr>
        <w:t>
      1 очередь - _____тыс.тенге;
</w:t>
      </w:r>
      <w:r>
        <w:br/>
      </w:r>
      <w:r>
        <w:rPr>
          <w:rFonts w:ascii="Times New Roman"/>
          <w:b w:val="false"/>
          <w:i w:val="false"/>
          <w:color w:val="000000"/>
          <w:sz w:val="28"/>
        </w:rPr>
        <w:t>
      2 очередь - _____тыс.тенге;
</w:t>
      </w:r>
      <w:r>
        <w:br/>
      </w:r>
      <w:r>
        <w:rPr>
          <w:rFonts w:ascii="Times New Roman"/>
          <w:b w:val="false"/>
          <w:i w:val="false"/>
          <w:color w:val="000000"/>
          <w:sz w:val="28"/>
        </w:rPr>
        <w:t>
      3 очередь - _____тыс.тенге;
</w:t>
      </w:r>
      <w:r>
        <w:br/>
      </w:r>
      <w:r>
        <w:rPr>
          <w:rFonts w:ascii="Times New Roman"/>
          <w:b w:val="false"/>
          <w:i w:val="false"/>
          <w:color w:val="000000"/>
          <w:sz w:val="28"/>
        </w:rPr>
        <w:t>
      4 очередь - _____тыс.тенге;
</w:t>
      </w:r>
      <w:r>
        <w:br/>
      </w:r>
      <w:r>
        <w:rPr>
          <w:rFonts w:ascii="Times New Roman"/>
          <w:b w:val="false"/>
          <w:i w:val="false"/>
          <w:color w:val="000000"/>
          <w:sz w:val="28"/>
        </w:rPr>
        <w:t>
      5 очередь - _____тыс.тенге.
</w:t>
      </w:r>
      <w:r>
        <w:br/>
      </w:r>
      <w:r>
        <w:rPr>
          <w:rFonts w:ascii="Times New Roman"/>
          <w:b w:val="false"/>
          <w:i w:val="false"/>
          <w:color w:val="000000"/>
          <w:sz w:val="28"/>
        </w:rPr>
        <w:t>
      Основными причинами сложившегося финансово-экономического 
</w:t>
      </w:r>
      <w:r>
        <w:br/>
      </w:r>
      <w:r>
        <w:rPr>
          <w:rFonts w:ascii="Times New Roman"/>
          <w:b w:val="false"/>
          <w:i w:val="false"/>
          <w:color w:val="000000"/>
          <w:sz w:val="28"/>
        </w:rPr>
        <w:t>
состояния организации являются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(причины несостоятельности)
</w:t>
      </w:r>
      <w:r>
        <w:br/>
      </w:r>
      <w:r>
        <w:rPr>
          <w:rFonts w:ascii="Times New Roman"/>
          <w:b w:val="false"/>
          <w:i w:val="false"/>
          <w:color w:val="000000"/>
          <w:sz w:val="28"/>
        </w:rPr>
        <w:t>
</w:t>
      </w:r>
      <w:r>
        <w:br/>
      </w:r>
      <w:r>
        <w:rPr>
          <w:rFonts w:ascii="Times New Roman"/>
          <w:b w:val="false"/>
          <w:i w:val="false"/>
          <w:color w:val="000000"/>
          <w:sz w:val="28"/>
        </w:rPr>
        <w:t>
      В целях улучшения финансово-экономического состояния разработан 
</w:t>
      </w:r>
      <w:r>
        <w:br/>
      </w:r>
      <w:r>
        <w:rPr>
          <w:rFonts w:ascii="Times New Roman"/>
          <w:b w:val="false"/>
          <w:i w:val="false"/>
          <w:color w:val="000000"/>
          <w:sz w:val="28"/>
        </w:rPr>
        <w:t>
план реабилитации _____________________. Целью процедуры реабилитации 
</w:t>
      </w:r>
      <w:r>
        <w:br/>
      </w:r>
      <w:r>
        <w:rPr>
          <w:rFonts w:ascii="Times New Roman"/>
          <w:b w:val="false"/>
          <w:i w:val="false"/>
          <w:color w:val="000000"/>
          <w:sz w:val="28"/>
        </w:rPr>
        <w:t>
               (наименование организации)
</w:t>
      </w:r>
      <w:r>
        <w:br/>
      </w:r>
      <w:r>
        <w:rPr>
          <w:rFonts w:ascii="Times New Roman"/>
          <w:b w:val="false"/>
          <w:i w:val="false"/>
          <w:color w:val="000000"/>
          <w:sz w:val="28"/>
        </w:rPr>
        <w:t>
организации является восстановление платежеспособности.
</w:t>
      </w:r>
      <w:r>
        <w:br/>
      </w:r>
      <w:r>
        <w:rPr>
          <w:rFonts w:ascii="Times New Roman"/>
          <w:b w:val="false"/>
          <w:i w:val="false"/>
          <w:color w:val="000000"/>
          <w:sz w:val="28"/>
        </w:rPr>
        <w:t>
      Целесообразность применения реабилитации и возможность 
</w:t>
      </w:r>
      <w:r>
        <w:br/>
      </w:r>
      <w:r>
        <w:rPr>
          <w:rFonts w:ascii="Times New Roman"/>
          <w:b w:val="false"/>
          <w:i w:val="false"/>
          <w:color w:val="000000"/>
          <w:sz w:val="28"/>
        </w:rPr>
        <w:t>
восстановления платежеспособности обосновываются прилагаемыми 
</w:t>
      </w:r>
      <w:r>
        <w:br/>
      </w:r>
      <w:r>
        <w:rPr>
          <w:rFonts w:ascii="Times New Roman"/>
          <w:b w:val="false"/>
          <w:i w:val="false"/>
          <w:color w:val="000000"/>
          <w:sz w:val="28"/>
        </w:rPr>
        <w:t>
аудиторским отчетом, договорами, экономическими расчетами и другими 
</w:t>
      </w:r>
      <w:r>
        <w:br/>
      </w:r>
      <w:r>
        <w:rPr>
          <w:rFonts w:ascii="Times New Roman"/>
          <w:b w:val="false"/>
          <w:i w:val="false"/>
          <w:color w:val="000000"/>
          <w:sz w:val="28"/>
        </w:rPr>
        <w:t>
документами.
</w:t>
      </w:r>
      <w:r>
        <w:br/>
      </w:r>
      <w:r>
        <w:rPr>
          <w:rFonts w:ascii="Times New Roman"/>
          <w:b w:val="false"/>
          <w:i w:val="false"/>
          <w:color w:val="000000"/>
          <w:sz w:val="28"/>
        </w:rPr>
        <w:t>
      На основании вышеизложенного, просим рассмотреть возможность 
</w:t>
      </w:r>
      <w:r>
        <w:br/>
      </w:r>
      <w:r>
        <w:rPr>
          <w:rFonts w:ascii="Times New Roman"/>
          <w:b w:val="false"/>
          <w:i w:val="false"/>
          <w:color w:val="000000"/>
          <w:sz w:val="28"/>
        </w:rPr>
        <w:t>
применения в отношении _____________________ процедуры реабилитации.
</w:t>
      </w:r>
      <w:r>
        <w:br/>
      </w:r>
      <w:r>
        <w:rPr>
          <w:rFonts w:ascii="Times New Roman"/>
          <w:b w:val="false"/>
          <w:i w:val="false"/>
          <w:color w:val="000000"/>
          <w:sz w:val="28"/>
        </w:rPr>
        <w:t>
                    (наименование организации)
</w:t>
      </w:r>
      <w:r>
        <w:br/>
      </w:r>
      <w:r>
        <w:rPr>
          <w:rFonts w:ascii="Times New Roman"/>
          <w:b w:val="false"/>
          <w:i w:val="false"/>
          <w:color w:val="000000"/>
          <w:sz w:val="28"/>
        </w:rPr>
        <w:t>
</w:t>
      </w:r>
      <w:r>
        <w:br/>
      </w:r>
      <w:r>
        <w:rPr>
          <w:rFonts w:ascii="Times New Roman"/>
          <w:b w:val="false"/>
          <w:i w:val="false"/>
          <w:color w:val="000000"/>
          <w:sz w:val="28"/>
        </w:rPr>
        <w:t>
      В соответствии с пунктом 2 
</w:t>
      </w:r>
      <w:r>
        <w:rPr>
          <w:rFonts w:ascii="Times New Roman"/>
          <w:b w:val="false"/>
          <w:i w:val="false"/>
          <w:color w:val="000000"/>
          <w:sz w:val="28"/>
        </w:rPr>
        <w:t xml:space="preserve"> статьи 43 </w:t>
      </w:r>
      <w:r>
        <w:rPr>
          <w:rFonts w:ascii="Times New Roman"/>
          <w:b w:val="false"/>
          <w:i w:val="false"/>
          <w:color w:val="000000"/>
          <w:sz w:val="28"/>
        </w:rPr>
        <w:t>
 Закона Республики Казахстан 
</w:t>
      </w:r>
      <w:r>
        <w:br/>
      </w:r>
      <w:r>
        <w:rPr>
          <w:rFonts w:ascii="Times New Roman"/>
          <w:b w:val="false"/>
          <w:i w:val="false"/>
          <w:color w:val="000000"/>
          <w:sz w:val="28"/>
        </w:rPr>
        <w:t>
"О банкротстве" в состав комитета кредиторов предлагаем следующих лиц:
</w:t>
      </w:r>
      <w:r>
        <w:br/>
      </w:r>
      <w:r>
        <w:rPr>
          <w:rFonts w:ascii="Times New Roman"/>
          <w:b w:val="false"/>
          <w:i w:val="false"/>
          <w:color w:val="000000"/>
          <w:sz w:val="28"/>
        </w:rPr>
        <w:t>
      1. Представитель по оплате труда - __________________.
</w:t>
      </w:r>
      <w:r>
        <w:br/>
      </w:r>
      <w:r>
        <w:rPr>
          <w:rFonts w:ascii="Times New Roman"/>
          <w:b w:val="false"/>
          <w:i w:val="false"/>
          <w:color w:val="000000"/>
          <w:sz w:val="28"/>
        </w:rPr>
        <w:t>
                                              (Ф.И.О.)
</w:t>
      </w:r>
      <w:r>
        <w:br/>
      </w:r>
      <w:r>
        <w:rPr>
          <w:rFonts w:ascii="Times New Roman"/>
          <w:b w:val="false"/>
          <w:i w:val="false"/>
          <w:color w:val="000000"/>
          <w:sz w:val="28"/>
        </w:rPr>
        <w:t>
      2. Представитель Налогового комитета - ______________.
</w:t>
      </w:r>
      <w:r>
        <w:br/>
      </w:r>
      <w:r>
        <w:rPr>
          <w:rFonts w:ascii="Times New Roman"/>
          <w:b w:val="false"/>
          <w:i w:val="false"/>
          <w:color w:val="000000"/>
          <w:sz w:val="28"/>
        </w:rPr>
        <w:t>
                                           (должность, Ф.И.О.)
</w:t>
      </w:r>
      <w:r>
        <w:br/>
      </w:r>
      <w:r>
        <w:rPr>
          <w:rFonts w:ascii="Times New Roman"/>
          <w:b w:val="false"/>
          <w:i w:val="false"/>
          <w:color w:val="000000"/>
          <w:sz w:val="28"/>
        </w:rPr>
        <w:t>
      3. Представители залоговых и конкурсных кредиторов:
</w:t>
      </w:r>
      <w:r>
        <w:br/>
      </w:r>
      <w:r>
        <w:rPr>
          <w:rFonts w:ascii="Times New Roman"/>
          <w:b w:val="false"/>
          <w:i w:val="false"/>
          <w:color w:val="000000"/>
          <w:sz w:val="28"/>
        </w:rPr>
        <w:t>
      ________ - __________, __________________________.
</w:t>
      </w:r>
      <w:r>
        <w:br/>
      </w:r>
      <w:r>
        <w:rPr>
          <w:rFonts w:ascii="Times New Roman"/>
          <w:b w:val="false"/>
          <w:i w:val="false"/>
          <w:color w:val="000000"/>
          <w:sz w:val="28"/>
        </w:rPr>
        <w:t>
       Ф.И.О.    (должность) (наименование организации)
</w:t>
      </w:r>
    </w:p>
    <w:p>
      <w:pPr>
        <w:spacing w:after="0"/>
        <w:ind w:left="0"/>
        <w:jc w:val="both"/>
      </w:pPr>
      <w:r>
        <w:rPr>
          <w:rFonts w:ascii="Times New Roman"/>
          <w:b w:val="false"/>
          <w:i w:val="false"/>
          <w:color w:val="000000"/>
          <w:sz w:val="28"/>
        </w:rPr>
        <w:t>
      В соответствии с пунктом 3 
</w:t>
      </w:r>
      <w:r>
        <w:rPr>
          <w:rFonts w:ascii="Times New Roman"/>
          <w:b w:val="false"/>
          <w:i w:val="false"/>
          <w:color w:val="000000"/>
          <w:sz w:val="28"/>
        </w:rPr>
        <w:t xml:space="preserve"> статьи 43 </w:t>
      </w:r>
      <w:r>
        <w:rPr>
          <w:rFonts w:ascii="Times New Roman"/>
          <w:b w:val="false"/>
          <w:i w:val="false"/>
          <w:color w:val="000000"/>
          <w:sz w:val="28"/>
        </w:rPr>
        <w:t>
 Закона и пунктом 4 Инструкции по согласованию применения процедуры реабилитации в отношении несостоятельных должников, утвержденной приказом Председателя Комитета по работе с несостоятельными должниками Министерства финансов Республики Казахстан от "__" __________2004 года N ___, прилагаем следующие документы:
</w:t>
      </w:r>
      <w:r>
        <w:br/>
      </w:r>
      <w:r>
        <w:rPr>
          <w:rFonts w:ascii="Times New Roman"/>
          <w:b w:val="false"/>
          <w:i w:val="false"/>
          <w:color w:val="000000"/>
          <w:sz w:val="28"/>
        </w:rPr>
        <w:t>
      1) финансовая отчетность;
</w:t>
      </w:r>
      <w:r>
        <w:br/>
      </w:r>
      <w:r>
        <w:rPr>
          <w:rFonts w:ascii="Times New Roman"/>
          <w:b w:val="false"/>
          <w:i w:val="false"/>
          <w:color w:val="000000"/>
          <w:sz w:val="28"/>
        </w:rPr>
        <w:t>
      2) план реабилитации;
</w:t>
      </w:r>
      <w:r>
        <w:br/>
      </w:r>
      <w:r>
        <w:rPr>
          <w:rFonts w:ascii="Times New Roman"/>
          <w:b w:val="false"/>
          <w:i w:val="false"/>
          <w:color w:val="000000"/>
          <w:sz w:val="28"/>
        </w:rPr>
        <w:t>
      3) письменное согласие залоговых кредиторов;
</w:t>
      </w:r>
      <w:r>
        <w:br/>
      </w:r>
      <w:r>
        <w:rPr>
          <w:rFonts w:ascii="Times New Roman"/>
          <w:b w:val="false"/>
          <w:i w:val="false"/>
          <w:color w:val="000000"/>
          <w:sz w:val="28"/>
        </w:rPr>
        <w:t>
      4) письменное согласие конкурсных кредиторов;
</w:t>
      </w:r>
      <w:r>
        <w:br/>
      </w:r>
      <w:r>
        <w:rPr>
          <w:rFonts w:ascii="Times New Roman"/>
          <w:b w:val="false"/>
          <w:i w:val="false"/>
          <w:color w:val="000000"/>
          <w:sz w:val="28"/>
        </w:rPr>
        <w:t>
      5) аудиторский отчет;
</w:t>
      </w:r>
      <w:r>
        <w:br/>
      </w:r>
      <w:r>
        <w:rPr>
          <w:rFonts w:ascii="Times New Roman"/>
          <w:b w:val="false"/>
          <w:i w:val="false"/>
          <w:color w:val="000000"/>
          <w:sz w:val="28"/>
        </w:rPr>
        <w:t>
      6) прочие документы.
</w:t>
      </w:r>
    </w:p>
    <w:p>
      <w:pPr>
        <w:spacing w:after="0"/>
        <w:ind w:left="0"/>
        <w:jc w:val="both"/>
      </w:pPr>
      <w:r>
        <w:rPr>
          <w:rFonts w:ascii="Times New Roman"/>
          <w:b w:val="false"/>
          <w:i w:val="false"/>
          <w:color w:val="000000"/>
          <w:sz w:val="28"/>
        </w:rPr>
        <w:t>
______________________________________   подпись   ________________
</w:t>
      </w:r>
      <w:r>
        <w:br/>
      </w:r>
      <w:r>
        <w:rPr>
          <w:rFonts w:ascii="Times New Roman"/>
          <w:b w:val="false"/>
          <w:i w:val="false"/>
          <w:color w:val="000000"/>
          <w:sz w:val="28"/>
        </w:rPr>
        <w:t>
(должность лица подавшего ходатайство)                 (Ф.И.О.)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2             
</w:t>
      </w:r>
      <w:r>
        <w:br/>
      </w:r>
      <w:r>
        <w:rPr>
          <w:rFonts w:ascii="Times New Roman"/>
          <w:b w:val="false"/>
          <w:i w:val="false"/>
          <w:color w:val="000000"/>
          <w:sz w:val="28"/>
        </w:rPr>
        <w:t>
к Инструкции по согласованию применения 
</w:t>
      </w:r>
      <w:r>
        <w:br/>
      </w:r>
      <w:r>
        <w:rPr>
          <w:rFonts w:ascii="Times New Roman"/>
          <w:b w:val="false"/>
          <w:i w:val="false"/>
          <w:color w:val="000000"/>
          <w:sz w:val="28"/>
        </w:rPr>
        <w:t>
процедуры реабилитации в отношении  
</w:t>
      </w:r>
      <w:r>
        <w:br/>
      </w:r>
      <w:r>
        <w:rPr>
          <w:rFonts w:ascii="Times New Roman"/>
          <w:b w:val="false"/>
          <w:i w:val="false"/>
          <w:color w:val="000000"/>
          <w:sz w:val="28"/>
        </w:rPr>
        <w:t>
несостоятельных должников     
</w:t>
      </w:r>
    </w:p>
    <w:p>
      <w:pPr>
        <w:spacing w:after="0"/>
        <w:ind w:left="0"/>
        <w:jc w:val="both"/>
      </w:pPr>
      <w:r>
        <w:rPr>
          <w:rFonts w:ascii="Times New Roman"/>
          <w:b w:val="false"/>
          <w:i w:val="false"/>
          <w:color w:val="000000"/>
          <w:sz w:val="28"/>
        </w:rPr>
        <w:t>
                                        Уполномоченный орган
</w:t>
      </w:r>
      <w:r>
        <w:br/>
      </w:r>
      <w:r>
        <w:rPr>
          <w:rFonts w:ascii="Times New Roman"/>
          <w:b w:val="false"/>
          <w:i w:val="false"/>
          <w:color w:val="000000"/>
          <w:sz w:val="28"/>
        </w:rPr>
        <w:t>
                                   от реабилитационного управляющего
</w:t>
      </w:r>
      <w:r>
        <w:br/>
      </w:r>
      <w:r>
        <w:rPr>
          <w:rFonts w:ascii="Times New Roman"/>
          <w:b w:val="false"/>
          <w:i w:val="false"/>
          <w:color w:val="000000"/>
          <w:sz w:val="28"/>
        </w:rPr>
        <w:t>
                                     __________________________
</w:t>
      </w:r>
      <w:r>
        <w:br/>
      </w:r>
      <w:r>
        <w:rPr>
          <w:rFonts w:ascii="Times New Roman"/>
          <w:b w:val="false"/>
          <w:i w:val="false"/>
          <w:color w:val="000000"/>
          <w:sz w:val="28"/>
        </w:rPr>
        <w:t>
                                     (наименование организации)
</w:t>
      </w:r>
    </w:p>
    <w:p>
      <w:pPr>
        <w:spacing w:after="0"/>
        <w:ind w:left="0"/>
        <w:jc w:val="both"/>
      </w:pPr>
      <w:r>
        <w:rPr>
          <w:rFonts w:ascii="Times New Roman"/>
          <w:b w:val="false"/>
          <w:i w:val="false"/>
          <w:color w:val="000000"/>
          <w:sz w:val="28"/>
        </w:rPr>
        <w:t>
                                   _______________________________
</w:t>
      </w:r>
      <w:r>
        <w:br/>
      </w:r>
      <w:r>
        <w:rPr>
          <w:rFonts w:ascii="Times New Roman"/>
          <w:b w:val="false"/>
          <w:i w:val="false"/>
          <w:color w:val="000000"/>
          <w:sz w:val="28"/>
        </w:rPr>
        <w:t>
                                              (Ф.И.О.)          
</w:t>
      </w:r>
    </w:p>
    <w:p>
      <w:pPr>
        <w:spacing w:after="0"/>
        <w:ind w:left="0"/>
        <w:jc w:val="both"/>
      </w:pPr>
      <w:r>
        <w:rPr>
          <w:rFonts w:ascii="Times New Roman"/>
          <w:b w:val="false"/>
          <w:i w:val="false"/>
          <w:color w:val="000000"/>
          <w:sz w:val="28"/>
        </w:rPr>
        <w:t>
</w:t>
      </w:r>
      <w:r>
        <w:rPr>
          <w:rFonts w:ascii="Times New Roman"/>
          <w:b/>
          <w:i w:val="false"/>
          <w:color w:val="000000"/>
          <w:sz w:val="28"/>
        </w:rPr>
        <w:t>
                          Заявление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внесении изменений в план реабилитации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__________________________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(наименование организации)
</w:t>
      </w:r>
      <w:r>
        <w:rPr>
          <w:rFonts w:ascii="Times New Roman"/>
          <w:b w:val="false"/>
          <w:i w:val="false"/>
          <w:color w:val="000000"/>
          <w:sz w:val="28"/>
        </w:rPr>
        <w:t>
</w:t>
      </w:r>
    </w:p>
    <w:p>
      <w:pPr>
        <w:spacing w:after="0"/>
        <w:ind w:left="0"/>
        <w:jc w:val="both"/>
      </w:pPr>
      <w:r>
        <w:rPr>
          <w:rFonts w:ascii="Times New Roman"/>
          <w:b w:val="false"/>
          <w:i w:val="false"/>
          <w:color w:val="000000"/>
          <w:sz w:val="28"/>
        </w:rPr>
        <w:t>
      В связи с производственной необходимостью (изменением 
</w:t>
      </w:r>
      <w:r>
        <w:br/>
      </w:r>
      <w:r>
        <w:rPr>
          <w:rFonts w:ascii="Times New Roman"/>
          <w:b w:val="false"/>
          <w:i w:val="false"/>
          <w:color w:val="000000"/>
          <w:sz w:val="28"/>
        </w:rPr>
        <w:t>
финансово-экономического состояния ___________________) направляю для
</w:t>
      </w:r>
      <w:r>
        <w:br/>
      </w:r>
      <w:r>
        <w:rPr>
          <w:rFonts w:ascii="Times New Roman"/>
          <w:b w:val="false"/>
          <w:i w:val="false"/>
          <w:color w:val="000000"/>
          <w:sz w:val="28"/>
        </w:rPr>
        <w:t>
                             (наименование организации)
</w:t>
      </w:r>
      <w:r>
        <w:br/>
      </w:r>
      <w:r>
        <w:rPr>
          <w:rFonts w:ascii="Times New Roman"/>
          <w:b w:val="false"/>
          <w:i w:val="false"/>
          <w:color w:val="000000"/>
          <w:sz w:val="28"/>
        </w:rPr>
        <w:t>
согласования предложения по внесению изменений в план реабилитации, 
</w:t>
      </w:r>
      <w:r>
        <w:br/>
      </w:r>
      <w:r>
        <w:rPr>
          <w:rFonts w:ascii="Times New Roman"/>
          <w:b w:val="false"/>
          <w:i w:val="false"/>
          <w:color w:val="000000"/>
          <w:sz w:val="28"/>
        </w:rPr>
        <w:t>
согласованные с комитетом кредиторов.
</w:t>
      </w:r>
      <w:r>
        <w:br/>
      </w:r>
      <w:r>
        <w:rPr>
          <w:rFonts w:ascii="Times New Roman"/>
          <w:b w:val="false"/>
          <w:i w:val="false"/>
          <w:color w:val="000000"/>
          <w:sz w:val="28"/>
        </w:rPr>
        <w:t>
      1. ____________________________________________.
</w:t>
      </w:r>
      <w:r>
        <w:br/>
      </w:r>
      <w:r>
        <w:rPr>
          <w:rFonts w:ascii="Times New Roman"/>
          <w:b w:val="false"/>
          <w:i w:val="false"/>
          <w:color w:val="000000"/>
          <w:sz w:val="28"/>
        </w:rPr>
        <w:t>
              (причины внесения изменений)
</w:t>
      </w:r>
      <w:r>
        <w:br/>
      </w:r>
      <w:r>
        <w:rPr>
          <w:rFonts w:ascii="Times New Roman"/>
          <w:b w:val="false"/>
          <w:i w:val="false"/>
          <w:color w:val="000000"/>
          <w:sz w:val="28"/>
        </w:rPr>
        <w:t>
      2. ____________________________________________.
</w:t>
      </w:r>
      <w:r>
        <w:br/>
      </w:r>
      <w:r>
        <w:rPr>
          <w:rFonts w:ascii="Times New Roman"/>
          <w:b w:val="false"/>
          <w:i w:val="false"/>
          <w:color w:val="000000"/>
          <w:sz w:val="28"/>
        </w:rPr>
        <w:t>
          (часть плана, в который вносится изменения)
</w:t>
      </w:r>
      <w:r>
        <w:br/>
      </w:r>
      <w:r>
        <w:rPr>
          <w:rFonts w:ascii="Times New Roman"/>
          <w:b w:val="false"/>
          <w:i w:val="false"/>
          <w:color w:val="000000"/>
          <w:sz w:val="28"/>
        </w:rPr>
        <w:t>
      3. ____________________________________________.
</w:t>
      </w:r>
      <w:r>
        <w:br/>
      </w:r>
      <w:r>
        <w:rPr>
          <w:rFonts w:ascii="Times New Roman"/>
          <w:b w:val="false"/>
          <w:i w:val="false"/>
          <w:color w:val="000000"/>
          <w:sz w:val="28"/>
        </w:rPr>
        <w:t>
          (итоговый результат от внесения изменений)
</w:t>
      </w:r>
    </w:p>
    <w:p>
      <w:pPr>
        <w:spacing w:after="0"/>
        <w:ind w:left="0"/>
        <w:jc w:val="both"/>
      </w:pPr>
      <w:r>
        <w:rPr>
          <w:rFonts w:ascii="Times New Roman"/>
          <w:b w:val="false"/>
          <w:i w:val="false"/>
          <w:color w:val="000000"/>
          <w:sz w:val="28"/>
        </w:rPr>
        <w:t>
      Приложение:
</w:t>
      </w:r>
      <w:r>
        <w:br/>
      </w:r>
      <w:r>
        <w:rPr>
          <w:rFonts w:ascii="Times New Roman"/>
          <w:b w:val="false"/>
          <w:i w:val="false"/>
          <w:color w:val="000000"/>
          <w:sz w:val="28"/>
        </w:rPr>
        <w:t>
      1) протокол заседания комитета кредиторов от "__" __20__года N___;
</w:t>
      </w:r>
      <w:r>
        <w:br/>
      </w:r>
      <w:r>
        <w:rPr>
          <w:rFonts w:ascii="Times New Roman"/>
          <w:b w:val="false"/>
          <w:i w:val="false"/>
          <w:color w:val="000000"/>
          <w:sz w:val="28"/>
        </w:rPr>
        <w:t>
      2) прочие документы.
</w:t>
      </w:r>
      <w:r>
        <w:br/>
      </w:r>
      <w:r>
        <w:rPr>
          <w:rFonts w:ascii="Times New Roman"/>
          <w:b w:val="false"/>
          <w:i w:val="false"/>
          <w:color w:val="000000"/>
          <w:sz w:val="28"/>
        </w:rPr>
        <w:t>
</w:t>
      </w:r>
      <w:r>
        <w:br/>
      </w:r>
      <w:r>
        <w:rPr>
          <w:rFonts w:ascii="Times New Roman"/>
          <w:b w:val="false"/>
          <w:i w:val="false"/>
          <w:color w:val="000000"/>
          <w:sz w:val="28"/>
        </w:rPr>
        <w:t>
Реабилитационный управляющий
</w:t>
      </w:r>
      <w:r>
        <w:br/>
      </w:r>
      <w:r>
        <w:rPr>
          <w:rFonts w:ascii="Times New Roman"/>
          <w:b w:val="false"/>
          <w:i w:val="false"/>
          <w:color w:val="000000"/>
          <w:sz w:val="28"/>
        </w:rPr>
        <w:t>
_______________________________ подпись ________________
</w:t>
      </w:r>
      <w:r>
        <w:br/>
      </w:r>
      <w:r>
        <w:rPr>
          <w:rFonts w:ascii="Times New Roman"/>
          <w:b w:val="false"/>
          <w:i w:val="false"/>
          <w:color w:val="000000"/>
          <w:sz w:val="28"/>
        </w:rPr>
        <w:t>
  (наименование организации)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