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e00" w14:textId="cd8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июня 2004 года N 153. Зарегистрировано Министерством юстиции Республики Казахстан от 19 июля 2004 года N 2953.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пенсионном обеспечении в Республике Казахстан",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учета пенсионных накоплений на индивидуальных пенсионных счетах вкладчиков (получателей) в накопительных пенсионных фондах (приложение 1 к настоящему постановлению).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защиты прав потребителей финансовых услуг (Джурунова С.Р.):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 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 и в печатных изданиях Агентства Республики Казахстан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истечение четырнадцати дней со дня государственной регистрации в Министерстве юстиции Республики Казахстан, за исключением пунктов 4 и 6 Правил по ведению учета пенсионных накоплений на индивидуальных пенсионных счетах вкладчиков (получателей) в накопительных пенсионных фондах, которые вводятся в действие по истечение трех месяцев со дня государственной регистрации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2004 года N 153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 ведению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накоплений на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счетах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накопительных пенсионных фондах"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ведению учета пенсионных накоплений на индивидуальных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счетах вкладчиков (получателей)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накопительных пенсионных фондах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 ведению учета пенсионных накоплений на индивидуальных пенсионных счетах вкладчиков (получателей) в накопительных пенсионных фондах определяют порядок учета пенсионных накоплений на индивидуальных пенсионных счетах вкладчиков (получателей) в накопительных пенсионных фондах.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надлежащего учета пенсионных накоплений каждому вкладчику (получателю) накопительного пенсионного фонда (далее - фонд) открывается индивидуальный пенсионный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открытия индивидуального пенсионного счета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договор о пенсионном обеспечении, заключенный между фондом и вкладчиком (получателем);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 передаче пенсионных активов вкладчиков (получателей) принудительно ликвидируемого накопительного пенсионного фонда в другой накопительный пенсионный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Агентства РК по регулированию и надзору финансового рынка и финансовых организаций от 30.04.2007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Одновременно фонд осуществляет регистрацию индивидуальных пенсионных счетов вкладчиков (получателей)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базе данных автоматизированной информационной системы фонда по каждому вкладчику (получателю) должна храниться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индивидуального пенсионного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наличии), дата рождения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заключения договора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номер документа, удостоверяющего личность вкладчика (получателя), сведения о государственном органе, его выдавшем,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адрес, место жительства вкладчика (получателя);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наименование (фамилия), имя, отчество (при наличии) и другие реквизиты агента, указанные в платежном поручении;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 суммах всех поступлений на индивидуальный пенсионный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вид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пенсионные счета вкладчикам (получателям) открываются в день заключения договора о пенсионном обеспечении и ведутся в тенге отдельно по видам пенсионных взносов (обязательные пенсионные взносы/добровольные пенсионные взносы/добровольные профессиональные пенсионные взносы). По каждому виду пенсионных взносов фонд открывает вкладчику (получателю) только один индивидуальный пенсионный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индивидуального пенсионного счета, должна содержать следующие обязательные данные: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 ВВВВВВ СС DD…,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A   |- обозначе-| 1   |Означает тип пенсионного взноса,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 ние типа |цифра|где "1" - обязательные пенсионные взносы,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|пенсионного|     |"2" - добровольные пенсионные взносы,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 взноса   |     |"3" - добровольные профессиональные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      пенсионные взносы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______|___________|_____|________________________________________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ВВВВВВ| - номер   |2, 3,|Означают счет плана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|балансового|4, 5,|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|6, 7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 счета   |цифры|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______|___________|_____|________________________________________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    |- код ре-  |8, 9 |Означают код региона, в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 гиона    |цифры|заключен договор о пенсионном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(области) |     |обеспечении,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|"01" - г. Алматы, Алматинская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|"02" - г. Астана, Акмолинская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|"03" - Северо-Казахстанская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|"04" - Павлодарская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|"05" - Костанайская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|"06" - Восточно-Казахстанская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|"07" - Карагандинская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|"08" - Актюбинская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|"09" - Западно-Казахстанская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|"10" - Атырауская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|"11" - Мангистауская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|"12" - Кызылординская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|"13" - Южно-Казахстанская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     |"14" - Жамбылская область.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______|___________|_____|________________________________________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DD    |- код фонда|10,11|Означают номер действующей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 |цифры|лицензии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______|___________|_____|________________________________________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01.01.2009 года). 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7. Учет пенсионных накоплений осуществляется фондом путем переоценки стоимости условной единицы, определяемой как удельная величина стоимости пенсионных активов, отдельно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сумм на индивидуальный пенсионный счет вкладчика (получателя) фонд поступившую сумму пересчитывает в эквивалентное количество условных единиц, определяемых отдельно по каждому виду инвестиционного портфеля по текущей стоимости на начало даты поступления сумм. Операции по списанию сумм с индивидуального пенсионного счета вкладчика (получателя) осуществляются фондом по текущей стоимости условной единицы соответствующего вида инвестиционного портфеля на начало даты 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сумм, находящихся на индивидуальных пенсионных счетах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июня 1997 года «О пенсионном обеспечении в Республике Казахстан», из умеренного инвестиционного портфеля в консервативный инвестиционный портфель фонд в течение трех рабочих дней с даты достижения указанными лицами пенсионного возраста осуществляет перевод сумм деньгами и пересчитывает их в эквивалентное количество условных единиц по текущей стоимости условной единицы на начало даты поступления сумм в консервативный инвестиционный портфель.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сумм, находящихся на индивидуальных пенсионных счетах лиц, указанных в пунктах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июня 1997 года «О пенсионном обеспечении в Республике Казахстан», из умеренного инвестиционного портфеля в консервативный инвестиционный портфель фонд в течение трех рабочих дней с даты предоставления данными лицами в фонд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расчета размера пенсионных выплат по графику, утвержденных постановлением Правительства Республики Казахстан от 4 июля 2003 года № 661, осуществляет перевод сумм деньгами и пересчитывает их в эквивалентное количество условных единиц по текущей стоимости на начало даты поступления сумм в консервативный инвестиционный портфель.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ошибочного перевода сумм, находящихся на индивидуальном пенсионном счете вкладчика (получателя), из умеренного инвестиционного портфеля в консервативный инвестиционный портфель фонд в течение двух рабочих дней осуществляет возврат ошибочно перечисленных сумм в умеренный инвестиционный портфель по текущей стоимости условной единицы на начало даты перевода из умеренного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фондами текущей стоимости условной единицы производится отдельно по каждому виду инвестиционного портфеля по формуле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нормативных значениях пруденциальных нормативов,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расчетов для организаций, осуществляющих инвестиционное управление пенсионными активами, утвержденной 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181 (зарегистрированным в Реестре государственной регистрации нормативных правовых актов под № 5793).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 ежедневно производит расчет текущей стоимости условной единицы и переоценку суммы пенсионных активов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 ведет ежедневный учет стоимости условной единицы с указанием дат и суммарного количества условных единиц по каждому виду инвестиционного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Фонд не реже одного раза в месяц производит сверку стоимости пенсионных активов по каждому виду инвестиционного портфеля, рассчитанную как сумму пенсионных накоплений вкладчиков (получателей), с организацией, осуществляющей инвестиционное управление пенсионными активами. Если фонд самостоятельно осуществляет деятельность по инвестиционному управлению пенсионными активами, сверка осуществляется соответствующим подразделением фонда, в функции которого входит осуществление данной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в редакции постановления Правления Национального Банка РК от 26.11.2011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Фонд осуществляет возврат неправомерно зачисленных пенсионных взносов и накоплений с одновременной уплатой за счет собственных средств неустойки в размере 3,5- кратной ставки рефинансирования Национального Банка Республики Казахстан от суммы неправомерно зачисленных пенсионных взносов и накоплений за каждый день неправомерного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Агентства Республики Казахстан по регулированию и надзору финансового рынка и финансовых организаций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Индивидуальный пенсионный счет вкладчика (получателя), предназначенный для учета внесенных им обязательных пенсионных взносов закрывается: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день получения электронного уведомления </w:t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, уполномоченного Правительством Республики Казахстан осуществлять функции перевода обязательных пенсионных накоплений вкладчиков из фонда, из которого переводятся пенсионные накопления вкладчика (далее - Фонд-отправитель), в фонд, в который вкладчик переводит пенсионные накопления на основании заключенного пенсионного договора с данным фондом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Казахстан», о переводе пенсионных накоплений в случае отсутствия пенсионных накоплений на индивидуальном пенсионном счете вкладчика (получателя) в фонде, получившем уведомление;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завершения перевода пенсионных накоплений Фондом-отправителем не позднее дня, следующего за днем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Правления Агентства РК по регулированию и надзору финансового рынка и финансовых организаций от 29.12.2008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01.04.2009).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В случае отсутствия пенсионных накоплений на индивидуальном пенсионном счете вкладчика (получателя) в Фонде-отправителе, договор о пенсионном обеспечении за счет добровольных и добровольных профессиональных пенсионных взносов расторгается и индивидуальный пенсионный счет закрывается в день поступления заявления о переводе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постановлением Правления Агентства РК по регулированию и надзору финансового рынка и финансовых организаций от 29.12.2008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01.04.2009).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базе данных автоматизированной информационной системы фонда делается отметка о закрытии индивидуального пенсионного счета с указанием даты и причины закрытия индивидуального пенсионного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закрытия индивидуального пенсионного счета номер закрытого индивидуального пенсионного счета не присваивается другому вкладчику (получателю)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поступления в фонд пенсионных взносов или иных сумм после закрытия индивидуального пенсионного счета, названная сумма подлежит возврату отправителю указанных сумм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Невостребованные суммы пенсионных накоплений не подлежат списанию фондом до востребования этой суммы получателем или его наследником (наследниками).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Вопросы, не урегулированные настоящими Правилами, решаются в порядке, предусмотренном законодательством Республики Казахстан.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июня 2004 года N 153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по ведению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накоплений на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счетах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накопительных пенсионных фондах"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нормативных правовых актов, признаваемых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пенсионного агентства Министерства труда и социальной защиты населения Республики Казахстан от 14 октября 1997 года N 11-П "Об утверждении Инструкции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(зарегистрированный в Реестре государственной регистрации нормативных правовых актов Республики Казахстан под N 414, опубликованный в марте 2001 года в Сборнике нормативных правовых и нормативных актов по рынку ценных бумаг Республики Казахстан, том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Директората Национального пенсионного агентства Министерства труда и социальной защиты населения Республики Казахстан от 18 декабря 1998 года N 173-П "Об утверждении изменений и дополнений в Порядок ведения учета индивидуальных пенсионных взносов на лицевых счетах вкладчиков (получателей) в накопительных пенсионных фонах, утвержденный приказом Национального пенсионного агентства Министерства труда и социальной защиты населения Республики Казахстан от 14 октября 1997 года N 11-П" (зарегистрированный в Реестре государственной регистрации нормативных правовых актов Республики Казахстан под N 672, опубликованный в марте 2001 года в Сборнике нормативных правовых и нормативных актов по рынку ценных бумаг Республики Казахстан, том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29 февраля 2000 года N 14-П "О внесении изменений и дополнений в "Инструкцию по ведению учета пенсионных взносов на индивидуальных пенсионных счетах вкладчиков (получателей) в накопительных пенсионных фондах", утвержденную приказом Национального пенсионного агентства Министерства труда и социальной защиты населения Республики Казахстан от 14 октября 1997 года N 11-П" (зарегистрированный в Реестре государственной регистрации нормативных правовых актов Республики Казахстан под N 1133, опубликованный в марте 2001 года в Сборнике нормативных правовых и нормативных актов по рынку ценных бумаг Республики Казахстан, том 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