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a060" w14:textId="1dea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
таможенного контроля Республики Казахстан от 20 мая 2003 года N 218 "Об утверждении Правил заполнения временной таможенной декларации и таможенного
оформления с использованием процедуры временного декларирования",
зарегистрированный за N 2347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8 июля 2004 года N 299. Зарегистрирован в Министерстве юстиции Республики Казахстан 22 июля 2004 года N 2959. Утратил силу приказом и.о. Председателя Комитета таможенного контроля МФ РК от 27 июня 2006 года N 220 (вводится в действие по истечении одного месяца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 Председателя Агентства таможенного контроля Республики Казахстан от 8 июля 2004 года N 299 утратил силу приказом и.о. Председателя Комитета таможенного контроля МФ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одного месяца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387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20 мая 2003 года № 218 "Об утверждении Правил заполнения временной таможенной декларации и таможенного оформления с использованием процедуры временного декларирования", (зарегистрированный в Реестре государственной регистрации нормативных правовых актов № 2347, опубликованный в Официальной Газете от 20 сентября 2003 года № 38)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заполнения временной таможенной декларации и таможенного оформления с использованием процедуры временного декларирования,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 пункта 2 после слов "для осуществления" дополнить словами "таможенного контроля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Таможенное оформление товаров производится в определенных для этого местах в зоне деятельности таможенного органа по месту нахождения товаров. По мотивированному запросу декларанта таможенные операции по основному оформлению товаров могут совершаться вне места нахождения таможенного органа и вне времени работы. При осуществлении основного таможенного оформления вне зоны деятельности таможенного органа, в котором зарегистрирован получатель, отправитель товаров либо их структурное подразделение, декларант обязан подать уведомление о совершении таможенных операций в зоне деятельности другого таможенного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"или линий электропередачи либо эксплуатирующие их"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исполнитель - владелец линий электропередачи, осуществляющий передачу электрической энергии;";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"час, сутки,"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10), 11) и далее по тексту Правил слова "электрической мощности и (или)"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переток электрической энергии - передача электрической энергии по одной или нескольким линиям электропередачи в одном направлении;";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13 слова ", находящимся в одном регионе -"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22 слово "вывезенных" заменить словом "перемещенных";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срок не позднее десяти календарных дней со дня оформления коносамента, приемо-сдаточного акта либо другого документа, используемого для определения цены и количества, но не более девяноста дней с даты регистрации ВГТД, декларант обязан подать полную и надлежащим образом заполненную грузовую таможенную декларацию.";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36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"36. В случае возникновения поставок электрической энергии, не согласованных с исполнителем, он в трехдневный срок уведомляет об этом таможенные органы.";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37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таможенное оформление внеплановых объемов электроэнергии, полученных за расчетный период при параллельной работе энергосистем, производится при условии заключении сделки, согласно гражданскому законодательству с предоставлением документов и сведений, необходимых для таможенных целей.";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абзац первый пункта 38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абзаце втором пункта 38 после слов "предоставления акта" дополнить словами "сверки объемов переданной электрической энергии.", слова "заверенного представителями энергосистем стран",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"41. Декларирование транзита товаров, перемещаемых магистральными трубопроводами и линиями электропередачи, осуществляется отечественным перевозчиком или таможенным брокером в упрощенном порядке, путем уведомления таможенных органов до начала перемещения товаров с предоставлением сведений о отправителе (продавец), получателе (покупатель), стране отправления, стране назначения, количестве товара, стоимости и указанием мест таможенного контроля. При этом регистрация уведомлений производится в журнале установленной формы, согласно приложению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30 дней с последнего дня месяца перемещения товаров заполняется ГТД на партию транзитного объема товаров по каждому магистральному трубопроводу и линиям электропередачи за расчетный период.";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54 слова "до 3-го числа" заменить словами "до 5-го числа";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55 слова "до 10 числа" заменить словами "до 20-го числа";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приложение 1, утвержденное указанным приказом изложить в новой редакции согласно приложению 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приложение 3, утвержденное указанным приказом изложить в новой редакции согласно приложению 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указанный приказ дополнить приложением 10, согласно приложению 3 настоящего приказа;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приложение 7, утвержденное указанным приказом изложить в новой редакции согласно приложению 4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приложение 8, утвержденное указанным приказом изложить в новой редакции согласно приложению 5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приложение 9, утвержденное указанным приказом изложить в новой редакции согласно приложению 6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 всему тексту Правил и приложений аббревиатуру "ТУ" заменить аббревиатурой "ДТК".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организации таможенного контроля за энергоресурсами Агентства таможенного контроля Республики Казахстан (Досмуратова Н. Г.)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таможенного контроля Республики Казахстан Абдишева Б. 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июля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2004 года N 299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заполнения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 и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 использованием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декларирования",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2347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Места таможенного контроля электроэнергии,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перемещаемой через таможенную границу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 |Наименование места  |Наименование    |Наименование ЛЭП,|класс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места|таможенного контроля|энергосистемы   |количество       |нап-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тамо-|                    |                |                 |ряже-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жен- |                    |                |                 |ния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|                    |                |                 |ЛЭП,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конт-|                    |                |                 |кв.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роля |                    |     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Восточно-Казахстанская область - 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   пс Усть-Камен. 500  Восточный филиал  Усть-Камен.-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п.Предгорное ВКО     МЭС ОАО "КЕGОС"   Рубцовская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   ПC Горняк            Жезкентский       Жезкент-Горняк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(Россия)             ГОК филиала       Л-161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ОАО "Корпорации   Л-162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Казахмыс"         2-х цепная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"ВостокКазмедь"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   ПC Горняк            СФ "ЗАО ВКРЭК"    Красный аул-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(Россия)                               Горняк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разрезана)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005   ПС Экибастузская     Северное МЭС      Экибастуз-1150-  1150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1150 г. Экибастуз    ОАО "КЕGОС"       Барнаульская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Л-1104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отключена)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   ТОО "АЕS             Северные МЭС      АЕS Экибастуз-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Экибастуз" ОРУ-500   ОАО "КЕGОС"       Таврическая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г.Экибастуз                            Л-557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   ОАО "ЕЭК"            Северные МЭС      ОАО ЕЭК-Иртыш-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ОРУ-500 г.Аксу       ОАО "КЕGОС"       ская Л-553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   ОАО "ЕЭК"            Северные МЭС      ОАО ЕЭК-Рубцов-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ОРУ-500 г.Аксу       ОАО "КЕGОС"       ская Л-552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   ПС Мынкуль           Северные МЭС      Мынкуль-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п.Мынкуль            ОАО "КЕGОС"       Урожайная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   ПС Мынкуль           Северные МЭС      Мынкуль-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п.Мынкуль            ОАО "КЕGОС"       Иртышская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   ПС Валиханово        Северные МЭС      Валиханово-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п.Валиханово         ОАО "КЕGОС"       Иртышская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Л-225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   ПС Валиханово        Северные МЭС      Валиханово-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п.Валиханово         ОАО "КЕGОС"       Районная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Л-223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   ПС Павлодарская      Северные МЭС      Павлодар-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г.Павлодар           ОАО "КЕGОС"       Кулунда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 охр.напр.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110 кВ)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   ПС Кулунда           ОАО "Павлодар-    Маралды-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п.Кулунда            энергосервис"     Кулунда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Л-126/1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 напр.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110 кВ, на ПС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Кулунда - откл.)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   ПС Амангельды        ОАО "Павлодар-    Амангельды-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энергосервис"     Черноусовка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Северо-Казахстанская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016   ПС Аврора           Акмолинские МЭС    Аврора-Курган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 Л-520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   ПС Аврора           Акмолинские МЭС    Аврора-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 Таврическая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   ПС Аврора           Акмолинские МЭС    Аврора-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 Макушино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Л-275А)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   ППТЭЦ-2              ТОО "Аксесс-      ППТЭЦ-2-Ишим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               энерго СК РЭК"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отсутствует)                           Л-273А)Шлейфа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разрезаны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опоре N268-на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границе РФ 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   ПС Петухово (РФ)     ТОО "Аксесс-      Линейная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энерго СК РЭК"    Петухово-1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цепь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   ПС Петухово (РФ)     ТОО "Аксесс-      Линейная       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энерго СК РЭК"    Петухово-2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цепь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022   ПС Соколовка        ТОО "Аксесс-       Соколовка-    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энерго СК РЭК"     Казанка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   пс. Булаева (РК)    ТОО "Аксесс-       Булаева-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пс. Юбилейная (РФ)  энерго СК РЭК"     Юбилейная ВЛ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цепь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024   пс. Булаева (РК)     СКРЭК             Булаева-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пс. Юбилейная (РФ)                     Юбилейная 2 цепь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   пс. Железная (РК)   ТОО "Аксесс-       Пресновка-       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пс.Большеприютное   энерго СК РЭК"     Б.Приютное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(РФ)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026   ПС Юнино (РФ)       ТОО "Аксесс-       ВЛ-10 кВ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энерго СК РЭК"     ввод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027   ПС Юнино (РФ)       ТОО "Аксесс-       ВЛ-10 кВ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энерго СК РЭК"     ввод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028   ПС Горбуново (РФ)   ТОО "Аксесс-       ВЛ-10 кВ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энерго СК РЭК"     ввод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029   ПС Горбуново (РФ)   ТОО "Аксесс-       ВЛ-10 кВ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энерго СК РЭК"     ввод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Акмолинская область - 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   пс.Горьковская      ТОО "Кокшетау-     Горьковская-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энерго"            Полтавка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Костанайская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   ПС Костанайская     Сарбайские МЭС     Костанайская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 1150-Челябин-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ская Л-1103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   пс. Сокол 500 (РК)  Сарбайские МЭС     Троицкая ГРЭС-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Троицкая ГРЭС (РФ)  ОАО "КЕGОС"        Сокол (Новый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номер Л-571)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033   Ириклинская ГРЭС    Сарбайские МЭС     Ириклинская ГРЭС- 500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(прием)             ОАО "КЕGОС"        Житикара-500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Житикара                 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(отдача)                               Л-573)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034   Троицкая ГРЭС       Сарбайские МЭС     Троицкая ГРЭС-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 ОАО "КЕGОС"        Приуральская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 номер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Л-207С)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035   пс.Баталы (РК)      ОАО"Костанай-      пс.Баталы-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Ракитная (РФ)    сбытэнерго"        пс.Ракитная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036   пс.Жетыкара         ОАО"Костанай-      Житикара-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сбытэнерго"        Бреды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монтирована)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037   пс. Комсомолец      ОАО"Костанай-      Троицкая ГРЭС-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Троицкая ГРЭС (РФ)  сбытэнерго"        Станционная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038   пс.Пригородная      ОАО"Костанай-      пс.Пригородная-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сбытэнерго"        пс.Восточная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039   пс. Кара-Оба (РК)   ОАО"Костанай-      пс.Кара-Оба-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 Карталы (РФ)     сбытэнерго"        пс.Карталы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   пс.Магнай-тяга      ГКП КЭСК           Магнай-Победа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(Троицк) (Линия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отключена-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несколько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пролетов)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041   пс.Магнай-тяга       ОАО"Костанай-     Магнай-тяга-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сбытэнерго"       Саламат-тяга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042   пс.Босколь-тяга      ОАО"Костанай-     пс.Босколь-тяга- 10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сбытэнерго"      РП-1 (Троицк)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отключена-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разобрано несколько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полетов)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043   пс.Босколь-тяга      ОАО"Костанай-     Босколь-тяга-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сбытэнерго"       Саламат-тяга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044   пс.Магнай            ОАО"Костанай-     Магнай-       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сбытэнерго"       Магнайский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ХПП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045   пс.Босколь           ОАО"Костанай-     ПС Босколь-РП-2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сбытэнерго"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046   КТТП 723             ОАО"Костанай-     Скалистое-Жамбыл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сбытэнерго"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047   КТТП 727             ОАО"Костанай-     Скалистое-Жамбыл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сбытэнерго"       (Линия демон-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тирована)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048   пос. Алтайка         ОАО"Костанай-     отп. от ВЛ-10 кВ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сбытэнерго"       Куличи-Ракитная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049   ТОО "Кеденсервис"    ТОО "Кеден-       отп. от ВЛ-10 кВ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сервис"           Зол. Сопка-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Бугристое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Южно-Казахстанская область -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   пс.Шымкент-500       Шымкентские       Таш ТЭС-Шымкент-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МЭС ОАО           500 Л-501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"КЕGОС"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   пс.Шымкент-220       Шымкентские       Таш ТЭС-Шымкент-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МЭС ОАО           ская Л-241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"КЕGОС"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241-Ю)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052   пс.Джилга            Шымкентские       Таш ТЭС-Жылга-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МЭС ОАО           Л-2-Д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"КЕGОС"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242-Ю)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053   ПС Полторацкое      ОАО                Л-Троицкая-2-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 отсутст-      "Туркестанэнерго"  Полторацкое-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вует)              Сарыагашские       Майская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РЭС                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054   ПС Полторацкое      ОАО                Л-Троицкая-1-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 отсутст-      "Туркестанэнерго"  Полторацкое-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вует)              Сарыагашские       Майская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РЭС                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055   ПС Кызыл-Аскер      ОАО                Кызыл-Аскер-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 отсутст-      "Туркестанэнерго"  Кенес Л-22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вует)              Сарыагашские       (Разрыв линии-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РЭС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056   ПС Сары-Агаш        ОАО                Сары-Агаш-        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"Туркестанэнерго"  Навои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Сарыагашские       (Разрыв линии-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РЭС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057   ПС Абай-Базар       ОАО                Абай-Базар-    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Шардара          "Туркестанэнерго"  Озотлык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(Учет отсутст-      Шардаринское РЭУ   Л-6-О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вует)                                  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058   ПС Махта-Арал       ОАО                Махта-Арал-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"Туркестанэнерго"  Феруз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(Учет отсутст-      Жетысайские РЭС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вует)                                  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059   пс. Жетысай          ОАО               Жетысай-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"Туркестанэнерго"  Райцентр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Жетысайские РЭС    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 после ПС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Красная звезда)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   в/ч 44425          ТОО "Асык-Ата-Газ"  ПС в/ч 44425-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Н-Посульская ГЭС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(Линии нет)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   ПС Славянка        ТОО "Асык-Ата-Газ"  Славянка-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 отсутст-                         Бахыт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вует)                                 (Разрыв линии-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разобран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ВЛ)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   ПС Кунград         ТОО "Асык-Ата-Газ"  Кунград-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(Учет отсутст-                         Жамбыл (Линия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вует)                               демонтирована)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Жамбылская область - Кыргызстан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   ПС Жамбыл-500      Шымкентские МЭС     Фрунзенская- 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Жамбыл          ОАО "КЕGОС"         Жамбыл Л-515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064   ЖГРЭС              Шымкентские МЭС     ЖГРЭС-Фрунзен-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Жамбыл          ОАО "КЕGОС"         ская Л-Д-Ф 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номер 275-Ю)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065   ПС Шу              Шымкентские МЭС     Шу-Главная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ОАО "КЕGОС"         Л-Г-Ч (Новый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номер 274-Ю)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066   пс. Жамбыл 110      АО "ЖРЭК"          пс. Жамбыл -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пс.Покровка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067   ПС Георгиевка      ЗАО "ЖЭС"           Георгиевка-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Главная Л-130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068   ПС Южная           АО "Кыргызэнерго"   Л-117 ПС Южная-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Манас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069   ПС Благовещенка    ЗАО "ЖЭС"           Благовещенка-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Жанги-Жер Л-139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   ПС Нововоскресеновка  ЗАО "ЖЭС"        Ново-           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с.Мерке                                воскресенка-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Аспара Л-69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071   ПС Трудовик         ЗАО "ЖЭС"          Трудовик-      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(Кордайский                            Ивановка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район)                                 Л-35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072   ПС Алмалы           ЗАО "ЖЭС"          Алмалы-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(Кордайский                            Быстровка Л-74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район) 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073   ПС ДСУ (Корд.)-     ЗАО "ЖЭС"          ДСУ-АГЭС     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АГЭС-5(Кырг.)                       Л-37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074   ЖГРЭС               Кыргызэнерго       ЖГРЭС-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Кара-арча Л-128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Алматинская область - Кыргызстан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075   ПС Алматы-500       Алматинские МЭС    Алматы-         500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ст.Казыбек Бек        ОАО "КЕGОС"      Фрунзенская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Л-514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Л-514)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076   ПС Алматы-500       Алматинские МЭС    Алматы-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ст.Казыбек Бек        ОАО "КЕGОС"      Главная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Л-А-Г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Л-219А)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077   ПС N 140 "Западная"  Алматинские МЭС   Западная-  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с.Узун-Агаш          ОАО "КЕGОС"       Быстровка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Л-Б-З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Л-218А)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Актюбинская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078   ПС Ульке            Актюбинские МЭС   Ульке-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ОАО "КЕGОС"       Новотроицкая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Л-504)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079   ПС Кимперсай        Актюбинские МЭС   Кимперсай-    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Орск Л-201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   ПС Актюбинская      Актюбинские МЭС   Актюбинская-     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ОАО "КЕGОС"       Орская Л-203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   ПС Яйсан            ОАО "Актобе-      Яйсан-           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энерго"           Акбулак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   ПС Союзная или      ОАО "Актобе-      Щербаковская-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Кара-Бутак          энерго"           Киембай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083   ПС Зеленый Дол      ОАО "Актобе-      Зеленый Дол-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энерго"           Покровка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084   ПС Урожайная        ОАО "Актобе-      Урожайная-     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энерго"           Светлинская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085   ПС С-з              ОАО "Актобе-      ПС "15 лет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лет Казахстана" энерго"           Казахстана-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Покровка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Западно-Казахстанская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086   ПС Степная          Актюбинские МЭС   Степная-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Степной          ОАО "КЕGОС"       Балаковская 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Л-503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087   ПС Степная          Актюбинские МЭС   Степная-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Степной          ОАО "КЕGОС"       Головная Л-258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088   ПС Уральская        Актюбинские МЭС   Уральская-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г.Уральск           ОАО "КЕGОС"       Кинель Л-252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089   пс Сайхин           ОАО               Сайхин-        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Баскунчак (РФ)   "ЗК РЭК"          Баскунчак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   ПС Жаныбек          ОАО  "ЗК РЭК"     Жаныбек-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Жаныбек                            Паласовка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091   ПС Каменка          ОАО  "ЗК РЭК"     Каменка-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п.Озинки (РФ)                         Озинки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092   ПС Месторождение    ЗАО "Аксайгаз-    Илекская-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Илек (РФ)        промэнерго"       Месторождение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093   ПС Чингирлау        ОАО  "ЗК РЭК"     Чингирлау-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Изобильная (РФ)                    Изобильная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094   ПС Чингирлау        ОАО  "ЗК РЭК"     Чингирлау-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Линевка (РФ)                       Линевка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095   ПС Богатырева       ОАО  "ЗК РЭК"     Богатырева-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Новоузенск (РФ)                    Новоузеньская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096   ПС Жаныбек          ОАО  "ЗК РЭК"     Жаныбек-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п.Жаныбек                             Вишневка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097   ПС Казталовка       ОАО  "ЗК РЭК"     Казталовка-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Александров Гай                    Александров 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(РФ)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098   ПС Жаксыбай         ОАО  "ЗК РЭК"     Жаксыбай-      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Новоузенск (РФ)                    Новоузенск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099   ПС Жаныбек          ОАО  "ЗК РЭК"     Жаныбек-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п.Жаныбек                             Вишневка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   ПС Жаныбек          ОАО  "ЗК РЭК"     Жаныбек-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п.Жаныбек                             Поляково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   Пс Озинки РФ        Уральская         Озинки-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дистанция         Шипово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Атырауская область - Россия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   ПС Баскунчак РФ    ОАО "Атырау        Баскунчак-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Жарык"             Суюндук Л-757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   ПС Бузанская РФ    ОАО "Атырау        Бузанская-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Жарык"             Чертомбай Л-441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   ПС Бузанская РФ    ОАО "Атырау        Бузанская-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Жарык"             ГНСВ Л-443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   ПС Правобережная   Актюбинские МЭС    Правобережная-   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ОАО "КЕGОС"        Индер Л-254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Мангистауская область -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   ПС Бейнеу           ОАО               Бейнеу-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"Мангистауская    Каракалпакия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РЭК"              (Демонтирована)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2004 года N 299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заполнения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 и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 использованием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декларирования",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2347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Места таможенного контроля природного газа,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перемещаемого трубопроводным транспортом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через таможенную границу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| Наименование места          |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|таможенного контроля         |    магистрального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 |     газопровода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  Дарьинское АГРС-3             Газопровод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Западно-Казахстанская        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область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  Красное АГРС-3                Газопровод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  Уральск ГРС N 1               Газопровод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  ГКС-3 АГРС-3                  Газопровод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  Уральск ГРС N 2               Газопровод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"Оренбург-Новопсковск"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006  Растоши Ташкент-1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  Переметное Ташкент-2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  Каменка АГРС-10  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  Озинки ГРС       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  Чижа Урожай-1    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  Подтяшки Энергия-3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  Богатырева Энергия-3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  Караоба энергия  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  Аксай АГРС-10 ЗКО    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  (вход) "Оренбургский"         Газопровод "Союз"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"Оренбург-головная"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  (выход) "Союз"                Газопровод "Союз"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"Александров Гай"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  (вход) "Оренбургский" 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"Оренбург-головная"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  (выход) "Оренбургский"        Газопровод "Оренбург-Новопсковск"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Александров Гай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  (вход) САЦ КС "Бейнеу"        САЦ-1, 2, 3, 4,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территории РК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п. Бейнеу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Мангистауская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  (выход) "САЦ-4"     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Александров 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  (выход) "САЦ-3"     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Александров 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022  (выход) "Оренбургский"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КС Александров Гай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  Казахстан Ташкент   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Атырауская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024  Кульсары Энергия-1  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  Замерный узел "Толкын"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026  Кульсары ГРС (ГР-11)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027  Замерный узел ТШО             САЦ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028  Макат ГРП         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029  Индерборгский АГРС-10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  Березино АГРС-3   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  Фурманово АГРС-10 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  Жанаталап АГРС-3  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033  Красный партизан урожай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034  ГРС редут "Атырау"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035  Первомайский "Энергия-3"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036  Тайман "Энергия-3"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037  Кигач Ташкент-2      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038  Ганюшкино "Энергия-3"  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039  Замерный узел КС Акколь       Макат-Северный Кавказ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  Замерный узел           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газорегуляторного пункта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(ГРП) N 3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041  Замерный узел ГРП N 28В 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042  Замерный узел на        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газопроводе "ГРС-АО "МКДСМ"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043  Замерный узел на газопроводе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пос. Умирзак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044  Замерный узел           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газораспределительной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(ГРС) N 1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045  Замерный узел на ГРС    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 1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046  Замерный узел на ГРС N 1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047  Замерный узел на ГРС N 2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048  Замерный узел на ГРС N 2      Газопровод "Узень-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049  Замерный узел на ГРС N 2      Газопровод "Узень-Актау"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  КС-7 688 км на территории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Узбекистана (вход)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  Актюбинск ГРС-1  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ВК-ГРС-11-120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052  Актюбинск ГРС-2  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ВК-ГРС-11-120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053  ПХГ "Бозой" УЗ ДКС КС-10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Актюбинская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054  Р-н п.Богетсай      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УЗ КС-14 (1421 км)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055  г.Алга, энергия-1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056  п.Бестамак АГРС-3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057  г.Хромтау, энергия-3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058  п.Богетсай, энергия-3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059  п.Искра, Ташкент-2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  г.Шалкар, Ташкент-1 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  п.Каир Ташкент-2 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  п.Кадыагаш энергия-1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  п.Покровка энергия-3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064  п.Темир энергия-3  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065  п.Акжар энергия-1   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066  п.Кенкияк энергия-1           Бухара-Урал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067  КС-Домбаровка на территории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РФ (выход)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068  ГИС-Карталы на территории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РФ (вход)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069  Завод Каз. Огнеупор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  п.Тобол            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071  г.Рудный индивид.  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072  п.Набережный АГРС-3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073  п.Айатский Энергия-1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074  п.Свердлова Урожай-1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075  п.Приреченка Урожай-1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076  п.Житикара индивид. 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077  п.Баталинский Урожай-1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078  п. Тарановка АГРС-3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079  п.Босколь индив.              Бухара-Урал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  Майколь АГРС-10    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  п.Лисаковск индивид.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  п.Николаевка Урожай-1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083  Костанай N 1 индивид.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084  Костанай N 2         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085  Костанай N 3 индивид.         Карталы-Костанай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086  ЗУ-203 (замерный узел)        Газли-Шымкент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прием природного газа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территории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087  Отвод Ду325 мм в п.Комсомол   Газли-Шымкент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088  Кс-4а- Самсоновка             Газли-Шымкент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089  (вход) ЗУ 368 на территории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  ГРС Джетысай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091  ГРС Кирова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092  ГРС Махтаарал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093  ГРС Газопровод-отвод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Узбекистан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094  ГРС Шоликор (Узбекистан)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095  Два отвода д-1020,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д-1020 на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096  КС-3а "Чиназ"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097  ГРС Г.Муратбаева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098  ГРС Жуан-Тобе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099  ГРС Абай 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  ГРС курорт Сарыагаш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  ГРС Сарыагаш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  ЗУ ПХГ Полторацкое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Южно-Казахстанская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  ГРС "СН" 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  ЗУ "Казахстан"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  Отвод д-820 на Узбекистан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  ГРС -Тоболино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  ГРС Ленинское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  ГРС Каратас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  ГРС Куюк 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  ГРС Шымкент-1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  ГРС Шымкент-4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  ГРС Самсоновка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  КС-4а Самсоновка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  ЗУ Самсоновка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  ГРС Свердлова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  ГРС Сас-Тюбе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  ГРС Мичурина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  ГРС Высокое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  ГРС Бурное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  ГРС Октябрь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  КС-5Э Амангельды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  ГРС Каратау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  ГРС-АГНКС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124  ГРС 1 Тараз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  ГРС 2 Тараз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126  ГРС 3 Тараз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127  ГРС 4 Тараз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128  ГРС Ильич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129  ГРС Михайловка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  ЗУ ПХГ Акыр-тюбе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131  ГРС Луговое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132  ГРС Мерке   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133  ГРС-Нововоскресеновка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134  ЗУ-Нововоскресеновка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граница Казахстан-Кыргызстан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135  ЗУ-Чуй на территории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Кыргызстана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136  ГРС Узун-Агач (нет ГРС)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137  ГРС Фабричный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138  ГРС Шемолган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139  ГРС Каскелен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  ГРС Алматы-1    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  Газопровод-отвод              Ташкент-Бишкек-Алматы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ГРС Боролдай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  ГРС Алматы-2                  Ташкент-Бишкек-Алматы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2004 года N 299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заполнения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 и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 использованием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декларирования",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2347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10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Журнал регистрации заявлений (уведомлений)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|Регистра-|Отпра- |Полу-  |    Страна    | Код  |Объем  |Стои-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п/п|ционный N|витель |чатель |--------------|товара|товара |мость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|заявления|(прода-|(поку- |отправ-|назна-|      |(тыс.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|(уведом- |вец)   |патель)|ления  |чения |      |м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,КВт.|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|ления)   |       |       |       |      |      |ч.кг)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  |   3   |   4   |   5   |   6  |   7  |   8   |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Коды мест  | Месяц   | 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таможенного |транзита | 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контроля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вход |выход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  |  11  |    12   |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единицы объемов перемещаемых: природного газа -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 электроэнергии - квт.ч; остальные товары - кг.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2004 года N 299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заполнения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 и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 использованием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декларирования",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2347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7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20 мая 2003 года N 218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от "_____"_____________200_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наложении и снятии средств идентификации таможни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_____________________составили настоящий акт в том, что произведено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наложение средств идентификации таможни.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Наименование|Тип     |Показания |Оттиск |Показание|Оттиск |Количе-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     |прибора |прибора на|снятой |прибора  |пломбы |ство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измерения   |и класс |момент    |пломбы |на момент|таможен|пломб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|точности|пломбиро- |таможни|снятия   |ного   |таможни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 |вания     |       |пломбы   |органа |(снятой/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 |          |       |         |       |наложен-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 |          |       |         |       |ной)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|   2    |    3     |   4   |    5    |   6 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 оперативного дежурного ДТК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___________________________________области N______________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 ____________________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(Ф.И.О)                (Должность)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 ____________________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(Ф.И.О)                (Должность)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2004 года N 299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заполнения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 и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 использованием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декларирования",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2347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Приложение 8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ВГТД, оформленных в ДТК по 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 N  |Тамо-|Код   |Отпра-|Полу- |Объем    |Период  |Наимено-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п/п|ВГТД|жен- |товара|витель|чатель|единица  |поставки|вание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|ный  |      |      |      |измерения|(месяц) |магист-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|режим|      |      |      |(тыс.м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|        |рального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 |      |      |      |кВт.ч,кг)|        |трубо-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 |      |      |      |         |        |провода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 |      |      |      |         |        |и линий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 |      |      |      |         |        |электро-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 |      |      |      |         |        |передачи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 |  3  |  4   |  5   |  6   |    7    |    8   |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пункты пропуска  |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вход   |  выход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 |    11   |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транспортировщика ___________________________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таможенного органа __________________________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           (Ф.И.О.)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2004 года N 299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заполнения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 и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 использованием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декларирования",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за N 2347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9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Временной таможенной декларации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таможенного оформления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временного декларирования,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2003 года N 218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актов приема-сдачи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ДТК по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|N акта | N  |Отпра-|Полу- |Режим|Задеклари-|Фактически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п/п|приема-|ВГТД|витель|чатель|     |рованный  |перемещенный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|сдачи  |    |      |      |     |объем     |объем 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 |      |      |     |(тыс.куб. |куб.м.,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 |      |      |     |м., кВт/ч,|кВт/ч,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 |      |      |     |кг)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 2   |  3 |   4  |   5  |  6  |    7     |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Пункт приема-   |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сдачи (ЗУ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замерный узел)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вход   | выход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 |  10    |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транспортировщика ___________________________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таможенного органа __________________________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