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35b7" w14:textId="9443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ноября 2000 года № 470 "Об утверждении Инструкции о порядке списания имущества, закрепленного за республиканскими государственными
предприятиями и республиканскими государственными учреждениями", зарегистрированный в Министерстве юстиции Республики Казахстан 17 ноября 2000 года № 1291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июня 2004 года № 223. Зарегистрирован в Министерстве юстиции Республики Казахстан 26 июля 2004 года № 2963. Утратил силу приказом Министра финансов Республики Казахстан от 28 июля 2011 года № 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28.07.2011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финансов Республики Казахстан от 1 ноября 2000 года N 470 "Об утверждении Инструкции о порядке списания имущества, закрепленного за республиканскими государственными предприятиями и республиканскими государственными учреждениями" (зарегистрированный в Реестре государственной регистрации нормативных правовых актов за N 1291, опубликован 20 декабря 2000 года за N 54 в Юридической газете, вносились изменения приказами Министра финансов Республики Казахстан от 26 июня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290 </w:t>
      </w:r>
      <w:r>
        <w:rPr>
          <w:rFonts w:ascii="Times New Roman"/>
          <w:b w:val="false"/>
          <w:i w:val="false"/>
          <w:color w:val="000000"/>
          <w:sz w:val="28"/>
        </w:rPr>
        <w:t>и от 11 февраля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списания имущества, закрепленного за республиканскими государственными предприятиями и республиканскими государственными учреждениями, утвержденной указанным приказом: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текстов на государственном и русском языках слово "или" заменить словом "и";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текста на русском языке слово "или" заменить словом "и";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текста на государственном языке оставить без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Списание имущества государственных предприятий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балансовой стоимости более 1000-кратного минимального расчетного показателя - по согласованию с органом государственного управления и после письменного разрешения Комитета государственного имущества и приватизации Министерства финансов Республики Казахстан (далее - Комитет);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износе 100 процентов или балансовой стоимости не более 1000-кратного минимального расчетного показателя - по согласованию с органом государственного управления и после письменного разрешения территориального органа Комитета.".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в Министерстве юстиции Республики Казахстан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принять меры по официальному опубликованию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дней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Министр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