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d687" w14:textId="b6ed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самостоятельного применения временных понижающих коэффициентов к тарифам (ценам, ставкам сборов) на регулируемые услуги аэропортов и аэронавигации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и защите конкуренции от 24 июня 2004 года N 274-ОД. Зарегистрирован в Министерстве юстиции Республики Казахстан 3 августа 2004 года N 2981. Утратил силу приказом Министра национальной экономики Республики Казахстан от 22 января 2018 года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22.01.2018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заголовок внесены изменения -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рынках", пунктом 38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Программы совершенствования тарифной политики субъектов естественных монополий на 2002 - 2004 годы, утвержденной постановлением Правительства Республики Казахстан от 15 октября 2002 года N 1126, Правилами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установления и отмены временных понижающих коэффициентов к тарифам (ценам, ставкам сборов) на услуги аэропортов и аэронавигации,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5 ноября 2003 года N 263-ОД, зарегистрированным в Реестре государственной регистрации нормативных правовых актов Республики Казахстан за N 2599,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самостоятельного применения временных понижающих коэффициентов к тарифам (ценам, ставкам сборов) на регулируемые услуги аэропортов и аэронавигации.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 внесены изменения -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и защите конкуренции (Жусанбаев Е.С.)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(Токарева М.А.) после государственной регистрации: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опубликование настоящего приказа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конкуренции, Министерства транспорта и коммуникаций Республики Казахстан, закрытого акционерного общества "Международный аэропорт Астана", акционерного общества "Международный аэропорт Алматы" и республиканского государственного предприятия "Казаэронавигация".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Председателя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июля 2004 года.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Утверждены приказом И.о. Председателя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регулированию естественных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монополий и защите конкуренции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июня 2004 года N 274-ОД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самостоятельного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применения временных понижающих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коэффициентов к тарифам (ценам, ставкам сборов)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регулируемые услуги аэропортов и аэронавигации"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самостоятельного</w:t>
      </w:r>
      <w:r>
        <w:rPr>
          <w:rFonts w:ascii="Times New Roman"/>
          <w:b/>
          <w:i w:val="false"/>
          <w:color w:val="000000"/>
          <w:sz w:val="28"/>
        </w:rPr>
        <w:t xml:space="preserve"> применения временных понижающих коэффициентов к тарифам (ценам, ставкам сборов) на регулируемые услуги аэропортов и аэронавигации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По тексту слова "на услуги аэропортов и аэронавигации, подлежащие государственному регулированию" заменены словами "регулируемые услуги аэропортов и аэронавигации" -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По всему тексту слово "прироста" заменить словом "роста" - приказом Председателя Агентства РК по регулированию естественных монополий 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самостоятельного применения временных понижающих коэффициентов к тарифам (ценам, ставкам сборов) на регулируемые услуги аэропортов и аэронавигации,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"Об использовании воздушного пространства и деятельности авиации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совершенствования тарифной политики субъектов естественных монополий на 2002-2004 годы, утвержденной постановлением Правительства Республики Казахстан от 15 октября 2002 года N 1126, и иными нормативными правовыми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и механизм самостоятельного применения временных понижающих коэффициентов к тарифам (ценам, ставкам сборов) на регулируемые услуги аэропортов и аэронавигации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 (далее - регулируемые услуги).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доходная часть тарифа (цены, ставки сбора) - прибыль, заложенная в действующем тарифе (цене, ставке сбора), представляющая собой разницу между утвержденным уполномоченным органом тарифом (ценой, ставкой сбора) на регулируемую услугу субъекта и полной себестоимостью оказания единицы регулируемой услуги субъектом;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вводимый рейс - рейс по новому маршруту, выполняемый эксплуатантом воздушных судов, который не выполняется другими эксплуатантами воздушных судов;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- обращение (в произвольной форме) эксплуатанта воздушных судов к субъекту на применение временного понижающего коэффициента к тарифу (цене, ставке сбора) на регулируемые услуги аэропортов и аэронавигации;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заявленный объем потребления регулируемых услуг субъекта - планируемый в заявленном периоде эксплуатантом воздушных судов объем потребления регулируемых услуг субъекта, указанный в заявке на применение временного понижающего коэффициента;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заявленный период - период, указанный в заявке эксплуатанта воздушных судов на применение временного понижающего коэффициента;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себестоимость регулируемой услуги - затраты субъекта, учтенные в тарифе (цене, ставке сбора) на единицу регулируемой услуги в соответствии с требованиями правил об особом порядке формирования затрат;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рентабельность оказания регулируемой услуги субъекта - отношение доходной части тарифа к полной себестоимости регулируемой услуги;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- аэропорт или аэронавигационная организация, оказывающие регулируемые услуги аэропортов или аэронавигации;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условно-переменные затраты - затраты субъекта, связанные с предоставлением регулируемых услуг, зависящие от объема оказываемых регулируемых услуг;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 воздушных судов - юридическое или физическое лицо, занимающееся эксплуатацией воздушных судов или предлагающее свои услуги в этой области, пользующееся регулируемыми услугами аэропортов и аэронавигации;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государственный орган, осуществляющий руководство в сферах естественных монополий и на регулируемых рынках.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с изменениями, внесенными приказами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77-ОД, </w:t>
      </w:r>
      <w:r>
        <w:rPr>
          <w:rFonts w:ascii="Times New Roman"/>
          <w:b w:val="false"/>
          <w:i/>
          <w:color w:val="000000"/>
          <w:sz w:val="28"/>
        </w:rPr>
        <w:t xml:space="preserve">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rPr>
          <w:rFonts w:ascii="Times New Roman"/>
          <w:b w:val="false"/>
          <w:i/>
          <w:color w:val="000000"/>
          <w:sz w:val="28"/>
        </w:rPr>
        <w:t xml:space="preserve"> 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Правила распространяется на субъектов и потребителей их услуг - эксплуатантов воздушных судов. </w:t>
      </w:r>
    </w:p>
    <w:bookmarkStart w:name="z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Условия самостоятельного применения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временного</w:t>
      </w:r>
      <w:r>
        <w:rPr>
          <w:rFonts w:ascii="Times New Roman"/>
          <w:b/>
          <w:i w:val="false"/>
          <w:color w:val="000000"/>
          <w:sz w:val="28"/>
        </w:rPr>
        <w:t xml:space="preserve"> понижающего коэффициента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заявки аэропорт самостоятельно применяет временный понижающий коэффициент к тарифам на регулируемые услуги аэропорта при выполнении эксплуатантом воздушных судов одного из следующих условий: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планируемый объем потребления регулируемых услуг, указанный в заявке на определенный период, превышает фактический объем потребления регулируемых услуг за аналогичный период предыдущего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использования незадействованных или слабо задействованных мощностей аэропорта;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выполнения воздушными судами транзитных полетов с технической посадкой в аэропорту.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5 внесены изменения -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77-ОД, </w:t>
      </w:r>
      <w:r>
        <w:rPr>
          <w:rFonts w:ascii="Times New Roman"/>
          <w:b w:val="false"/>
          <w:i/>
          <w:color w:val="000000"/>
          <w:sz w:val="28"/>
        </w:rPr>
        <w:t xml:space="preserve">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При наличии заявки аэронавигационная организация самостоятельно применяет временный понижающий коэффициент к тарифам на регулируемые услуги аэронавигации при выполнении эксплуатантом воздушных судов одного из следующих условий: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рост частоты полетов воздушных судов и привлечение новых маршрутов в воздушном пространстве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использования незадействованных или слабо задействованных воздушных трасс.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Глава 2 дополнено пунктом 5-1 - приказом Председателя Агентства РК по регулированию естественных монополий 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Применение для эксплуатанта воздушных судов временного понижающего коэффициента производится при условии отсутствия просроченной кредиторской задолженности по оплате регулируемых услуг перед субъектом или при условии погашения кредиторской задолженности в соответствии с графиком погашения.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6 внесены изменения -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Доходы, получаемые субъектом от оказания регулируемой услуги с применением временного понижающего коэффициента должны покрывать затраты, связанные с ее оказанием, и обеспечивать получение прибыли, необходимой для эффективного функционирования субъекта.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В случае не выполнения условий, предусмотренных пунктами 5, 5-1, 6 и 7 настоящих Правил, субъект направляет в адрес эксплуатанта воздушных судов письменное уведомление об отказе в самостоятельном применении временного понижающего коэффициента.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Глава 2 дополнено пунктом 7-1 - приказом Председателя Агентства РК по регулированию естественных монополий 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Порядок определения срока действия и уровня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временного</w:t>
      </w:r>
      <w:r>
        <w:rPr>
          <w:rFonts w:ascii="Times New Roman"/>
          <w:b/>
          <w:i w:val="false"/>
          <w:color w:val="000000"/>
          <w:sz w:val="28"/>
        </w:rPr>
        <w:t xml:space="preserve"> понижающего коэффициента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действия временного понижающего коэффициента определяется субъектом на основании заявки эксплуатанта воздушных судов. Временный понижающий коэффициент вводится в действие на определенный период (месяц, квартал, год), но в срок не более чем до конца календарного года, за исключением случаев, предусмотренных подпунктом 3) пункта 5 настоящих Правил.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8 внесены изменения - приказом Председателя Агентства РК по регулированию естественных монополий 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Временный понижающий коэффициент применяется для каждого вида регулируемой услуги отдельно.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Уровень временного понижающего коэффициента на регулируемую услугу субъекта определяется: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ростом заявленного эксплуатантом воздушных судов объема потребления регулируемой услуги субъекта в заявленном периоде по сравнению с аналогичным периодом предыдущего года, при этом по вновь вводимым рейсам рост объема регулируемых услуг принять равным 100 процентам;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долей условно-переменных затрат в полной себестоимости единицы регулируемой услуги субъекта, включенной в действующий тариф (цену, ставку сбора);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рентабельностью оказания регулируемой услуги субъекта.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условно-переменных затрат по видам регулируемых услуг субъекта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10 внесены изменения - приказом Председателя Агентства РК по регулированию естественных монополий 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Уровень временного понижающего коэффициента определяется в зависимости от роста объема потребления регулируемой услуги субъекта, доли условно-переменных затрат в полной себестоимости единицы регулируемой услуги, уровня рентабельности оказания регулируемой услуги субъекта в соответствии с таблицей показателей уровней временных понижающих коэффициентов,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11 внесены изменения -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Пример определения уровня временного понижающего коэффициента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0"/>
    <w:bookmarkStart w:name="z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Порядок применения временного понижающего коэффициента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 xml:space="preserve"> тарифу (цене, ставке сбора) 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Эксплуатант воздушных судов представляет заявку субъекту с указанием заявленного объема потребления регулируемой услуги субъекта на определенный период и фактического объема потребления за аналогичный период предыдущего года (тип воздушного судна, количество вылетов, частота движения рейсов, взлетная масса, предполагаемый (фактический) доход от регулируемых услуг).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13 внесены изменения - приказом Председателя Агентства РК по регулированию естественных монополий 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 применяет временные понижающие коэффициенты на основании договора (дополнения к договору), заключенного между субъектом и эксплуатантом воздушных судов. Данный договор (дополнение к договору) предусматривает период действия применяемых субъектом временных понижающих коэффициентов и ответственность эксплуатанта воздушных судов за невыполнение заявленных объемов потребления регулируемых услуг субъекта в виде перерасчета тарифов (цен, ставок сборов) на фактически выполненный объем потребления указанных услуг без применения временных понижающих коэффициентов за соответствующий период времени.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14 внесены изменения -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Порядок отмены временного понижающего коэффициента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 xml:space="preserve"> тарифу (цене, ставке сбора) 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Действие временного понижающего коэффициента прекращается по истечении установленного договором или дополнением к договору, заключенным между субъектом и эксплуатантом воздушных судов, срока, а также с момента утверждения уполномоченным органом нового тарифа (цены, ставки сбора) на регулируемую услугу субъекта.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15 внесены изменения -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Применяемые временные понижающие коэффициенты могут быть отменены субъектом или уполномоченным органом до истечения установленного срока при наличии одного из следующих условий: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экономическая нецелесообразность дальнейшего применения временного понижающего коэффициента;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возникновение просроченной кредиторской задолженности эксплуатанта воздушных судов перед субъектом или невыполнение графика погашения;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условиям, установленным пунктами 5, 5-1, 6 и 7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невыполнение условий, предусмотренных договором или дополнением к договору, заключенным в соответствии с пунктом 14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16 внесены изменения - приказом Председателя Агентства РК по регулированию естественных монополий 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В случаях, установленных пунктом 16 настоящих Правил, эксплуатанту воздушных судов направляется уведомление об отмене временного понижающего коэффициента за 10 дней до отмены.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Глава 5 дополнено пунктом 16-1 - приказом Председателя Агентства РК по регулированию естественных монополий 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Отмена временного понижающего коэффициента является основанием для расторжения договора (дополнения к договору) о применении временного понижающего коэффициента. </w:t>
      </w:r>
    </w:p>
    <w:bookmarkEnd w:id="38"/>
    <w:bookmarkStart w:name="z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Порядок уведомления и предоставления отчетности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уполномоченному</w:t>
      </w:r>
      <w:r>
        <w:rPr>
          <w:rFonts w:ascii="Times New Roman"/>
          <w:b/>
          <w:i w:val="false"/>
          <w:color w:val="000000"/>
          <w:sz w:val="28"/>
        </w:rPr>
        <w:t xml:space="preserve"> органу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Субъект уведомляет уполномоченный орган о применении временного понижающего коэффициента к тарифу (цене, ставке сбора) на регулируемую услугу не менее чем за 10 дней до начала срока действия временного понижающего коэффициента, а также об отмене временного понижающего коэффициента в случаях, установленных пунктом 15 настоящих Правил, в течение 3-х рабочих дней со дня отмены.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18 внесены изменения - приказом Председателя Агентства РК по регулированию естественных монополий 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Ежемесячно, в срок до 10 числа месяца, следующего за отчетным, субъект представляет в уполномоченный орган следующую информацию: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заключенных договорах или дополнениях к договорам с эксплуатантами воздушных судов по предоставлению регулируемой услуги с применением временного понижающего коэффициента;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фактическом объеме регулируемой услуги, оказанном с применением временного понижающего коэффициента, с указанием объема дополнительных доходов или убытков субъекта, полученных в результате применения временного понижающего коэффициента в разрезе эксплуатантов воздушных судов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требованию уполномоченного органа субъект обязан представлять другую необходимую информацию для утверждения временного понижающего коэффициента.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20 внесены изменения -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            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самостоятельного применения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временных понижающих коэффициентов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тарифам (ценам, ставкам сборов) на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регулируемые услуги аэропортов и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аэронавигации, утвержденным приказом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регулированию естественных монополий и защите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конкуренции             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июня 2004 года N 274-ОД                    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1 внесены изменения - приказом Председателя Агентства РК по регулированию естественных монополий от 11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условно-переменных затрат по видам регулируемых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|      Наименование услуги             |   Статья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___|______________________________________|_______________________________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Услуги по обеспечению взлета и посадки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(приема и выпуска) воздушного судна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Содержание и эксплуатация специальной   Материальные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техники производственно-диспетчерской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Содержание и эксплуатация специальной   Материальные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Светотехническое обеспечение взлет-     Материальные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Текущий ремонт взлетно-посадочной      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Услуги по обеспечению авиационной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 Осуществление пропускного и             Материальные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внутриобъектового режимов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 Охрана воздушных судов на стоянке       Материальные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Перечень условно-переменных затрат услуг 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  <w:r>
        <w:rPr>
          <w:rFonts w:ascii="Times New Roman"/>
          <w:b/>
          <w:i w:val="false"/>
          <w:color w:val="000000"/>
          <w:sz w:val="28"/>
        </w:rPr>
        <w:t xml:space="preserve">, отнесенных к сфере естественной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|      Наименование услуги             |   Статья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___|______________________________________|_______________________________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Аэронавигационное обслуживание в        Затраты на приобретение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воздушном пространстве Республики       метеообеспечения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Аэронавигационное обслуживание в        Затраты на приобретение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районе аэродрома                        метеообеспечения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Start w:name="z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Приложение 2             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самостоятельного применения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временных понижающих коэффициентов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тарифам (ценам, ставкам сборов)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регулируемые услуги аэропортов и аэронавигации,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утвержденным приказом и.о. Председателя Агентства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монополий и защите конкуренции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24 июня 2004 года N 274-ОД        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2 внесены изменения -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показателей уровней временных понижающих коэффициентов к тарифам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(</w:t>
      </w:r>
      <w:r>
        <w:rPr>
          <w:rFonts w:ascii="Times New Roman"/>
          <w:b/>
          <w:i w:val="false"/>
          <w:color w:val="000000"/>
          <w:sz w:val="28"/>
        </w:rPr>
        <w:t>ценам</w:t>
      </w:r>
      <w:r>
        <w:rPr>
          <w:rFonts w:ascii="Times New Roman"/>
          <w:b/>
          <w:i w:val="false"/>
          <w:color w:val="000000"/>
          <w:sz w:val="28"/>
        </w:rPr>
        <w:t xml:space="preserve">, ставкам сборов) на регулируемые услуги аэропорта, аэронавигации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Уровень рентабельности регулируемой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/>
          <w:i w:val="false"/>
          <w:color w:val="000000"/>
          <w:sz w:val="28"/>
        </w:rPr>
        <w:t>аэропорта</w:t>
      </w:r>
      <w:r>
        <w:rPr>
          <w:rFonts w:ascii="Times New Roman"/>
          <w:b/>
          <w:i w:val="false"/>
          <w:color w:val="000000"/>
          <w:sz w:val="28"/>
        </w:rPr>
        <w:t xml:space="preserve">/аэронавигационной организации - до 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регулируемой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в %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 1-5  | 6-10  | 11-15 | 16-20  | 21-25  | 26-30  | 31-35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_____________|______|_______|_______|________|________|________|__________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    -       -       -       -        -         -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    0,957   0,960   0,962   0,964    0,966     0,969   0,971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    0,918   0,923   0,927   0,931    0,936     0,940   0,944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    0,882   0,889   0,895   0,901    0,907     0,914   0,920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    0,850   0,858   0,866   0,874    0,881     0,889   0,897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    0,820   0,829   0,839   0,848    0,858     0,867   0,877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    0,792   0,803   0,814   0,825    0,836     0,847   0,858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    0,766   0,778   0,791   0,803    0,815     0,828   0,840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    0,742   0,756   0,769   0,783    0,796     0,810   0,824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    0,720   0,734   0,749   0,764    0,779     0,794   0,808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    0,700   0,715   0,731   0,747    0,762     0,778   0,794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    0,700   0,700   0,713   0,730    0,747     0,764   0,781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    0,700   0,700   0,700   0,715    0,733     0,750   0,768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    0,700   0,700   0,700   0,700    0,719     0,738   0,757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    0,700   0,700   0,700   0,700    0,706     0,726   0,746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    0,700   0,700   0,700   0,700    0,700     0,715   0,735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    0,700   0,700   0,700   0,700    0,700     0,704   0,725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    0,700   0,700   0,700   0,700    0,700     0,700   0,716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    0,700   0,700   0,700   0,700    0,700     0,700   0,707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    0,700   0,700   0,700   0,700    0,700     0,700   0,700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более  0,700   0,700   0,700   0,700    0,700     0,700   0,700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потре- 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бления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емой ус-|36-40 | 41-45 | 46-50 | 51-60 | 61-70 | 71-80| 81-90 |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луги,в %|      |       |       |       |       |      |       | 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________|______|_______|_______|_______|_______|______|_______|___________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-       -       -       -       -       -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0,973   0,976   0,978    0,982   0,987    -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0,949   0,953   0,957    0,966   0,975  0,983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0,926   0,932   0,938    0,951   0,963  0,976  0,988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0,905   0,913   0,921    0,937   0,953  0,969  0,985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0,886   0,896   0,905    0,924   0,943  0,962  0,981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0,869   0,880   0,891    0,913   0,935  0,957  0,979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0,852   0,865   0,877    0,902   0,926  0,951  0,976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0,837   0,851   0,864    0,892   0,919  0,946  0,973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0,823   0,838   0,853    0,882   0,912  0,941  0,971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0,810   0,826   0,842    0,874   0,905  0,937  0,969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0,798   0,815   0,832    0,865   0,899  0,933  0,967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0,786   0,804   0,822    0,858   0,893  0,929  0,965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0,775   0,794   0,813    0,850   0,888  0,925  0,963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0,765   0,785   0,804    0,844   0,883  0,922  0,961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0,756   0,776   0,796    0,837   0,879  0,919  0,960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0,747   0,768   0,789    0,831   0,874  0,916  0,958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0,738   0,760   0,782    0,825   0,869  0,913  0,957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0,730   0,752   0,775    0,820   0,865  0,910  0,955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0,722   0,745   0,769    0,815   0,861  0,908  0,954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0,715   0,739   0,762    0,810   0,858  0,905  0,953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Уровень рентабельности регулируемой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аэропорта</w:t>
      </w:r>
      <w:r>
        <w:rPr>
          <w:rFonts w:ascii="Times New Roman"/>
          <w:b/>
          <w:i w:val="false"/>
          <w:color w:val="000000"/>
          <w:sz w:val="28"/>
        </w:rPr>
        <w:t xml:space="preserve">/аэронавигации - от 6 % до 10%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потре- 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бления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емой ус-| 1-5  | 6-10  | 11-15 | 16-20  | 21-25  | 26-30 | 31-35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луги,в %|      |       |       |        |        |       |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________|______|_______|_______|________|________|_______|________|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-        -       -       -        -        -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0,959   0,962   0,964    0,966    0,968   0,970    0,972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0,922   0,926   0,930    0,934    0,939   0,943    0,947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0,888   0,894   0,900    0,906    0,991   0,917    0,923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0,857   0,864   0,872    0,879    0,887   0,894    0,902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0,828   0,837   0,846    0,855    0,864   0,873    0,882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0,801   0,812   0,822    0,833    0,843   0,854    0,864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0,777   0,788   0,800    0,812    0,824   0,836    0,847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0,754   0,767   0,780    0,793    0,806   0,819    0,832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0,732   0,747   0,761    0,775    0,789   0,803    0,817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0,713   0,728   0,743    0,758    0,773   0,788    0,804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0,700   0,710   0,726    0,742    0,759   0,775    0,791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0,700   0,700   0,711    0,728    0,745   0,762    0,779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0,700   0,700   0,700    0,714    0,732   0,750    0,768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0,700   0,700   0,700    0,701    0,720   0,738    0,757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0,700   0,700   0,700    0,700    0,708   0,728    0,747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0,700   0,700   0,700    0,700    0,700   0,718    0,738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0,700   0,700   0,700    0,700    0,700   0,708    0,729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0,700   0,700   0,700    0,700    0,700   0,700    0,721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0,700   0,700   0,700    0,700    0,700   0,700    0,713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0,700   0,700   0,700    0,700    0,700   0,700    0,705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потре- 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бления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емой ус-|36-40 | 41-45 | 46-50 | 51-60 | 61-70 | 71-80| 81-90 |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луги,в %|      |       |       |       |       |      |       | 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________|______|_______|_______|_______|_______|______|_______|___________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-       -       -       -       -       -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0,975   0,977   0,979    0,983   0,988    -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0,951   0,955   0,959    0,967   0,976   0,984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0,929   0,935   0,941    0,953   0,997   0,977  0,989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0,910   0,917   0,925    0,940   0,955   0,970  0,985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0,891   0,900   0,910    0,928   0,946   0,964  0,982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0,875   0,885   0,896    0,917   0,938   0,959  0,980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0,859   0,871   0,883    0,906   0,930   0,953  0,977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0,845   0,858   0,871    0,897   0,923   0,949  0,975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0,831   0,845   0,859    0,888   0,916   0,944  0,972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0,819   0,834   0,849    0,879   0,910   0,940  0,970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0,807   0,823   0,839    0,871   0,904   0,936  0,968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0,796   0,813   0,830    0,864   0,898   0,932  0,966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0,786   0,804   0,821    0,857   0,893   0,929  0,965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0,776   0,795   0,813    0,851   0,888   0,926  0,963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0,767   0,786   0,806    0,845   0,884   0,923  0,962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0,758   0,778   0,798    0,839   0,879   0,920  0,960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0,750   0,771   0,779    0,833   0,875   0,170  0,959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0,742   0,764   0,785    0,828   0,871   0,914  0,957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0,735   0,757   0,778    0,823   0,680   0,912  0,956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0,728   0,750   0,773    0,819   0,864   0,910  0,955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Уровень рентабельности регулируемой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аэропорта</w:t>
      </w:r>
      <w:r>
        <w:rPr>
          <w:rFonts w:ascii="Times New Roman"/>
          <w:b/>
          <w:i w:val="false"/>
          <w:color w:val="000000"/>
          <w:sz w:val="28"/>
        </w:rPr>
        <w:t xml:space="preserve">/аэронавигации - от 11 % до 15%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потре- 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бления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емой ус-| 1-5  | 6-10  | 11-15 | 16-20  | 21-25  | 26-30 | 31-35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луги,в %|      |       |       |        |        |       |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________|______|_______|_______|________|________|_______|________|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-        -       -       -        -        -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0,961   0,963   0,965    0,967    0,969   0,972    0,974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0,925   0,929   0,933    0,937    0,941   0,945    0,949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0,893   0,898   0,904    0,910    0,915   0,921    0,927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0,863   0,870   0,877    0,885    0,892   0,899    0,909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0,835   0,844   0,853    0,861    0,870   0,879    0,887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0,810   0,820   0,830    0,840    0,850   0,860    0,870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0,786   0,798   0,809    0,820    0,831   0,843    0,854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0,764   0,777   0,789    0,802    0,814   0,827    0,839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0,744   0,758   0,771    0,785    0,798   0,812    0,825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0,725   0,740   0,754    0,769    0,783   0,798    0,812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0,707   0,723   0,738    0,754    0,769   0,785    0,800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0,700   0,707   0,723    0,740    0,756   0,772    0,789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0,700   0,700   0,709    0,726    0,744   0,761    0,778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0,700   0,700   0,700    0,714    0,732   0,750    0,768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0,700   0,700   0,700    0,702    0,721   0,740    0,758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0,700   0,700   0,700    0,700    0,711   0,730    0,749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0,700   0,700   0,700    0,700    0,701   0,721    0,741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0,700   0,700   0,700    0,700    0,700   0,712    0,733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0,700   0,700   0,700    0,700    0,700   0,704    0,725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0,700   0,700   0,700    0,700    0,700   0,700    0,718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потре- 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бления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емой ус-|36-40 | 41-45 | 46-50 | 51-60 | 61-70 | 71-80| 81-90 |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луги,в %|      |       |       |       |       |      |       |  90 ________|______|_______|_______|_______|_______|______|_______|___________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-       -       -       -       -       -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0,976   0,978   0,980    0,984   0,988    -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0,953   0,957   0,961    0,969   0,977   0,985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0,932   0,938   0,944    0,955   0,966   0,978  0,989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0,914   0,921   0,928    0,943   0,957   0,972  0,986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0,896   0,905   0,914    0,931   0,948   0,966  0,983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0,880   0,890   0,900    0,920   0,940   0,960  0,980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0,865   0,877   0,888    0,910   0,933   0,955  0,978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0,851   0,864   0,876    0,901   0,926   0,951  0,976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0,839   0,852   0,866    0,893   0,920   0,947  0,974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0,827   0,841   0,856    0,885   0,914   0,943  0,972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0,815   0,831   0,846    0,877   0,908   0,939  0,970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0,805   0,821   0,837    0,870   0,903   0,935  0,968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0,795   0,812   0,829    0,863   0,898   0,932  0,966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0,786   0,804   0,821    0,857   0,893   0,929  0,965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0,777   0,796   0,814    0,851   0,889   0,926  0,963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0,769   0,788   0,807    0,846   0,885   0,230  0,962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0,761   0,781   0,801    0,841   0,881   0,921  0,961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0,753   0,774   0,795    0,836   0,877   0,918  0,959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0,746   0,768   0,789    0,831   0,873   0,916  0,958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0,740   0,761   0,783    0,827   0,870   0,914  0,957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Уровень рентабельности регулируемой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аэропорта</w:t>
      </w:r>
      <w:r>
        <w:rPr>
          <w:rFonts w:ascii="Times New Roman"/>
          <w:b/>
          <w:i w:val="false"/>
          <w:color w:val="000000"/>
          <w:sz w:val="28"/>
        </w:rPr>
        <w:t xml:space="preserve">/аэронавигации - от 16 % до 20%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потре- 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бления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емой ус-| 1-5  | 6-10  | 11-15 | 16-20  | 21-25  | 26-30 | 31-35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луги,в %|      |       |       |        |        |       |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________|______|_______|_______|________|________|_______|________|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-        -       -       -        -        -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0,963   0,965   0,967    0,969    0,971   0,973    0,975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0,929   0,932   0,936    0,940    0,944   0,947    0,951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0,897   0,903   0,908    0,914    0,919   0,924    0,930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0,869   0,875   0,882    0,889    0,896   0,903    0,910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0,842   0,850   0,859    0,867    0,875   0,884    0,892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0,818   0,827   0,837    0,847    0,856   0,866    0,875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0,795   0,806   0,817    0,828    0,838   0,849    0,860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0,774   0,786   0,798    0,810    0,822   0,834    0,846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0,755   0,768   0,781    0,794    0,808   0,819    0,832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0,737   0,750   0,776    0,778    0,792   0,806    0,820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0,720   0,734   0,749    0,764    0,779   0,794    0,808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0,704   0,719   0,735    0,750    0,766   0,782    0,797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0,700   0,705   0,721    0,738    0,754   0,771    0,787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0,700   0,700   0,709    0,726    0,743   0,760    0,777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0,700   0,700   0,700    0,715    0,733   0,750    0,768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0,700   0,700   0,700    0,704    0,723   0,741    0,760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0,700   0,700   0,700    0,700    0,713   0,732    0,752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0,700   0,700   0,700    0,700    0,704   0,724    0,744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0,700   0,700   0,700    0,700    0,700   0,716    0,737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0,700   0,700   0,700    0,700    0,700   0,709    0,730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потре- 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бления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емой ус-|36-40 | 41-45 | 46-50 | 51-60 | 61-70 | 71-80| 81-90 |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луги,в %|      |       |       |       |       |      |       |  90 ________|______|_______|_______|_______|_______|______|_______|___________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-       -       -       -       -        -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0,977   0,979   0,981    0,985   0,989     -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0,955   0,959   0,963    0,970   0,978   0,985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0,935   0,941   0,946    0,957   0,968   0,979  0,990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0,917   0,924   0,931    0,945   0,959   0,973  0,987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0,900   0,909   0,917    0,934   0,500   0,967  0,984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0,885   0,895   0,904    0,924   0,943   0,962  0,981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0,871   0,882   0,892    0,914   0,936   0,957  0,979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0,858   0,870   0,881    0,905   0,929   0,953  0,977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0,845   0,858   0,871    0,897   0,923   0,949  0,975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0,834   0,848   0,862    0,889   0,917   0,945  0,973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0,823   0,838   0,853    0,882   0,912   0,941  0,971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0,813   0,829   0,844    0,875   0,907   0,938  0,969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0,804   0,820   0,836    0,869   0,902   0,935  0,968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0,795   0,812   0,829    0,863   0,898   0,932  0,966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0,786   0,804   0,822    0,858   0,893   0,929  0,965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0,778   0,797   0,815    0,852   0,889   0,926  0,963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0,771   0,790   0,809    0,847   0,886   0,924  0,962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0,764   0,783   0,803    0,843   0,882   0,922  0,961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0,757   0,777   0,798    0,838   0,879   0,919  0,960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0,750   0,771   0,792    0,834   0,875   0,917  0,959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Уровень рентабельности регулируемой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аэропорта</w:t>
      </w:r>
      <w:r>
        <w:rPr>
          <w:rFonts w:ascii="Times New Roman"/>
          <w:b/>
          <w:i w:val="false"/>
          <w:color w:val="000000"/>
          <w:sz w:val="28"/>
        </w:rPr>
        <w:t xml:space="preserve">/аэронавигации - от 21 % до 25 %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потре- 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бления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емой ус-| 1-5  | 6-10  | 11-15 | 16-20  | 21-25  | 26-30 | 31-35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луги,в %|      |       |       |        |        |       |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________|______|_______|_______|________|________|_______|________|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-        -       -       -        -        -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0,964   0,966   0,968    0,970    0,972   0,974    0,976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0,931   0,935   0,939    0,942    0,946   0,950    0,953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0,901   0,907   0,912    0,917    0,922   0,927    0,933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0,874   0,880   0,887    0,894    0,900   0,907    0,914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0,848   0,856   0,864    0,872    0,880   0,888    0,896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0,825   0,834   0,844    0,853    0,862   0,887    0,880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0,803   0,814   0,824    0,835    0,845   0,855    0,866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0,783   0,795   0,806    0,818    0,829   0,840    0,852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0,765   0,777   0,789    0,802    0,140   0,827    0,839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0,747   0,760   0,774    0,787    0,800   0,814    0,827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0,731   0,745   0,759    0,773    0,788   0,802    0,816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0,715   0,730   0,745    0,760    0,775   0,790    0,805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0,701   0,717   0,733    0,748    0,764   0,780    0,796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0,700   0,704   0,720    0,737    0,753   0,770    0,786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0,700   0,700   0,709    0,726   0,743    0,760    0,778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0,700   0,700   0,700    0,716   0,734    0,752    0,769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0,700   0,700   0,700    0,706   0,725    0,743    0,762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0,700   0,700   0,700    0,700   0,716    0,735    0,754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0,700   0,700   0,700    0,700   0,708    0,728    0,747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0,700   0,700   0,700    0,700   0,700    0,720    0,740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потре- 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бления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емой ус-|36-40 | 41-45 | 46-50 | 51-60 | 61-70 | 71-80| 81-90 |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луги,в %|      |       |       |       |       |      |       |  90 ________|______|_______|_______|_______|_______|______|_______|___________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-       -       -       -       -        -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0,978   0,980   0,981    0,985   0,989    -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0,957   0,960   0,964    0,971   0,979   0,986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0,938   0,943   0,948    0,959   0,969   0,980  0,990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0,920   0,927   0,934    0,947   0,960   0,974  0,987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0,904   0,912   0,920    0,936   0,952   0,968  0,984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0,890   0,899   0,908    0,927   0,945   0,964  0,982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0,876   0,886   0,897    0,918   0,938   0,959  0,980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0,863   0,875   0,886    0,909   0,932   0,955  0,978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0,852   0,864   0,876    0,901   0,926   0,951  0,976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0,840   0,854   0,867    0,894   0,920   0,947  0,974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0,830   0,844   0,859    0,887   0,915   0,944  0,972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0,820   0,835   0,850    0,880   0,910   0,940  0,970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0,811   0,827   0,843    0,874   0,906   0,937  0,969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0,803   0,819   0,836    0,869   0,902   0,935  0,968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0,795   0,812   0,829    0,863   0,898   0,932  0,966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0,787   0,805   0,823    0,858   0,894   0,929  0,965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0,780   0,798   0,817    0,853   0,890   0,927  0,964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0,773   0,792   0,811    0,849   0,887   0,925  0,963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0,767   0,786   0,806    0,845   0,884   0,923  0,962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0,760   0,780   0,800    0,840   0,880   0,920  0,960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Уровень рентабельности регулируемой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/>
          <w:i w:val="false"/>
          <w:color w:val="000000"/>
          <w:sz w:val="28"/>
        </w:rPr>
        <w:t>аэропорта</w:t>
      </w:r>
      <w:r>
        <w:rPr>
          <w:rFonts w:ascii="Times New Roman"/>
          <w:b/>
          <w:i w:val="false"/>
          <w:color w:val="000000"/>
          <w:sz w:val="28"/>
        </w:rPr>
        <w:t xml:space="preserve">/аэронавигации - от 26 % до 30%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регулируемой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в %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 1-5  | 6-10  | 11-15 | 16-20  | 21-25  | 26-30  | 31-35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_____________|______|_______|_______|________|________|________|__________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    -       -       -       -        -         -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     0,966   0,968   0,969    0,971    0,973   0,975    0,977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     0,934   0,938   0,941    0,945    0,948   0,952    0,955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     0,905   0,910   0,915    0,920    0,925   0,930    0,935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     0,879   0,885   0,892    0,898    0,904   0,911    0,917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     0,854   0,862   0,870    0,877    0,885   0,893    0,900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     0,832   0,841   0,850    0,858    0,867   0,876    0,885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     0,811   0,821   0,831    0,841    0,851   0,861    0,871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     0,792   0,803   0,814    0,825    0,836   0,847    0,858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     0,774   0,786   0,798    0,810    0,821   0,833    0,845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     0,757   0,770   0,783    0,795    0,808    0,821   0,834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     0,741   0,755   0,768    0,782    0,796    0,809   0,823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     0,726   0,741   0,755    0,770    0,784    0,799   0,813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     0,713   0,728   0,743    0,758    0,773    0,788   0,804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     0,700   0,715   0,731    0,747    0,763    0,779   0,795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     0,700   0,704   0,720    0,737    0,753   0,770    0,786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     0,700   0,700   0,710    0,727    0,744   0,761    0,778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     0,700   0,700   0,700    0,718    0,735   0,753    0,771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     0,700   0,700   0,700    0,771    0,727   0,745    0,764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     0,700   0,700   0,700    0,701    0,719   0,738    0,757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     0,700   0,700   0,700    0,700    0,712   0,731    0,750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потреб-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руемой  |36-40 | 41-45 | 46-50 | 51-60 | 61-70 | 71-80| 81-90 |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|      |       |       |       |       |      |       | 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%     |      |       |       |       |       | 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________|______|_______|_______|_______|_______|______|_______|___________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-       -       -       -       -       -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0,979   0,980   0,982    0,986   0,990    -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0,959   0,962   0,966    0,973   0,980   0,987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0,940   0,945   0,950    0,960   0,970   0,980  0,990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0,924   0,930   0,936    0,949   0,962   0,975  0,988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0,908   0,916   0,924    0,939   0,954   0,970  0,985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0,894   0,903   0,912    0,929   0,947   0,965  0,983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0,881   0,891   0,901    0,921   0,941   0,961  0,981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0,869   0,880   0,891    0,913   0,935   0,957  0,979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0,857   0,869   0,881    0,905   0,929   0,953  0,977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0,847   0,859   0,872    0,898   0,924   0,949  0,975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0,837   0,850   0,864    0,891   0,919   0,946  0,973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0,827   0,842   0,856    0,885   0,914   0,943  0,972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0,819   0,834   0,849    0,879   0,910   0,940  0,970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0,810   0,826   0,842    0,874   0,905   0,937  0,969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0,803   0,819   0,836    0,869   0,902   0,935  0,968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0,795   0,812   0,830    0,864   0,898   0,932  0,966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0,788   0,806   0,824    0,859   0,894   0,930  0,965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0,782   0,800   0,818    0,855   0,891   0,928  0,964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0,776   0,794   0,813    0,851   0,888   0,926  0,963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0,770   0,789   0,808    0,847   0,885   0,924  0,962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Уровень рентабельности регулируемой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</w:t>
      </w:r>
      <w:r>
        <w:rPr>
          <w:rFonts w:ascii="Times New Roman"/>
          <w:b/>
          <w:i w:val="false"/>
          <w:color w:val="000000"/>
          <w:sz w:val="28"/>
        </w:rPr>
        <w:t>аэропорта</w:t>
      </w:r>
      <w:r>
        <w:rPr>
          <w:rFonts w:ascii="Times New Roman"/>
          <w:b/>
          <w:i w:val="false"/>
          <w:color w:val="000000"/>
          <w:sz w:val="28"/>
        </w:rPr>
        <w:t xml:space="preserve">/аэронавигации - от 31 % до 40%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регулируемой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в %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 1-5  | 6-10  | 11-15 | 16-20  | 21-25  | 26-30  | 31-35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_____________|______|_______|_______|________|________|________|__________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    -       -       -       -        -         -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     0,968   0,970   0,972    0,973    0,975   0,977     0,978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     0,939   0,942   0,945    0,949    0,952   0,955     0,958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     0,912   0,917   0,921    0,926    0,931   0,935     0,940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     0,887   0,893   0,899    0,905    0,911   0,917     0,923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     0,865   0,872   0,879    0,886    0,893   0,900     0,908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     0,844   0,852   0,860    0,869    0,877   0,885     0,893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     0,825   0,834   0,843    0,852    0,862   0,871     0,880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     0,807   0,817   0,827    0,837    0,847   0,858     0,868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     0,790   0,801   0,812    0,823    0,834   0,845     0,856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     0,774   0,786   0,798    0,810    0,822   0,834     0,846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     0,760   0,772   0,785    0,798    0,810   0,823     0,836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     0,746   0,759   0,773    0,786    0,800   0,813     0,826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     0,733   0,747   0,761    0,775    0,789   0,804     0,818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     0,721   0,736   0,750    0,765    0,780   0,795     0,809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     0,710   0,725   0,740    0,756    0,771   0,786     0,802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     0,700   0,715   0,731    0,747    0,762   0,778     0,794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     0,700   0,705   0,722    0,738    0,754   0,771     0,787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     0,700   0,700   0,713    0,730    0,747   0,764     0,781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     0,700   0,700   0,705    0,722    0,740   0,757     0,774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     0,700   0,700   0,700    0,715    0,733   0,750     0,768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потреб-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руемой  |36-40 | 41-45 | 46-50 | 51-60 | 61-70 | 71-80| 81-90 |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|      |       |       |       |       |      |       | 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%     |      |       |       |       |       | 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________|______|_______|_______|_______|_______|______|_______|___________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 -       -       -       -       -      -       -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0,980   0,982   0,983    0,987   0,990    -       -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0,962   0,965   0,968    0,975   0,981   0,988    -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0,945   0,949   0,954    0,963   0,973   0,982    -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0,929   0,935   0,941    0,953   0,965   0,977   0,989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0,915   0,922   0,929    0,943   0,958   0,972   0,986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0,902   0,910   0,918    0,935   0,951   0,968   0,984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0,889   0,899   0,908    0,926   0,945   0,963   0,982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0,878   0,888   0,898    0,919   0,939   0,960   0,980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0,867   0,879   0,890    0,912   0,934   0,956   0,978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0,858   0,870   0,881    0,905   0,929   0,953   0,977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0,848   0,861   0,874    0,899   0,924   0,950   0,975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0,840   0,853   0,867    0,893   0,920   0,947   0,974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0,832   0,846   0,860    0,888   0,916   0,944   0,972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0,824   0,839   0,853    0,883   0,912   0,942   0,971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0,817   0,832   0,847    0,878   0,909   0,939   0,970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0,810   0,826   0,842    0,874   0,905   0,937   0,969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0,804   0,820   0,836    0,869   0,902   0,935   0,968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0,797   0,814   0,831    0,865   0,899   0,933   0,967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0,792   0,809   0,827    0,861   0,896   0,931   0,966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0,786  0,804   0,822    0,858   0,893   0,929   0,965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Уровень рентабельности регулируемой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аэропорта</w:t>
      </w:r>
      <w:r>
        <w:rPr>
          <w:rFonts w:ascii="Times New Roman"/>
          <w:b/>
          <w:i w:val="false"/>
          <w:color w:val="000000"/>
          <w:sz w:val="28"/>
        </w:rPr>
        <w:t xml:space="preserve">/аэронавигации - от 41 % до 50%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регулируемой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в %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 1-5  | 6-10  | 11-15 | 16-20  | 21-25  | 26-30  | 31-35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_____________|______|_______|_______|________|________|________|__________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     -       -       -       -        -         -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     0,970   0,972   0,974    0,975    0,977   0,978     0,980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     0,943   0,946   0,949    0,952    0,955   0,958     0,961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     0,918   0,922   0,927    0,931    0,935   0,940     0,944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     0,895   0,900   0,906    0,912    0,917   0,923     0,928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     0,874   0,880   0,887    0,894    0,900   0,907     0,914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     0,854   0,862   0,870    0,877    0,885   0,893     0,900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     0,836   0,845   0,854    0,862    0,871   0,880     0,888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     0,820   0,829   0,839    0,848    0,858   0,867     0,877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     0,804   0,814   0,825    0,835    0,845   0,856     0,866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     0,789   0,800   0,812    0,823    0,834   0,845     0,856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     0,776   0,788   0,799    0,811    0,823   0,835     0,847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     0,763   0,775   0,788    0,800    0,813   0,825     0,838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     0,751   0,764   0,777    0,790    0,804   0,817     0,830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     0,740   0,753   0,767    0,781    0,795   0,808     0,822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     0,729   0,743   0,758    0,772    0,786   0,800     0,150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     0,719   0,340   0,749    0,763    0,778   0,793     0,808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     0,710   0,725   0,740    0,755    0,771   0,786     0,801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     0,700   0,716   0,732    0,748    0,764   0,779     0,795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     0,700   0,708   0,724    0,741    0,757   0,773     0,789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     0,700   0,700   0,717    0,734    0,750   0,767     0,784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потреб-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руемой  |36-40 | 41-45 | 46-50 | 51-60 | 61-70 | 71-80| 81-90 |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|      |       |       |       |       |      |       | 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%     |      |       |       |       |       | 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________|______|_______|_______|_______|_______|______|_______|___________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 -       -       -       -       -      -        -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0,981   0,983   0,985    0,988     -      -        -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0,964   0,967   0,970    0,976   0,982   0,988     -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0,948   0,953   0,957    0,966   0,974   0,983     -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0,934   0,939   0,945    0,956   0,967   0,978   0,989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0,920   0,927   0,934    0,947   0,960   0,974   0,987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0,908   0,916   0,924    0,939   0,954   0,970   0,985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0,897   0,905   0,914    0,931   0,949   0,966   0,983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0,886   0,896   0,905    0,924   0,943   0,962   0,981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0,876   0,887   0,897    0,918   0,938   0,959   0,980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0,867   0,878   0,889    0,912   0,934   0,956   0,978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0,859   0,870   0,882    0,906   0,930   0,953   0,977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0,850   0,863   0,875    0,900   0,925   0,950   0,975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0,843   0,856   0,869    0,895   0,922   0,948   0,974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0,836   0,850   0,863    0,891   0,918   0,946   0,973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0,829   0,843   0,858    0,886   0,915   0,943   0,972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0,823   0,838   0,852    0,882   0,912   0,941   0,971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0,817   0,832   0,847    0,878   0,909   0,939   0,970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0,811   0,827   0,843    0,874   0,906   0,937   0,969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0,806   0,822   0,838    0,871   0,903   0,936   0,968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0,800   0,817   0,834    0,867   0,900   0,934   0,967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Уровень рентабельности регулируемой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/>
          <w:i w:val="false"/>
          <w:color w:val="000000"/>
          <w:sz w:val="28"/>
        </w:rPr>
        <w:t>аэропорта</w:t>
      </w:r>
      <w:r>
        <w:rPr>
          <w:rFonts w:ascii="Times New Roman"/>
          <w:b/>
          <w:i w:val="false"/>
          <w:color w:val="000000"/>
          <w:sz w:val="28"/>
        </w:rPr>
        <w:t xml:space="preserve">/аэронавигации - от 51 % до 70%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регулируемой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в %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 1-5  | 6-10  | 11-15 | 16-20  | 21-25  | 26-30  | 31-35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_____________|______|_______|_______|________|________|________|__________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    -       -       -       -        -         -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     0,974   0,975   0,977    0,978    0,979   0,981     0,982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     0,950   0,952   0,955    0,958    0,960   0,963     0,966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     0,928   0,931   0,935    0,939    0,943   0,947     0,951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     0,907   0,912   0,917    0,922    0,927   0,932     0,937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     0,889   0,895   0,900    0,906    0,912   0,918     0,924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     0,872   0,878   0,885    0,892    0,899   0,905     0,912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     0,856   0,863   0,871    0,878    0,886   0,894     0,901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     0,841   0,849   0,858    0,866    0,874   0,883     0,891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     0,827   0,836   0,845    0,854    0,864   0,873     0,882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     0,814   0,824   0,834    0,844    0,853   0,863     0,873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     0,802   0,813   0,823    0,834    0,844   0,854     0,865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     0,791   0,802   0,813    0,824    0,835   0,846     0,857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     0,780   0,792   0,804    0,815    0,873   0,838     0,850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     0,770   0,783   0,795    0,807    0,819   0,831     0,843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     0,761   0,774   0,786    0,799    0,811   0,824     0,837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     0,752   0,765   0,778    0,791    0,804   0,817     0,831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     0,744   0,757   0,771    0,784    0,798   0,811     0,825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     0,736   0,750   0,764    0,778    0,792   0,805     0,819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     0,728   0,743   0,757    0,771    0,786   0,800     0,814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     0,721   0,736   0,750    0,765    0,780   0,795     0,809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потреб-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руемой  |36-40 | 41-45 | 46-50 | 51-60 | 61-70 | 71-80| 81-90 |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|      |       |       |       |       |      |       | 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%     |      |       |       |       |       | 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________|______|_______|_______|_______|_______|______|_______|___________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 -       -       -       -       -      -        -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0,984   0,985   0,986    0,989     -      -        -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0,968   0,971   0,974    0,979   0,984   0,990     -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0,954   0,958   0,962    0,970   0,977   0,985     -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0,942   0,947   0,951    0,961   0,971   0,981     -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0,930   0,936   0,942    0,953   0,965   0,977   0,989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0,919   0,926   0,933    0,946   0,960   0,973   0,987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0,909   0,917   0,924    0,939   0,955   0,970   0,985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0,900   0,908   0,916    0,933   0,950   0,967   0,984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0,891   0,900   0,909    0,927   0,946   0,964   0,982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0,883   0,893   0,902    0,922   0,942   0,961   0,981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0,875   0,886   0,896    0,917   0,938   0,959   0,980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0,868   0,879   0,890    0,912   0,934   0,956   0,978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0,861   0,873   0,885    0,908   0,931   0,954   0,977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0,855   0,867   0,879    0,904   0,928   0,952   0,976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0,849   0,862   0,874    0,900   0,925   0,950   0,975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0,844   0,857   0,870    0,896   0,922   0,948   0,974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0,838   0,852   0,865    0,892   0,919   0,946   0,973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0,833   0,847   0,861    0,889   0,917   0,945   0,973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0,829   0,843   0,857    0,886   0,915   0,943   0,972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0,824   0,839   0,853    0,883   0,912   0,942   0,971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Уровень рентабельности регулируемой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аэропорта</w:t>
      </w:r>
      <w:r>
        <w:rPr>
          <w:rFonts w:ascii="Times New Roman"/>
          <w:b/>
          <w:i w:val="false"/>
          <w:color w:val="000000"/>
          <w:sz w:val="28"/>
        </w:rPr>
        <w:t xml:space="preserve">/аэронавигации - более 70%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регулируемой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в %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 1-5  | 6-10  | 11-15 | 16-20  | 21-25  | 26-30  | 31-35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_____________|______|_______|_______|________|________|________|__________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    -       -       -       -        -         -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     0,978   0,979   0,980    0,981    0,983   0,984     0,985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     0,957   0,960   0,962    0,964    0,966   0,969     0,971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     0,939   0,942   0,945    0,948    0,952   0,955     0,958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     0,921   0,925   0,930    0,934    0,938   0,942     0,946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     0,905   0,910   0,915    0,920    0,925   0,930     0,935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     0,891   0,897   0,902    0,908    0,914   0,920     0,925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     0,877   0,884   0,890    0,897    0,903   0,910     0,916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     0,865   0,872   0,879    0,886    0,893   0,900     0,908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     0,853   0,861   0,869    0,876    0,884   0,892     0,900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     0,842   0,850   0,859    0,867    0,875   0,884     0,892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     0,832   0,841   0,850    0,859    0,867   0,876     0,885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     0,822   0,832   0,841    0,850    0,860   0,869     0,879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     0,813   0,823   0,833    0,843    0,853   0,863     0,872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     0,805   0,150   0,825    0,836    0,846   0,856     0,867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     0,797   0,808   0,818    0,829    0,840   0,850     0,861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     0,789   0,800   0,812    0,823    0,834   0,845     0,856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     0,782   0,794   0,805    0,817    0,828   0,840     0,851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     0,775   0,787   0,799    0,811    0,823   0,835     0,847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     0,769   0,781   0,793    0,806    0,818   0,830     0,842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     0,763   0,775   0,788    0,800    0,813   0,825     0,838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   |Доля условно-переменных затрат в полной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  |единицы регулируемой услуги аэропорта (аэронавигационной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потреб- |организации), включенной в действующий тариф (цену,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  |ставку сбора),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регули- |_________________________________________________________________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руемой  |36-40 | 41-45 | 46-50 | 51-60 | 61-70 | 71-80| 81-90 |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|      |       |       |       |       |      |       | 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%     |      |       |       |       |       | 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________|______|_______|_______|_______|_______|______|_______|___________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      -       -       -       -       -       - 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5-9      0,986   0,987   0,989     -       -       - 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10-14    0,973   0,975   0,978    0,982   0,987    -   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15-19    0,961   0,965   0,968    0,974   0,981   0,987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20-24    0,950   0,955   0,959    0,967   0,975   0,984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25-29    0,940   0,945   0,950    0,960   0,970   0,980    -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30-34    0,931   0,937   0,943    0,954   0,966   0,977   0,989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35-39    0,923   0,929   0,936    0,949   0,962   0,975   0,988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40-44    0,915   0,922   0,929    0,943   0,958   0,972   0,986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45-49    0,907   0,915   0,923    0,938   0,954   0,969   0,985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50-54    0,900   0,909   0,917    0,934   0,950   0,967   0,984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55-59    0,894   0,903   0,912    0,930   0,947   0,965   0,983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60-64    0,888   0,897   0,907    0,925   0,944   0,963   0,982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65-69    0,882   0,892   0,902    0,922   0,941   0,961   0,981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70-74    0,877   0,887   0,898    0,918   0,939   0,959   0,980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75-79    0,872   0,883   0,893    0,915   0,936   0,958   0,979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80-84    0,867   0,878   0,889    0,912   0,934   0,956   0,978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85-89    0,863   0,874   0,886    0,909   0,932   0,955   0,978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90-94    0,858   0,870   0,882    0,906   0,929   0,953   0,977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95-99    0,854   0,867   0,879    0,903   0,927   0,952   0,976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   0,850   0,863   0,875    0,900   0,925   0,950   0,975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Start w:name="z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Приложение 3             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самостоятельного применения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временных понижающих коэффициентов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тарифам (ценам, ставкам сборов)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регулируемые услуги аэропортов и аэронавигации,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утвержденным приказом и.о. Председателя Агентства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монополий и защите конкуренции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июня 2004 года N 274-ОД                     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3 внесены изменения -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77-ОД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Пример определения уровня временного понижающего коэффициента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1. Условные 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 воздушных судов:           ТОО "АВС".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регулируемой услуги аэропорта:     услуги по обеспечению взлета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посадки (приема и выпуска)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воздушных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тариф (цена, ставка сбора)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аэропорта по обеспечению взлета и посадки воздушных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судов на 1 тонну взлетной массы:                      297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Заявленный эксплуатантом воздушных судов период:      июль-декабрь 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объем потребления регулируемой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аэропорта в июле-декабре 2003 г.:              8000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Заявленный эксплуатантом воздушных судов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регулируемой услуги аэропорта:            10000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Включенная в действующий тариф (цену, ставку сбора)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себестоимость услуги по обеспечению взлета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посадки воздушных судов на 1 тонну взлетной массы:    270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Включенная в действующий тариф (цену, ставку сбора)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условно-переменных расходов аэропорта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взлета и посадки воздушных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тонну взлетной массы:                            81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Прибыль, заложенная в действующем тарифе (доходная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тарифа)                                         27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Определение уровня временного понижающего коэффициента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Определяется темп роста потребления регулируемой услуги аэропорта в заявленном периоде по отношению к соответствующему периоду предыдущего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= (10000 тонн / 8000 тон - 1) *100 = 25%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Определяется доля условно-переменных затрат в полной себестоимости регулируемой услуги аэропорта, включенной в тариф (цену, ставку сбора):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 = 81 тенге / 270 тыс. тенге * 100 = 30,0%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Определяется уровень рентабельности регулируемой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 = 27 тенге / 270 тенге * 100 = 10,0%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Определяется уровень временного понижающего коэффициента в соответствии с Приложением 2: 25%-му темпу роста потребления регулируемых услуг и при условии, что доля условно-переменных расходов составляет 30% от полной себестоимости регулируемой услуги, уровень рентабельности - 10%, соответствует временный понижающий коэффициент, равный 0,873. </w:t>
      </w:r>
    </w:p>
    <w:bookmarkStart w:name="z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Приложение 4             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самостоятельного применения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временных понижающих коэффициентов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тарифам (ценам, ставкам сборов)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регулируемые услуги аэропортов и аэронавигации,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утвержденным приказом и.о. Председателя Агентства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монополий и защите конкуренции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июня 2004 года N 274-ОД                     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о самостоятельном применении временных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понижающих</w:t>
      </w:r>
      <w:r>
        <w:rPr>
          <w:rFonts w:ascii="Times New Roman"/>
          <w:b/>
          <w:i w:val="false"/>
          <w:color w:val="000000"/>
          <w:sz w:val="28"/>
        </w:rPr>
        <w:t xml:space="preserve"> коэффициентов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/>
          <w:i w:val="false"/>
          <w:color w:val="000000"/>
          <w:sz w:val="28"/>
        </w:rPr>
        <w:t xml:space="preserve"> ________ (месяц)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субъекта     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регулируемой услуги   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тариф (цена, ставка сбора)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единицу услуги (тенге) 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утверждения тарифа (цены, ставки сбора)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понижающего коэффициента  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Включенная в действующий тариф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(цену, ставку сбора) полная себестоимость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единицы услуги (тенге)    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Включенная в действующий тариф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(цену, ставку сбора) сумма условно-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переменных расходов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единицу услуги (тенге)    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Доходная часть тарифа (тенге)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|       Объем потребления регулируемой услуги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|              натуральном измерении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|____________________________________________________________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Наименование| за    |  за    | с даты    |  за    |с начала| 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эксплуатанта|отчет- |соответ-|установле- |соответ-|года    |соответ-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воздушного  |ный    |ствующий|ния времен-|ствующий|        |ствующий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судна     |период |месяц   |ного пони- |период  |        |период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|(месяц)|предыду-|жающего    |предыду-|        |предыдущего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|щего    |коэффи-    |щего    |        |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|года    |циента     |года    |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____________|_______|________|___________|________|________|_____________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|  2    |   3    |    4      |   5    |   6    |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____________|_______|________|___________|________|________|_____________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____________|_______|________|___________|________|________|_____________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____________|_______|________|___________|________|________|_____________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  |   Уровень    |  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 |  временного  |дополнительных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регулируемой |  понижающего |доходов (убытков),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в     |  коэффициента|полученных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отчетном     |              |субъектом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периоде по   |              |результате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сравнению с  |              |применения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соответ-     |              |временного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ствующим     |              |понижающего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периодом     |              |коэффициента,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предыдущего  |              |тенге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года, в %    |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_____________|______________|__________________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    |     9        |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_____________|______________|__________________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_____________|______________|__________________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_____________|______________|__________________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