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02d2" w14:textId="5360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утверждения временных понижающих коэффициентов к тарифам на регулируемые услуги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24 июня 2004 года № 282-ОД. Зарегистрирован Министерством юстиции Республики Казахстан 3 августа 2004 года № 2983. Утратил силу приказом Председателя Агентства Республики Казахстан по регулированию естественных монополий от 30 ноября 2009 года № 377-ОД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Председателя Агентства РК по регулированию естественных монополий от 30.11.2009 </w:t>
      </w:r>
      <w:r>
        <w:rPr>
          <w:rFonts w:ascii="Times New Roman"/>
          <w:b w:val="false"/>
          <w:i w:val="false"/>
          <w:color w:val="ff0000"/>
          <w:sz w:val="28"/>
        </w:rPr>
        <w:t>№ 377-ОД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Заголовок в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слова ", отнесенные к сфере естественной монополии" исключены;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после слов "тарифам на" дополнены слова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слово "предоставления" заменено словом "утверждения"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 статьи 15 Закона Республики Казахстан "О естественных монополиях", подпунктом 6) пункта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пунктом 35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Программы совершенствования тарифной политики субъектов естественных монополий на 2002-2004 годы, утвержденного постановлением Правительства Республики Казахстан от 15 октября 2002 года N 1126, а также в целях установления единого порядка и условий утверждения временных понижающих коэффициентов к тарифам на регулируемые услуги телекоммуникаций,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утверждения временных понижающих коэффициентов к тарифам на регулируемые услуги телекоммуникаций.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и защите конкуренции (Досмагамбет Е.М.)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порядке его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оставляю за собой.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2004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 о. Председателя Агентства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2004 года N 282-ОД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утверждения временных понижающих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коэффициентов к тарифам на регулируемые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телекоммуникаций"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"установления и отмены", "установленная", "предоставление" "установление", "установления", "установлении", заменены словами "утверждения", "утвержденная", "утверждение", "утверждение" "утверждения", "утверждении";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", отнесенные к сфере естественной монополии", ", отнесенную к сфере естественной монополии", ", отнесенной к сфере естественной монополии" исключены;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после слов "тарифам на" дополнены слова "регулируемые";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"услугами связи" заменены словами "регулируемыми услугами телекоммуникаций" - приказом и.о. Председателя Агентства РК по регулированию естественных монополий от 11 марта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временных понижающих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к тарифам на регулируемые услуги телекоммуникаций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утверждения временных понижающих коэффициентов к тарифам на регулируемые услуги телекоммуникаций (далее - Правила),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связи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естественных </w:t>
      </w:r>
      <w:r>
        <w:rPr>
          <w:rFonts w:ascii="Times New Roman"/>
          <w:b w:val="false"/>
          <w:i w:val="false"/>
          <w:color w:val="000000"/>
          <w:sz w:val="28"/>
        </w:rPr>
        <w:t>монополиях",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совершенствования тарифной политики субъектов естественной монополии на 2002-2004 годы, утвержденной постановлением Правительства Республики Казахстан от 15 октября 2002 года N 1126,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порядок и условия утверждения временных понижающих коэффициентов к тарифам на регулируемые услуги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временный понижающий коэффициент - величина, утвержденная уполномоченным органом и применяемая к тарифу на услугу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график погашения - график погашения просроченной кредиторской задолженности пользователя регулируемыми услугами телекоммуникаций перед оператором связи, заверенный подписями пользователя регулируемыми услугами телекоммуникаций и первого руководителя оператора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заявка - письменное обращение (в произвольной форме) пользователя регулируемыми услугами телекоммуникаций, оператора связи в уполномоченный орган на утверждение временного понижающего коэффициента к тарифу на услугу телекоммуникаций с указанием его планируемого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заявленный объем пользования услугой телекоммуникаций - объем пользования услугой телекоммуникаций, указанный в заявке на утверждение временного понижающего коэффициента;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компетентный орган - уполномоченный орган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пользователь регулируемыми услугами телекоммуникаций - физическое или юридическое лицо, получающее регулируемые услуги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просроченная кредиторская задолженность - неисполненная в установленный срок в соответствии с договором сумма финансовых обязательств, денежных долгов пользователя регулируемыми услугами телекоммуникаций перед оператором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регулируемые услуги телекоммуникаций -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услуги по предоставлению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Иные понятия и термины, используемые в настоящих Правилах, применяются в соответствии с законодательством Республики Казахстан.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утверждения временных понижающих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к тарифам на регулируемые услуги телекоммуникаций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Временный понижающий коэффициент устанавливается на основе расчета экономической эффективности и целесообразности его применения для пользователя регулируемыми услугами телекоммуникаций, оператора связи и государства, отдельно по каждой услуге телекоммуникаций (далее - услуга телекоммуникаций).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Экономическая эффективность утверждения временного понижающего коэффициента определяется увеличением объема оказываемых услуг телекоммуникаций, получаемых доходов пользователя  регулируемыми услугами телекоммуникацийи оператора связи, ростом занятости населения и поступлений в государственный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Утверждение временного понижающего коэффициента производится уполномоченным органом по заявке пользователя регулируемыми услугами телекоммуникаций, либо оператора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Доходы, получаемые оператором связи при предоставлении регулируемой услуги телекоммуникаций с применением временного понижающего коэффициента, должны покрывать затраты, связанные с предоставлением такого вида услуги телекоммуникаций.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Временный понижающий коэффициент устанавливается для оператора связи при условии, что заявленный объем предоставления регулируемой услуги телекоммуникаций (указанный в заявке оператора связи), превышает: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фактический объем предоставления регулируемой услуги телекоммуникаций за аналогичный период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предоставления регулируемой услуги телекоммуникаций, предусмотренный в действующей тарифной смете и (или) тарифе данного оператора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Временный понижающий коэффициент устанавливается для пользователя регулируемыми услугами телекоммуникаций при условии, что заявленный объем пользования регулируемой услугой телекоммуникаций, превышает: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фактический объем пользования регулируемой услугой телекоммуникаций за аналогичный период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пользования регулируемой услугой телекоммуникаций данным пользователем регулируемыми услугами телекоммуникаций, предусмотренный в действующей тарифной смете и (или) тарифе оператора связи.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Утверждение временного понижающего коэффициента для пользователя регулируемыми услугами телекоммуникаций производится при условии 100-процентной оплаты текущих обязательств, отсутствия просроченной кредиторской задолженности и (или) при условии погашения кредиторской задолженности в соответствии с графиком погашения, а также отсутствия задолженности по налогам и другим обязательным платежам в бюджет и задолженности по обязательным пенсионным взносам в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Временные понижающие коэффициенты вводятся в действие с первого числа месяца и предоставляются на определенный период, но не более чем на один календарный год.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утверждения временных понижающих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к тарифам на регулируемые услуги телекоммуникаций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Утверждение временного понижающего коэффициента производится уполномоченным органом при предоставлении пользователем регулируемыми услугами телекоммуникаций или оператором связи (далее - заявителем) заявки и обосновывающих документов согласно приложению 1 к настоящим Правилам с соблюдением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представляются фактические данные за предшествующий (месяц или квартал, четыре квартала, предшествующие подаче заявки, и за предыдущий календарный год) планируемый период, а также ожидаемые для пользователя регулируемыми услугами телекоммуникаций, оператора связи, государства экономические результаты применения временного понижающего коэффициента с разбивкой по кварталам;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каждый лист обосновывающих документов подписывается физическим лицом, либо первым руководителем юридического лица, а финансовые документы также и главным бухгалтером. При этом факсимильная подпись признается недействительной. Физическое лицо, первый руководитель и главный бухгалтер несут ответственность за достоверность представляемой информации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Уполномоченный орган в течение пяти рабочих дней со дня поступления заявки на утверждение временного понижающего коэффициента должен проверить полноту представленных документов и в письменной, обоснованной форме уведомить заявителя о принятии либо об отказе в принятии заявки к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 случае непредставления или представления не в полном объеме документов, требуемых в соответствии с настоящими Правилами, несоответствия представленных документов требованиям пункта 10 настоящих Правил, уполномоченный орган отказывает в принятии заявки к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отказа заявитель вправе обратиться с заявкой в уполномоченный орган не ранее, чем через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После получения уведомления уполномоченного органа о принятии заявки к рассмотрению, заявитель в течение пяти рабочих дней направляет данную заявку для рассмотрения в Налоговый комитет Министерства финансов Республики Казахстан (далее - Налоговый комитет) с приложением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заявителем является пользователь регулируемыми услугами телекоммуникаций, заявка также направляется для предоставления заключения оператору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При необходимости, для осуществления своих полномочий, уполномоченный орган вправе запросить дополнительную информацию у пользователя регулируемыми услугами телекоммуникаций, оператора связи, а также у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срок рассмотрения заявки приостанавливается до получения запрашиваемой информации, но не более чем на 10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Уполномоченный орган, компетентный орган, Налоговый комитет, оператор связи несут ответственность за разглашение сведений, составляющих коммерческую и иную охраняемую законом тайну в порядке, установленном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Налоговый комитет, оператор связи в течение десяти рабочих дней со дня получения заявки от заявителя представляют в уполномоченный орган заключение, в котором отражается обоснование целесообразности либо нецелесообразности утверждения временного понижающего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заключении оператора связи должен быть приведен расчет предлагаемого уровня временного понижающего коэффициента. В случае непредставления указанными организациями заключений в установленные сроки, срок рассмотрения заявки в уполномоченном органе приостанавливается до получения соответствующих заключений, но не более чем на 5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непредставлении заключений Налоговым комитетом, оператором связи, а также запрашиваемой дополнительной информации в установленные сроки, уполномоченный орган вправе отказать в утверждении временного понижающего коэффициента с письменным уведомлением всех заинтересованных организаций, либо принять решение самостоятельно на основе оценки экономической эффективности утверждения временного понижающего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отказа в утверждении временного понижающего коэффициента уполномоченный орган в пределах срока рассмотрения заявки выносит соответствующее обосновывающее заключение, которое направляется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получении дополнительной информации, представленной по инициативе заявителя, либо по ходатайству государственных органов, уполномоченный орган вправе продлить рассмотрение заявки на срок не более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 случае, если оператор связи, компетентный орган и Налоговый комитет выносят заключения о несогласии (согласии) в предоставлении временного понижающего коэффициента, окончательное решение принимается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Уполномоченный орган проводит экспертизу предоставленных пользователем регулируемыми услугами телекоммуникаций документов и заключений, представленных оператором связи, компетентным органом и Налоговым комитетом в течение тридцати календарных дней со дня поступления заявки к рассмотрению. В случаях, предусмотренных пунктами 14 и 15 настоящих Правил, срок принятия решения приостанавливается либо продлевается в соответствии с указанными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Уполномоченный орган вправе проводить совещания с участием представителей компетентного органа, Налогового комитета, оператора связи, пользователя регулируемыми услугами телекоммуникаций и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По результатам проведенной экспертизы, уполномоченный орган принимает решение об утверждении временного понижающего коэффициента либо об отказе в его утверждении.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об утверждении временного понижающего коэффициента принимается в виде приказа первого руководителя уполномоченного органа, либо лица, исполняющего его обязанности (далее - приказ).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Приказ об утверждении временного понижающего коэффициента направляется пользователю регулируемыми услугами телекоммуникаций, оператору связи, компетентному органу и Налоговому комитету в срок не менее чем за 10 календарных дней до введения в действие приказа.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применения временных понижающих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к тарифам на регулируемые услуги телекоммуникаций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Оператор связи применяет временный понижающий коэффициент, утвержденный приказом, на основании договора, заключенного между оператором связи и пользователем регулируемыми услугами телекоммуникаций. Данный договор предусматривает период действия утвержденного временного понижающего коэффициента и ответственность пользователя регулируемыми услугами телекоммуникаций за невыполнение заявленного объема пользования регулируемой услугой телекоммуникаций у оператора связи в виде перерасчета тарифа на фактически выполненный объем пользования указанной регулируемой услугой телекоммуникаций без применения временного понижающего коэффициента за соответствующий период времени.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20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Договор между оператором связи и пользователем регулируемыми услугами телекоммуникаций должен быть заключен в порядке, установленном законодательством Республики Казахстан, не позднее семи рабочих дней со дня подписания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Оператор связи обязан ежеквартально представлять в уполномоченный орган и Налоговый комитет информацию о фактически предоставленных объемах регулируемых услуг телекоммуникаций за отчетный период, в течение которого применялся временный понижающий коэффициент, согласно приложению 2 к настоящим Правилам.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22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отмены временных понижающих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коэффициентов к тарифам на регулируемые услуги телекоммуникаций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23. Действие временного понижающего коэффициента прекращается по истечении установленного срока, а также с момента утверждения уполномоченным органом нового тарифа на услугу телекоммуникаций оператора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Утвержденный временный понижающий коэффициент может быть отменен уполномоченным органом до истечения установленного срока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экономическая нецелесообразность дальнейшего применения временного понижающего коэффициента;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возникновение кредиторской задолженности пользователя регулируемыми услугами телекоммуникаций перед оператором связи или невыполнение графика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несоответствие критериям, установленным пунктом 7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невыполнение условий, предусмотренных приказом, а также договором, заключенным в соответствии с пунктом 20 настоящих Правил.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24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 случае возникновения условий, указанных в пункте 24 настоящих Правил, оператор связи обязан незамедлительно представить об этом информацию в уполномоченный орган и пользователю регулируемыми услугами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Налоговый комитет, оператор связи, пользователь регулируемыми услугами телекоммуникаций вправе обратиться в уполномоченный орган с предложением об отмене утвержденного временного понижающего коэффициента, предоставив при этом документы, обосновывающие необходимость такой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Оператор связи не вправе самостоятельно отменить действие утвержденного временного понижающего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досрочной отмене утвержденного временного понижающего коэффициента принимает уполномоченный орган.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26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При принятии решения об отмене временного понижающего коэффициента до истечения установленного срока, уполномоченный орган вправе обратиться за заключением в компетентный орган, Налоговый комитет, к оператору связи, а также запросить информацию у пользователя регулируемыми услугами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представленных заключений уполномоченный орган проводит экспертизу обосновывающих документов по отмене временного понижающего коэффициента в течение десяти рабочих дней с момента получения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непредставлении заключений указанными организациями и государственными органами в течение десяти рабочих дней с момента запроса, уполномоченный орган проводит экспертизу обосновывающих документов по отмене утвержденного временного понижающего коэффициента, с учетом имеющихся в наличии заключений, в течение десяти рабочих дней.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27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По результатам проведенной экспертизы уполномоченный орган принимает решение в виде приказа об отмене временного понижающего коэффициента с направлением уведомления оператору связи, компетентному органу, Налоговому комитету не позднее, чем за 10 календарных дней до введения в действие такого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об отмене временного понижающего коэффициента должна быть доведена оператором связи до сведения пользователя регулируемыми услугами телекоммуникаций не позднее, чем за 5 календарных дней до даты введения в действие приказа.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29. При отклонении предложения об отмене действия временного понижающего коэффициента уполномоченным органом выносится заключение, которое направляется лицу, обратившемуся с таким предложением.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временных понижающих коэффициентов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тарифам на регулируемые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телекоммуникаций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Приложение 1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предоставляемые заявителем для утверждения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временного понижающего коэффициента к тарифу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услугу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Заявка на установление или отмену временного понижающего коэффициента (в произвольной форме) с указанием уровня и срока утверждения временного понижающего коэффициента на каждую услугу телекоммуникаций оператора связи, регулируемую в соответствии с законодательством Республики Казахстан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Полное наименование заявителя (физическое или юридическое лицо), нотариально засвидетельствованная копия свидетельства о государственной регистрации, перерегистрации юридического лица или копия свидетельства о государственной регистрации индивидуального предпринимателя (физического лица),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Заключение компетентного органа о целесообразности либо нецелесообразности утверждения временного понижающего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Справка-обоснование о целесообразности утверждения временного понижающего коэффициента (экономический и технический аспекты), включающая расчеты его запрашиваемого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Справка-обоснование о сохранении или увеличении налоговых обязательств перед бюджетом в результате утверждения временного понижающего коэффициента по сравнению с аналогичным периодом прошлого года (квартал, полугодие, 9 месяцев,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Справка об отсутствии (наличии) задолженности по налогам и другим обязательным платежам в бюджет и задолженности по обязательным пенсионным взносам в накопительные пенсионные фонды по состоянию на первое число текущего месяца (в случае, если заявитель является налогоплательщиком в соответствии с налоговым законодательством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Анализ финансово-хозяйственной деятельности заявителя в объеме баланса за аналогичный период предшествующего года (месяц или квартал, четыре квартала, предшествующие подаче заявки, и за предыдущий календарный год) и за прошедший период текущего года, а также пояснительная записка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Наименование и себестоимость предоставляемых регулируемых услуг с разбивкой по статьям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Акт сверки взаиморасчетов на первое число текущего месяца между пользователем регулируемыми услугами телекоммуникаций и оператором связи. В случае наличия просроченной кредиторской задолженности - график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Фактический (за предшествующие четыре квартала и предшествующий календарный год) и заявленный объемы пользования регулируемой услугой телекоммуникаций, с разбивкой по кварталам в натуральном и стоимостном выражении. Объемы пользования регулируемой необходимо указать в разрезе каждой регулируемой услуги телекоммуникаций оператора связи.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временных понижающих коэффициентов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тарифам на регулируемые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телекоммуникаций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Приложение 2 внесены изменения - приказом и.о. Председателя Агентства РК по регулированию естественных монополий от 11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ежеквартально представляемые оператором связи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утверждении временного понижающего коэффициента к тарифу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регулируемую услугу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Информация о заключенных договорах с пользователем услугами связи по предоставлению услуг телекоммуникаций, на которые  утвержден временный понижающий коэффициент.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Фактически предоставленный объем регулируемых услуг телекоммуникаций, на которые утвержден временный понижающий коэффициент, в разрезе каждого пользователя регулируемыми услугами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Объем дополнительных доходов или убытков оператора связи от регулируемых услуг телекоммуникаций, полученных в результате утверждения временного понижающего коэффициента, в том числе в разрезе каждого пользователя регулируемыми услугами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Документы необходимо представлять в разрезе каждой регулируемой услуги телекоммуникаций, предоставляемой оператором связи.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