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a6d2" w14:textId="052a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по хозяйственно-питьевому водоснабжению и местам культурно-бытового водопользования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28 июня 2004 года № 506. Зарегистрирован в Министерстве юстиции Республики Казахстан 11 августа 2004 года № 2999. Утратил силу приказом Министра здравоохранения Республики Казахстан от 28 июля 2010 года № 554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28.07.2010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санитарно-эпидемиологическом благополучии населения", приказываю: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санитарно-эпидемиологические правила и нормы: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"Санитарно-эпидемиологические требования к содержанию и эксплуатации систем централизованного горячего водоснабжения";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"Санитарно-эпидемиологические требования к качеству воды централизованных систем питьевого водоснабжения";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"Санитарно-эпидемиологические требования по охране поверхностных вод от загрязнения".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вице-министра здравоохранения, Главного государственного санитарного врача Республики Казахстан Белоног А.А.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13 июля 2004 года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июня 2004 года N 506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санитарно-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эпидемиологических правил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норм по хозяйственно-питьевому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водоснабжению и местам культурно-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бытового водопользования"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содержанию и эксплуатации систем </w:t>
      </w:r>
      <w:r>
        <w:br/>
      </w:r>
      <w:r>
        <w:rPr>
          <w:rFonts w:ascii="Times New Roman"/>
          <w:b/>
          <w:i w:val="false"/>
          <w:color w:val="000000"/>
        </w:rPr>
        <w:t xml:space="preserve">
централизованного горячего водоснабжения"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1. Общие 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Санитарно-эпидемиологические правила и нормы "Санитарно-эпидемиологические требования к содержанию и эксплуатации систем централизованного горячего водоснабжения"  (далее - санитарные правила) предназначены для физических и юридических лиц, независимо от форм собственности, деятельность которых связана с проектированием, строительством,  реконструкцией и эксплуатацией систем централизованного горячего водоснабжения.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Руководители организаций и физические лица обеспечивают соблюдение требований настоящих санитарных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 санитарных правилах использованы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горячее водоснабжение - это снабжение горячей водой жилых домов, организаций для бытовых и производственных нужд комплексом специального оборудования и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система горячего водоснабжения - это комплекс оборудования: источник тепла, водоподготовительная аппаратура, водонагреватели, трубопроводы, транспортирующие воду, устройства для регулирования и контроля температуры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бак-аккумулятор - емкость для накопления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деаэрация - удаление из воды растворенных в ней газов;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теплоснабжение - обеспечение теплом жилых домов, организаций посредством отопления, вентиляции, горячей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централизованная система горячего водоснабжения - это система нагрева воды на тепловой электростанции, которая передается потребителям по трубам;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закрытая система теплоснабжения - система теплоснабжения, при которой вода для горячего водоснабжения нагревается в водонагревателях (бойлерах);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открытая система теплоснабжения - система теплоснабжения с непосредственным разбором воды из тепловой сети на горячее водоснабжение;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система теплоснабжения с отдельными сетями горячего водоснабжения - характеризуется непосредственным нагревом воды централизованного хозяйственно-питьевого водоснабжения при отсутствии связи между системами отопления и горячего водоснабжения.  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Санитарно-эпидемиологические требования к содержанию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 и эксплуатации систем централизованного горячего водоснабжения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Настоящие санитарные правила распространяются на централизованное горячее водоснабжение при закрытых и открытых системах теплоснабжения, а также на системы теплоснабжения с отдельными сетями горячего водоснабжения.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Настоящие санитарные правила не распространяются на локальные системы местного горячего водоснабжения с огневым, электрическим или гелиотермическим подогревом (внутридомовые и по квартирные), а также системы, использующие геотермические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Настоящие санитарные правила регламентируют санитарно-эпидемиологические требования, выполнение которых обеспечивает эпидемическую безопасность воды, благоприятные органолептические ее свойства и предупреждает возможность вредного влияния химического состава воды на организм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Исходная вода для систем горячего водоснабжения и качество горячей воды, поступающей к потребителю, независимо от применяемой системы и способа обработки, должна отвечать требованиям действующего нормативного документа, регламентирующего гигиенические требования к качеству воды централизованной системы питьевого водоснабжения.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Реагенты, используемые в процессе водоподготовки и конструкционные материалы, должны быть разрешены к применению Республики Казахстан. Остаточное содержание используемых реагентов в воде не должны превышать гигиенических нормативов.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Не допускается применение в системах централизованного горячего водоснабжения контрольно-измерительных приборов с ртутным заполнением.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Температура горячей воды в местах водоразбора независимо от применяемой системы теплоснабжения должна быть не ниже плюс 60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не выше плюс 75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Для систем горячего водоснабжения из оцинкованных труб при закрытой системе теплоснабжения допускается температура воды не ниже плюс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не выше плюс 60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В этих условиях после проведения ремонтных работ или устранения аварийных ситуаций в системах необходимо поддерживать температуру на уровне плюс 75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течение 48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Лабораторно-производственный контроль качества воды на всех этапах подготовки и подачи ее населению проводится лабораторией организации, осуществляющей эксплуатацию системы горячего водоснабжения или по договору с другой лабораторией, имеющей лицензию на право выполнения этих исследований и аккредитованной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Государственный санитарно-эпидемиологический надзор за качеством воды централизованных систем горячего водоснабжения осуществляется выборочно в местах поступления исходной воды, перед поступлением в сеть и в распределительной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Существующие системы горячего водоснабжения, выполненные с отступлением от настоящих правил, подлежат реконструкции в сроки, согласованные с государственными органами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Тепловая мощность источника тепла должна обеспечить расчетные тепловые нагрузки системы горячего водоснабжения с учетом перспективы развития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Возможность применения различных систем горячего водоснабжения определяется проектной организацией, исходя из качества исходной воды, санитарно-гигиенических требований к воде в точках водоразбора и технико-экономических обоснований. При проектировании следует отдавать предпочтение к закрытым системам теплоснабжения или системам с отдельными сетями горячего водоснабжения. Разрешение на ввод в эксплуатацию систем горячего водоснабжения выдается комиссией с участием государственных органов. Комиссия создается в порядке, установленном законодательством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целях обеспечения эпидемической безопасности горячей воды, при открытых системах теплоснабжения, должна проводиться деаэрация при температуре не менее плюс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Конструкция баков-аккумуляторов в системах горячего водоснабжения должна исключать аварийные ситуации, попадание внутрь баков загрязнений через выхлопные устройства, а также выноса осадков из нижней части баков в сеть горячего водоснабжения. Установка баков-аккумуляторов горячей воды в жилых кварталах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Баки-аккумуляторы, расположенные вне территории нахождения источника тепла должны быть ограждены. Высота ограждения должна быть не менее 2,5 метров (далее - м), расстояние от стен резервуаров - не менее 10 м. Доступ посторонних лиц к бакам запрещен.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Внутренняя поверхность баков-аккумуляторов должна быть защищена от коррозии путем нанесения покрытий, разрешенных к применению в Республике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Тепловые сети, независимо от способа прокладки и системы теплоснабжения, не должны проходить по территории кладбищ, свалок, скотомогильников, земледельческих полей орошения, полей ассенизации и других участков, представляющих опасность химического или биологического загрязнения горячей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Прокладка тепловых сетей горячего водоснабжения в каналах совместного с сетями бытовой и производственной канализации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Расстояние в свету (поперечном разрезе) от тепловых сетей до источников возможного загрязнения должно приниматься в соответствии с таблицей 1 приложения 1 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Не допускается соединение сетей горячего водоснабжения с трубопроводами иного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Отвод воды из сетей горячего водоснабжения в канализацию должен проводиться с разрывом струи и осуществляться через воронку, раковину или приямок.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Территория вдоль трассы сооружаемой сети должна быть заблаговременно очищена и подготовлена для прокладки. Ликвидируемые выгребные ямы, расположенные вблизи трассы на расстояниях, менее указанных в таблице 1 приложения 1 к настоящим санитарным правилам, должны быть до начала работ очищены, продезинфицированы и засыпаны чистым грунтом.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целях предупреждения возможного загрязнения систем гoрячего водоснабжения должны предусматриваться меры по защите отдельных ее элементов при их изготовлении, хранении, транспортировке и монтаже.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Новые тепловые сети систем теплоснабжения, связанные с ними системы отопления независимо от вида системы теплоснабжения, а также после капитального ремонта, аварийно-восстановительных работ должны подвергаться гидропневматической промывке с последующей дезинфекцией.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Дезинфекция осуществляется заполнением хозяйственно-питьевой водой с содержанием активного хлора в дозе 75-100 миллиграммов на кубический дециметр (далее - мг/дм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) при времени контакта не менее 6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Скорость водо-воздушной смеси при промывке должна превышать расчетную не менее, чем на 0,5 метров в секунду (далее - м/сек) на каждом промывочном участке.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Сброс промывных вод, содержащих остаточный хлор, осуществляется в канализационную сеть населенного пункта, при ее отсутствии на рельеф местности или в водоем при условии соблюдения санитарно-эпидемиологических требований к охране поверхностных вод от загрязнения.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Промывка и дезинфекция тепловых сетей открытых систем теплоснабжения, а также систем горячего водоснабжения, должна проводиться специализированной организацией, имеющей соответствующую лицензию, контроль качества проводится производственной лабораторией. Государственные органы санитарно-эпидемиологической службы на соответствующих территориях должны быть поставлены в известность о времени проведения работ для осуществления выборочного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Промывка и дезинфекция считается законченной при соответствии результатов   двукратных (последовательных) лабораторных исследований проб воды санитарно-эпидемиологическим требованиям к качеству воды централизованных систем питьевого водоснабжения. Результаты промывки и дезинфекции оформляются актом.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Сети открытых систем теплоснабжения и горячего водоснабжения, диаметром до 200 миллиметров (далее - мм) и протяженностью до 1 километра (далее - км), а также системы отопления и вентиляции, калориферами, греющими панелями, по согласованию с государственными органами санитарно-эпидемиологической службы, разрешается не подвергать хлорированию, а дезинфицировать путем промывки горячей водой, имеющей температуру не ниже плюс 85-90оС.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 открытых системах теплоснабжения после окончания отопительного периода системы отопления подлежат ревизии, ремонту и промывке гидропневматическим способом с последующим заполнением водопроводной водой, содержащей ингибиторы коррозии, которая перед отопительным сезоном подлежит сбросу в канализационную сеть.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В период ежегодных профилактических ремонтов отключение систем горячего водоснабжения не должно превышать 15 суток. На период ремонта объекты повышенной эпидемической значимости (объекты общественного питания, пищевой промышленности, дошкольные и общеобразовательные организации, а также больничные организации) подлежат обеспечению горячей водой от других источников тепла или от собственных резервных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Баки-аккумуляторы подлежат периодической очистке от осадков и обрастания. Периодичность очистки определяется местными условиями эксплуатации, но должна проводиться не реже одного раза в два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очистки баков-аккумуляторов, защищенных специальным покрытием, устанавливается по согласованию с государственными органами санитарно-эпидемиологической службы, но не реже одного раза в 2-5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Контроль качества промывки систем теплоснабжения и горячего водоснабжения проводится организацией, эксплуатирующей эти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Для противонакипной обработки воды применяются химические и физические методы. Химические методы обработки применяются только на источниках тепла и включают в себя: известкование или содоизвесткование, коагуляцию, подкисление и катионирование. К физическим методам относится магнитная обработка воды, которая применяется при напряженности магнитного поля не более 2000 эрстед и при обеспечении контроля за напряженностью.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Для противокоррозионной защиты трубопроводов и оборудования применяется термическая деаэрация воды, силикатная обработка и обработка воды комплексонатом цинка (оксиэтилидендифосфоновой кислоты цинковая соль).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Силикатная обработка проводится путем введения жидкого натриевого стекла (силиката натрия) в водопроводную воду; при этом суммарная концентрация силиката в пересчете на SiO2 в обработанной воде должна быть не более 40 миллиграммов на литр (далее - мг/л). Остаточное количество комплексоната цинка не должно превышать 5,0 мг/л.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использовании подземных вод, содержащих ионы двухвалентного железа в количестве более 0,5 мг/л, должно производиться обезжелезивание воды.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к контролю качества воды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37. В период сезонных отключений, после ремонта и присоединения новых систем теплоснабжения допускается отступление от санитарно-эпидемиологических требований к качеству воды централизованных систем питьевого водоснабжения по показателям цветности до плюс 70оС и содержанию железа до 1 мг/л в системах горячего водоснабжения, присоединенных к открытым системам теплоснабжения, по согласованию с государственными органами санитарно-эпидемиологической службы на соответствующих территориях.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Не допускается поступление горячей воды в сети хозяйственно-питьевого водоснабжения.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В отдельных случаях для контроля за герметичностью на источниках тепла и тепловой сети по согласованию с территориальным органом санитарно-эпидемиологической службы и с предварительным оповещением населения допускается использование флуоресцеина динатриевой соли (уранин А) в концентрациях, при условии, что остаточные количества в воде не будут превышать 0,0025 мг/дм3.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Не допускается разбор горячей воды из систем отопления.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Лабораторный производственный контроль качества горячей воды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закрытых системах теплоснабжения - в местах поступления исходной воды (водопроводной) и после водонагревателей;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открытых системах теплоснабжения - в местах поступления исходной воды (водопроводной или воды источника), после водоподготовки (подпиточная вода) и перед поступлением в сеть горячего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системах теплоснабжения с отдельными сетями горячего водоснабжения - в местах поступления исходной воды (водопроводной) и после водонагревателей.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Кроме того, при любой из вышеуказанных системах теплоснабжения лабораторный производственный контроль за качеством горячей воды должен осуществляться в распределительной сети в точках, согласованных с государственными органами 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Производственный лабораторный контроль качества горячей воды включает определения следующих показателей: температура (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С); цветность (градусы), мутность (мг/л); запах (баллы); реакция рН; железо (мг/л); остаточное количество реагентов, применяемых в процессе подготовки воды (мг/л); допустимое содержание химических веществ, вымывание которых возможно из материала труб горячего водоснабжения (медь, цинк и другие элементы в мг/л); микробиологические. Показатели качества питьевой воды должны соответствовать действующим нормативным правовым актам в области санитарно-эпидемиологического благополучия.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Объем лабораторных исследований проб воды проводится в соответствии с таблицей 2 приложения 1 к настоящим санитарным правилам. Кратность проведения лабораторных исследований проводится по согласованию с государственными органами санитарно-эпидемиологической службы с учетом санитарно-технического состояния системы централизованного горячего водоснабжения.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Государственный санитарный надзор за качеством воды централизованных систем горячего водоснабжения осуществляется выборочно в местах поступления исходной воды, перед поступлением в сеть и в распределительной сети.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содержанию и эксплуатации систем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централизованного горячего водоснабжения"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Расстояния от тепловых сетей до источников загрязнения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Таблица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Источники загрязнения          |  Расстояние в свету, м.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|-------------------------------------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|по горизонтали при  | по вертикали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|параллельной        |при пересечении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|прокладке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____________________________________|____________________|________________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Сети бытовой и производственной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канализации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при прокладке тепловых сетей в             1,0   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каналах и тоннелях (от наружных стен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тоннелей и каналов);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при бесканальной прокладке                 1,5              0,4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тепловых сетей диаметром до 200 метров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(далее - м 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при бесканальной прокладке                 3,0              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тепловых сетей диаметром более 200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Кладбища, свалки, скотомогильники,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поля орошения и другие объекты,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обуславливающие опасность химического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биологического загрязнения: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при отсутствии грунтовых вод;              10,0             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при наличии грунтовых вод и в              50,0             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фильтрующих грунтах.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Выгребные ямы: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при отсутствии грунтовых вод;               7,0             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при наличии грунтовых вод и в              20,0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фильтрующих грунтах.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при расположении сетей канализации ниже тепловых сетей при параллельной прокладке расстояния по горизонтали должны приниматься не менее разности в отметках заложения сетей, а при расположении сетей канализации выше тепловых - расстояния, указанные в таблице, должны увеличиваться на разницу в глубине заложения.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Кратность отбора проб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Таблица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обслуживаемого   |   Минимальное количество проб,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населения, человек      |   отбираемых по всей разводящей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           сети в месяц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__________________________________|_____________________________________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 10 000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 20 000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 50 000            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 100 000             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более 100 000                           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содержанию и эксплуатации систем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централизованного горячего водоснабжения"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Реагенты, разрешенные при водоподготовке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в теплоисточниках в открытых системах теплоснабжения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Поваренная соль - "хлористый натрий пищевой", ГОСТ 13380-84.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Серная кислота - ГОСТ 2184-77.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Едкий натр очищенный - ГОСТ П-078-78.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Жидкое стекло натриевое - ГОСТ 13078-67.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Известь строительная воздушная не гашенная - ГОСТ 9190-77.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июня 2004 года N 506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санитарно-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эпидемиологических правил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норм по хозяйственно-питьевому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водоснабжению и местам культурно-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бытового водопользования"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качеству воды  </w:t>
      </w:r>
      <w:r>
        <w:br/>
      </w:r>
      <w:r>
        <w:rPr>
          <w:rFonts w:ascii="Times New Roman"/>
          <w:b/>
          <w:i w:val="false"/>
          <w:color w:val="000000"/>
        </w:rPr>
        <w:t xml:space="preserve">
централизованных систем питьевого водоснабжения"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санитарно-эпидемиологические правила и нормы (далее - санитарные правила) предназначены для физических и юридических лиц, независимо от формы собственности, деятельность которых связана с проектированием, строительством, эксплуатацией централизованных систем питьевого водоснабжения.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Руководители организаций и физические лица обеспечивают соблюдение требований настоящих санитарных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санитарных правилах использованы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питьевое водоснабжение - деятельность, направленная на обеспечение потребителей питьевой водой, включающая в себя выбор, охрану источников и сооружений водоснабжения, проектирование, строительство, эксплуатацию систем водоснабжения, забор, подготовку, хранение, подачу к местам потребления и реализацию питьевой воды;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централизованная система водоснабжения (далее - водопровод) - комплекс устройств, сооружений и трубопроводов, предназначенных для забора, подготовки или без нее, хранения, подачи к местам потребления питьевой воды и открытый для общего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коли-фаги - бактериальные вирусы, способные лизировать Е.соli и формировать зоны лизиса (бляшки) через 18 часов (плюс минус 2 часа), при температуре плюс 37оС (плюс минус 1оС) на питательном агаре;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общие колиформные бактерии (далее - ОКБ), - грамотрицательные, оксидазоотрицательные, не образующие спор палочки, способные расти на дифференциальных лактозных средах, ферментирующие лактозу до кислоты, альдегида и газа при температуре плюс 37оС в течение 24 - 48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общее микробное число (далее - ОМЧ) - общее число мезофильных аэробных и факультативно анаэробых микроорганизмов, способных образовывать колонии на питательном агаре при температуре 37о С в течение 24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сульфитредуцирующие клостридии - спорообразующие анаэробные палочковидные бактерии, редуцирующие сульфиты до сульфидов;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термотолерантные колиформные бактерии (далее - ТКБ) - бактерии, обладающие признаками общих колиформных бактерий, а так же способные ферментировать лактозу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кислоты, альдегида и газа при температуре 44 (плюс минус 0,5) оС в течение 24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патогенные бактерии кишечной группы - возбудители кишечных инфекционных заболеваний семейства Enterobacteriaceae;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энтеровирусы (кишечные вирусы) - род рибонуклеиновокислотносодержащие вирусы, обитающие преимущественно в желудочно-кишечном тракте человека и животных, вызывающие инфекционные заболевания.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к 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обеспечению населения питьевой водой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Настоящие санитарные правила применяются в отношении питьевой воды, подаваемой системами централизованного водоснабжения и предназначенной для потребления населением в питьевых и бытовых целях, для использования в процессах переработки продовольственного сырья и производства пищевых продуктов, их хранения и торговли, а также для производства продукции, требующей применения воды питьевого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Санитарно-эпидемиологические требования к качеству питьевой воды устанавливаются нормативными правовыми актами в области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Показатели, характеризующие региональные особенности химического состава питьевой воды, устанавливаются индивидуально для каждой системы водоснабжения в соответствии с (микробиологическими и паразитологическими показателями качества питьевой воды) приложением 2 к настоящим санитарным правилам.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возникновении на водопроводе аварийных ситуаций или технических нарушений, которые приводят или могут привести к ухудшению качества питьевой воды и условий водоснабжения населения, организация, осуществляющая эксплуатацию системы водоснабжения должна принять меры по их устранению и информировать государственные органы санитарно-эпидемиологической службы на соответствующих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Организация (лаборатория), осуществляющая производственный контроль качества питьевой воды, должна немедленно информировать государственные органы санитарно-эпидемиологической службы на соответствующих территориях о каждом результате лабораторного исследования проб воды, не соответствующего гигиеническим нормативам.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случаях, связанных с явлениями природного характера или с аварийными ситуациями, устранение которых не может быть осуществлено немедленно, могут быть допущены временные отклонения от гигиенических нормативов качества питьевой воды только по показателям химического состава, влияющим на органолептические свойства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о запрещении или ограничении использования населением питьевой воды из конкретной системы водоснабжения принимается местным исполнительным органом по постановлению главного государственного санитарного врача соответствующей территории.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Одновременно с принятием решения о временном отступлении от гигиенических нормативов утверждается план мероприятий по обеспечению населения альтернативной питьевой водой, соответствующего гигиеническим нормативам, со сроками их выполнения и объемами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Население информируется о введении отклонений от гигиенических нормативов качества питьевой воды, сроков их действия, а также о рекомендациях по использованию питьевой воды.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и 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нормативы качества питьевой воды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Питьевая вода должна быть безопасна в эпидемическом и радиационном отношении, безвредна по химическому составу, и иметь благоприятные органолептические свойства.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Качество питьевой воды должно соответствовать гигиеническим нормативам перед ее поступлением в распределительную сеть, а также в точках водоразбора наружной и внутренней водопроводной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Безопасность питьевой воды в эпидемическом отношении определяется ее соответствием нормативам по микробиологическим и паразитологическим показателям, приведенным в приложении 1 к настоящим санитарным правилам, определение которых приводится в каждой пробе.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обнаружении в пробе питьевой воды термотолерантных колиформных бактерий и (или) общих колиформных бактерий, и (или) колифагов проводится повторное исследование и определение хлоридов, азота аммонийного, нитратов и нитритов.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обнаружении в повторно взятых пробах воды общих колиформных бактерий в количестве более 2 в 100 миллилитров (далее - мл) и (или) термотолерантных колиформных бактерий, и (или) колифагов проводится исследование проб воды для определения патогенных бактерий кишечной группы и (или) энтеровирусов.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Исследования питьевой воды на наличие патогенных бактерий кишечной группы и энтеровирусов проводится также по эпидемиологическим показаниям по решению государственного органа санитарно-эпидемиологической службы на соответствующей территории.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Исследования воды на наличие патогенных микроорганизмов проводятся только в лабораториях, имеющих разрешение на работу с возбудителями соответствующей группы патогенности и лицензию на указанный вид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Безвредность питьевой воды по химическому составу определяется ее соответствием нормативам по показателям содержания вредных химических веществ, наиболее часто встречающихся в природных водах, веществ антропогенного происхождения; вредных химических веществ, поступающих и образующихся в воде в процессе ее обработки в системе водоснабжения (таблицы 1, 2, 3 приложения 2 к настоящим санитарным правилам); вредных химических веществ, поступающих в источники водоснабжения в результате хозяйственной деятельности человека (приложение 3 к настоящим санитарным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обнаружении в питьевой воде нескольких химических веществ, относящихся к 1 и 2 классам опасности и нормируемых по санитарно-токсикологическому признаку вредности, сумма отношений, обнаруженных концентраций каждого из них в воде предельно допустимой концентрации (далее - ПДК) не должна быть больше 1.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ведется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факт   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факт           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п </w:t>
      </w:r>
      <w:r>
        <w:rPr>
          <w:rFonts w:ascii="Times New Roman"/>
          <w:b w:val="false"/>
          <w:i w:val="false"/>
          <w:color w:val="000000"/>
          <w:sz w:val="28"/>
        </w:rPr>
        <w:t xml:space="preserve"> факт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 + -------- +......+ ------- &lt;/=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доп    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доп            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п </w:t>
      </w:r>
      <w:r>
        <w:rPr>
          <w:rFonts w:ascii="Times New Roman"/>
          <w:b w:val="false"/>
          <w:i w:val="false"/>
          <w:color w:val="000000"/>
          <w:sz w:val="28"/>
        </w:rPr>
        <w:t xml:space="preserve"> доп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 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п </w:t>
      </w:r>
      <w:r>
        <w:rPr>
          <w:rFonts w:ascii="Times New Roman"/>
          <w:b w:val="false"/>
          <w:i w:val="false"/>
          <w:color w:val="000000"/>
          <w:sz w:val="28"/>
        </w:rPr>
        <w:t xml:space="preserve"> - концентрации индивидуальных химических веществ 1 и 2 класса опасности: факт - фактическая, доп - допустимая.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Органолептические свойства воды определяются показателями, указанные в таблице 3 приложения 2 к настоящим санитарным правилам, а также показателями веществ, оказывающих влияние на органолептические свойства, приведенные в таблицах 1 и 2 приложения 2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Не допускается присутствие в питьевой воде различимых невооруженным глазом водных организмов и поверхностной пленки.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Радиационная безопасность питьевой воды определяется ее соответствием нормативам по показателям общей (a и b - активности, представленным в таблице 4 приложения 2 к настоящим санитарным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Идентификация присутствующих в воде радионуклидов и измерение их индивидуальных концентраций проводится при превышении нормативов общей активности. Оценка обнаруженных концентраций проводится в соответствии с действующими нормами радиационной безопасности. </w:t>
      </w:r>
    </w:p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Санитарно-эпидемиологические требования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к контролю качества питьевой воды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Организации, юридические и физические лица, эксплуатирующие объекты водоснабжения, должны осуществлять контроль качества питьевой воды в аккредитованных производственных лабораториях, либо в других лабораториях, имеющих лицензию на указанный вид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Организация, осуществляющая эксплуатацию водопровода, разрабатывает рабочую программу производственного контроля качества воды (далее - рабочая программа), которая согласовывается с государственным органом санитарно-эпидемиологической службы на соответствующей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Выбор контролируемых показателей питьевой воды, подлежащих постоянному производственному контролю, проводится для каждой системы водоснабжения, на основании результатов оценки состава воды источников водоснабжения, а также технологии производства питьевой воды в системе водоснабжения и проводится в два этапа: расширенные исследования и исследования по рабочей программе.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На первом этапе при разработке расширенных исследований организацией, осуществляющей эксплуатацию системы водоснабжения, анализируются следующие материалы за период не менее 3 последних лет: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государственная статистическая отчетность организаций, также официальные данные о составе и объемах сточных вод, поступающих в источники водоснабжения выше места водозабора в пределах их водосборной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качество поверхностных, подземных вод и питьевой воды в системе водоснабжения органами охраны окружающей среды, гидрометеослужбы, управлением водными ресурсами, геологии и использования недр, организациями по результатам осуществляемого ими мониторинга качества воды и производственного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результаты санитарно-эпидемиологических обследований организаций, осуществляющих хозяйственную деятельность и являющихся источниками загрязнения поверхностных и подземных вод, а также по результатам исследований качества вод в местах водопользования населения и в системе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 ассортименте и валовом объеме пестицидов и агрохимикатов, применяемых на территории водосбора (для поверхностного источника) и в пределах зоны санитарной охраны (для подземного источника) органов управления и организаций сельского хозяйства.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На основании проведенного анализа составляется санитарно-эпидемиологическая характеристика конкретного источника водоснабжения по микробиологическим показателям и химическому составу. Гигиенические нормативы изложены в приложении 3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Расширенные исследования воды проводятся по составленному перечню химических веществ, а также по показателям, приведенным в таблице 1 приложения 2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Для системы водоснабжения, использующей реагентные методы обработки воды, при проведении расширенных исследований перед подачей воды в распределительную сеть дополнительно включают показатели, указанные в таблице 2 приложения 2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Расширенные лабораторные исследования воды проводятся в местах водозабора системы водоснабжения, а при наличии обработки воды или смешения воды различных водозаборов - перед подачей питьевой воды в распределительную сеть.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Минимальное количество исследуемых проб воды в зависимости от типа источника водоснабжения, позволяющее обеспечить равномерность получения информации о качестве воды в течение года, принимается: для подземных источников - 4 пробы в год, отбираемых в каждый сезон; для поверхностных источников - 12 проб в год, отбираемых ежемесячно.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необходимости получения полной и достоверной информации о химическом составе воды и динамике концентраций присутствующих в ней веществ, количество исследуемых проб воды и их периодичность увеличиваются.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Государственные органы санитарно-эпидемиологической службы анализируют результаты расширенных исследований химического состава воды по каждой системе водоснабжения и с учетом оценки санитарно-гигиенических условий питьевого водопользования населения и эпидемиологической обстановки на территории определяется потенциальная опасность присутствующих в воде химических веществ, для здоровья населения.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проведенной оценки разрабатываются предложения по перечню контролируемых показателей, количеству и периодичности отбора проб питьевой воды для постоянного производственного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Вторым этапом контроля качества питьевой воды является разработка рабочей программы, которая содержит: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пояснительную записку, содержащую: паспорт водопровода, информацию о водоисточнике, технологию водоподготовки, используемые реагенты, сертификаты соответствия на них, сведения о транспортировке и распределении воды, готовность производственной лаборатории к проведению работ, наличие нормативно-технической документации по подготовке питьевой воды, план мероприятий по улучшению технологии водоподготовки или разработке новых технологических решений, план мероприятий по ликвидации аварийных ситуаций и систему оповещения органов санитарно-эпидемиологической службы, приложение 4 к настоящим санитарным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контролируемых показателей качества воды;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методики определения контролируемых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план точек отбора проб воды в местах водозабора, перед подачей воды в распределительную сеть водопровода (в резервуаре чистой воды) и в пунктах водоразбора наружной и внутренней сети водопровода;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периодичность отбора проб, перечень показателей, определяемых в исследуемых пробах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календарные графики отбора проб воды.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Для системы водоснабжения, имеющей несколько водозаборов, рабочая программа составляется для каждого водозабора. Для подземных водозаборов, объединенных общей зоной санитарной охраны и эксплуатирующих один водоносный горизонт, составляется рабочая программа.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Количество исследуемых проб воды и периодичность их отбора определяются для каждой системы водоснабжения индивидуально и не должны быть ниже установленных, согласно прилагаемым таблицам 1, 2, 3 приложения 4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В рабочей программе должно быть предусмотрено проведение ежемесячного анализа результатов контроля качества воды и определен порядок передачи информации по результатам контроля, органу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Рабочая программа представляется для согласования в государственный орган санитарно-эпидемиологической службы и утверждается местным исполнительным органом на 5 лет.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Организация, осуществляющая эксплуатацию системы водоснабжения в соответствии с рабочей программой, контролирует качество воды в местах водозабора, перед поступлением в распределительную сеть, в точках водоразбора наружной и внутренней водопроводной сети.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Отбор проб в распределительной сети проводят из уличных водоразборных устройств на наиболее возвышенных и тупиковых ее участках, из кранов внутренних водопроводных сетей всех домов, имеющих подкачку и местные водонапорные баки.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Государственный санитарно-эпидемиологический надзор за качеством питьевой воды осуществляют государственные органы санитарно-эпидемиологической службы на соответствующих территориях. 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качеству воды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централизованных систем питьевого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водоснабжения"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Микробиологические и паразитологические показатели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качества питьевой 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Показатели      |      Единицы измерения            |Нормативы|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Общее микробное число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2)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Число образующих колоний бактерий Не более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 1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Общие колиформные бактерии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2)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Число бактерий в 100 мл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1)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Отсутствие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Термотолерантные колиформные  Число бактерий в 100 мл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1)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Отсутствие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бактерии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Колифаги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3)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Число бляшкообразующих единиц    Отсутствие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(БОЕ) в 100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Споры сульфитредуцирующих      Число спор в 20 мл              Отсутствие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клостридий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--------------------------------------------------------------------------------------------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Цисты лямблий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3)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Число цист в 50 л               Отсутствие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при определении термотолерантных колиформных бактерий проводится трехкратное исследование по 100 мл отобранной пробы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превышение норматива по общим колиформным бактериям не допускается в 95% проб, отбираемых в точках водоразбора наружной и внутренней водопроводной сети в течение 12 месяцев, при количестве исследуемых проб не менее 100 за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колифагов и цист лямблий проводится только в системах водоснабжения из поверхностных источников перед подачей воды в распределительную сеть;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спор сульфитредуцирующих клостридий проводится при оценке эффективности технологии обработки воды.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качеству воды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централизованных систем питьевого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водоснабжения"           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Обобщенные показатели химических веществ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Таблица 1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Показатели           |Единицы  |  Нормативы  |Показатель|Класс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|измерения| (предельно  |вредности |опасности|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|         | допустимые  |          |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|         | концентрации|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|         |  - ПДК),    |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|         | не более    |          |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Обобщенные показатели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Водородный показатель        единицы   в пределах 6-9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Общая минерализация (сухой   мг/л      1000 (1500)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Жесткость общая              мг-экв./л 7,0 (10)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Окисляемость перманганатная  мг/л      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Нефтепродукты, суммарно      мг/л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Поверхностно-активные        мг/л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вещества (ПАВ), анионо-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Фенольный индекс             мг/л      0,25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Неорганические вещества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Алюминий (А1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3+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  мг/л      0,5              с.-т.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Барий (Ва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2+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     мг/л      0,1              с.-т.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Бериллий (Ве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2+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  мг/л      0,0002           с.-т.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 (В, суммарно)            мг/л      0,5              с.-т.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Железо (Fe, суммарно)        мг/л      0,3(1,0)         орг.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Кадмий (Сd, суммарно)        мг/л      0,001            с.-т.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Марганец (Мn, суммарно)      мг/л      0,1(0,5)         орг.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Медь (Сu, суммарно)          мг/л      1,0              орг.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Молибден (Мо, суммарно)      мг/л      0,25             с.-т.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Мышьяк (Аs, суммарно)        мг/л      0,05             с.-т.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Никель (Ni, суммарно)        мг/л      0,1              с.-т.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Нитраты (по 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   мг/л       45              с.-т.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Ртуть (Нg, суммарно)         мг/л      0,0005           с.-т.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Свинец (Рb, суммарно)        мг/л      0,03             с.-т.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Селей (Sе, суммарно)         мг/л      0,01             с.-т.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Стронций (Sr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2+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  мг/л       7,0      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Сульфаты (SO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    мг/л       500              орг.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Фториды (F)для климатических районов: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 и II                       мг/л       1,5             с.-т.       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III                          мг/л       1,2             с.-т.       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Хлориды (СL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 )               мг/л       350             орг.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Хром (Сг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6+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      мг/л       0,05            с.-т.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Цианиды (СN~)                мг/л       0,035      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Цинк (Zn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2+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      мг/л       5,0             орг.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Органические вещества: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у-ГХЦГ (линдан)              мг/л         0,002            с.-т.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ДДТ (сумма изомеров)        мг/л         0,002       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2,4-Д                       мг/л         0,03        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лимитирующий признак вредности вещества, по которому установлен норматив: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с.-т. - санитарно-токсикологический, орг.- органолептический;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величина, указанная в скобках, может быть установлена по постановлению главного государственного санитарного врача соответствующей территории для конкретной системы водоснабжения на основании оценки санитарно-эпидемиологической обстановки в населенном пункте и применяемой технологии водоподготовки;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нормативы у-ГХЦГ (линдан), ДДТ (сумма изомеров), 2,4-Д приняты в соответствии с рекомендациями ВОЗ.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Химические вещества, образующиеся в воде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в процессе ее обработки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Таблица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Показатели           |Единицы  |  Нормативы  |Показатель|Класс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|измерения| (предельно  |вредности |опасности|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|         | допустимые  |          |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|         | концентрации|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|         |  - ПДК),    |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|         | не более    |          |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остаточный свободный         мг/л     в пределах      Орг.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0,3-0,5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остаточный связанный         мг/л     в пределах      Орг.         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0,8-1,2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Хлороформ (при хлорировании   мг/л     0,2             С.-т.       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Озон остаточный               мг/л     0,3             Орг.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Формальдегид (при             мг/л     0,05       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озонировании воды)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Полиакриламид                 мг/л     2,0        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Активированная кремне-        мг/л     10         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(по Si)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Полифосфаты  (по РО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4  </w:t>
      </w:r>
      <w:r>
        <w:rPr>
          <w:rFonts w:ascii="Times New Roman"/>
          <w:b w:val="false"/>
          <w:i w:val="false"/>
          <w:color w:val="000000"/>
          <w:sz w:val="28"/>
        </w:rPr>
        <w:t xml:space="preserve">~)       мг/л      3,5            Орг.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Остаточные количества        мг/л      Показатели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алюминий- и железо-                    содержания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коагулянтов                 "Алюминий",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"Железо"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таблице 1.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при обеззараживании воды свободным хлором время его контакта с водой должно составлять не менее 30 минут, связанным хлором - не менее 60 минут. Контроль за содержанием остаточного хлора производится перед подачей воды в распределительную сеть.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одновременном присутствии в воде свободного и связанного хлора их общая концентрация не должна превышать 1,2 мг/л.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отдельных случаях, по согласованию с территориальным управлением государственного санитарно-эпидемиологического надзора, концентрация хлора в питьевой воде может быть повышена до 1 мл/л;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 хлороформа принят в соответствии с рекомендациями ВОЗ;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содержания остаточного озона производится после камеры смешения при обеспечении времени контакта не менее 12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Органолептические показатели качества питьевой 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Таблица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Показатели    |   Единицы измерения   | Нормативы, не более|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Запах                        баллы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Привкус                      баллы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Цветность                    градусы               20(35)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Мутность           ЕМФ (единицы мутности по        2,6 (3,5)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формазину) или мг/л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(по каолину)                    1,5 (2)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величина, указанная в скобках, может быть установлена по постановлению главного государственного санитарного врача соответствующей территории для конкретной системы водоснабжения на основании оценки санитарно-эпидемиологической обстановки в населенном пункте и применяемой технологии водоподготовки.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Показатели радиационной безопасности питьевой 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Таблица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        |Единицы  | Нормативы |Показатель|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|измерения|           |вредности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Общая а-радиоактивность     Бк/л       0,1      Радиация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Общая b-радиоактивность     Бк/л       1,0      Радиация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качеству воды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централизованных систем питьевого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водоснабжения"               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Гигиенические нормативы содержания вредных веществ  </w:t>
      </w:r>
      <w:r>
        <w:br/>
      </w:r>
      <w:r>
        <w:rPr>
          <w:rFonts w:ascii="Times New Roman"/>
          <w:b/>
          <w:i w:val="false"/>
          <w:color w:val="000000"/>
        </w:rPr>
        <w:t xml:space="preserve">
в питьевой воде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список включены гигиенические нормативы вредных химических веществ в питьевой воде, которые могут присутствовать в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Химические вещества расположены в списке в соответствии со строением органических и неорганических соединений. Каждый подраздел является расширением соответствующего раздела. Внутри подразделов вещества расположены в порядке возрастания численных значений их нормативов.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строение молекулы органического вещества позволяет отнести его одновременно к нескольким химическим классам, то в перечне его помещают по функциональной группе, с наибольшим индексом расширения (по горизонтальной рубрикации).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Органические кислоты, в том числе, пестициды, нормируются по аниону, независимо от того в какой форме представлена данная кислота в перечне (в виде кислоты, ее аниона или ее соли).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Элементы и катионы (п. 1 раздела "неорганические вещества") нормируются суммарно для всех степеней окисления, если это не указано иначе.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имеет следующую вертикальную рубрикацию: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первой колонке перечня приведены наиболее часто употребляемые названия химических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 второй колонке приведены синонимы названий химических веществ и некоторые тривиальные и общепринятые наименования;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третьей колонке приведены величины ПДК или ОДУ в мг/л, где ПДК - максимальные концентрации, при которых вещества не оказывают прямого или опосредованного влияния на состояние здоровья человека (при воздействии на организм в течение всей жизни) и не ухудшают гигиенические условия водопотребления; ОДУ - ориентировочные допустимые уровни веществ в водопроводной воде, разработанные на основе расчетных и экспресс-экспериментальных методов прогноза токсичности.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Если в колонке величины нормативов указано "отсутствие", это означает, что концентрация данного соединения в питьевой воде должна быть ниже предела обнаружения применяемого метода анализа.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четвертой колонке указан лимитирующий признак вредности веществ, по которому установлен норматив: с.-т. - санитарно-токсикологический; орг. - органолептический с расшифровкой характера изменения органолептических свойств воды (зап. - изменяет запах воды; окр. - придает воде окраску; пен. - вызывает образование пены; пл. - образует пленку на поверхности воды; привк. - придает воде привкус; оп.- вызывает опалесценцию).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пятой колонке указан класс опасности вещества: 1 класс - чрезвычайно опасные; 2 класс - высокоопасные; 3 класс - опасные; 4 класс - умеренно опасные.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основу классификации положены показатели, характеризующие различную степень опасности для человека химических соединений, загрязняющих питьевую воду, в зависимости от токсичности, кумулятивности, способности вызывать отдаленные эффекты, лимитирующего показателя вредности.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Классы опасности веществ учитывают: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выборе соединений, подлежащих первоочередному контролю в питьевой воде;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установлении последовательности водоохранных мероприятий, требующих дополнительных капиталовложений;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обосновании рекомендаций о замене в технологических процессах высокоопасных веществ на менее опасные;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определении приоритетности разработки селективных методов контроля веществ в воде.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Список вредных веществ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в питьевой воде и гигиенические нормативы их содержания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вещества |        Синонимы       |Величина |Показатель|Класс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                       |норматива|вредности |опас-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                       | в мг/л  |          |ности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______________________|_______________________|_________|__________|______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     Неорганические вещества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1. Элементы, катионы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Таллий                                          0,0001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Фосфор элементарный                             0,0001   с.-т.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Ниобий                                          0,01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Теллур                                          0,01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Самарий                                         0,024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Литий                                           0,03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Сурьма                                          0,05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Вольфрам                                        0,05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Серебро                                         0,05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Ванадий                                         0,1      с.-т.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Висмут                                          0,1 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Кобальт                                         0,1 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Рубидий                                         0,1 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Европий                                         0,3      орг. привк.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Амиак (по азоту)                                2,0      с.-т.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Хром (Сго+)                                     0,5      с.-т.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Кремний                                         10,0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Натрий                                          200,0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2. Анионы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Роданид-ион                                     0,1 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Хлорит-ион                                      0,2      с.-т.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Хромид-ион                                      0,2 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Персульфат-ион                                  0,5 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Гексанигрокобальтиат-ион                        1,0 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Ферроцианид-ион                                 1,25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Гидросульфид-ион                                3,0 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Нитрит-ион                                      3,0      орг.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Перхлорат-ион                                   5,0 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Хлорат-ион                                      20,0     орг. привк.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Сероводород                 Водорода сульфид    0,003    орг. зап.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Перекись водорода           Водорода пероксид   0,1 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Органические вещества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1.Углеводороды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Изопрен                  2-Метилобута-1,3-диен  0,005    орг. зап.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Бутадиен-1,3             Дивинил                0,05     орг. зап.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Бутилен                  Бут-1-ен               0,2      орг. зап.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Этилен                   Этен                   0,5      орг. зап.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Пропилен                 Пропей                 0,5      орг. зап.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Изобутилен               2-Метилпроп-1 -ен      0,5      орг. зап.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1.2.1.алициклические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1.2.1.1.одноядерные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Диклогексен              Тетрагидробензол       0,02      с.-т.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Диклогексан              Гексагидробенэол,      0,1       с.-т.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гексаметилен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1.2.1.2. многоядерные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Норборнен                2,3-Дицикло(2.2.1)     0,004     орг. 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гепген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Дициклогептадиен         Бицикло(2,2,1) гепта-  0,004     орг. 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2,5-диен, норборнадиен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Дициклопентадиен         Трициклодека-3,8-диен, 0,015     орг. 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3а,4,7,7а-тетрагидро-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4,7-метано-1 Н-инден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1.2.ароматические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1.2.2.1.одноядерные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Бензол                                          0,01      с.-т.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Этилбензол                                      0,01      орг. привк.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м-Диэтилбензол           1,3-Диэтилбензол       0,04      орг. 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Ксилол                   Диметилбензол          0,05      орг. 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Диизопропилбензол        Ди-1-метилэтил бензол  0,05      с.-т.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Монобензилтолуол         3-Бензиптолуол         0,08      орг. зап.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Бутилбензол              1-Фенилбутан           0,1       орг. 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Изопропилбензол Кумол,   1-метилэтилбензол      0,1       орг. 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Стирол                   Винил бензол           0,1       орг. 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у-Метил стирол           (1 -Метилвинил)        0,1       орг. привк.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бензол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Пропилбензол             1-Фенилпропан          0,2       орг. 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n-трет-Бутилтолуол       1 -(1,1 -Диметилэтил-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4-метилбензол, 1-метил-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4-трет-бутил бензол    0,5       орг. 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Толуол                   Метилбензол            0,5       орг. 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Дибензилтолуол           [(3-Метил-4-бензил)]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фенилфенилметан        0,6       орг. 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     1.2.2.2. многоядерные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Бенз(а)пирен                                    0,000-    с.-т.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0, 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     1.2.2.2.1.бифенилы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Дифенил                   Бифенил, фенилбензол  0,001     с.-т.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Алкилдифенил                                    0,4       орг. пленка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1.2.2.2.2.конденсированные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Нафталин                                        0,01      орг. 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2. галогенсодержащие соединения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2.1. алифатические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2.1.1. содержащие только предельные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Йодоформ                 Трииодометан           0,0002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Тетрахлоргептан                                 0,0025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1,1,9-Тетрахлорнонан                            0,003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Бутилхлорид              1-Хлорбутан            0,004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1,1,1,5-Тетрахлорпентан                         0,005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Четыреххлористый углерод Тетрахлорметан         0,006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1,1,1,11-Тетрахлорундекан                       0,007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Гексахлорбутан                                  0,01   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Гексахлорэтан                                   0,01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1,1,1,3-Тетрахлорпропан                         0,01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1-Хлор-2,3-дибромпропан   1,2 -Дибром-3-        0,01   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хлорпропан, немагон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1,2,3,4-Тетрахлорбутан 0,02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Пентахлорбутан                                  0,02   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Перхлорбутан                                    0,02   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Пентахлорпропан                                 0,03   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Дихлорбромметан                                 0,03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Хлордибромметан                                 0,03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1,2-Дибром-1,1,5-три-     Бромтан               0,04   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хлорпентан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1,2,3-Трихлорпропан                             0,07   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Трифторхлорпропан         Фреон 253             0,1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1,2-Дибромпропан                                0,1 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Бромоформ                 Трибромметан          0,1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Тетрахлорэтан                                   0,2 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Хлорэтил                  Хлорэтан, этилхлорид, 0,2        с.-т.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этил хлористый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1,2-Дихлорпропан                                0,4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1,2-Дихлоризобутан        2-Метил-1,2           0,4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цихлорпропан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Дихлорметан               Хлористый метилен     7,5    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Дифторхлорметан           Фреон-22              10,0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Дифтордихлорметан         Фреон-12              10,0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 хлороформ           1,1,1-трихлорэтан     10,0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2.1.2. содержащие двойные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Гетрахлорпропен                                 0,002      с-т.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2-Метил-3-хлорпроп-1-ен   Металлил хлорид       0,01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B-Хлоропрен               2-Хлорбута-1,3-диен   0,01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Гексахлорбутадиен         Перхлорбута-1,3-диен  0,01 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2,3,4-Трихлорбутен-1      2,3,4-Трихлорбут-1-ен 0,02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2,3-Дихлорбутадиен-1,3    2,3-Дихлорбута-1,3-   0,03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1,1,5-Трихлорпентен                             0,04 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Винил хлорид              Хлорэтен, хлорэтилен  0,05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1,3-Дихлорбутен-2         1,3-Дихлорбут-2-ен    0,05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3,4-Дихлорбутен-1                               0,2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Аллил хлористый           3-Хлорпроп-1-ен       0,3 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1,1-Дихлор-4-метилпента-  Диен-1,4              0,37       орг.привк.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диен-1,4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Дихлорпропен                                    0,4        с.-т.     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1,3-Дихлоризобутилен       3,3-Дихлор-2-метил-1 0,4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-пропен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1,3-Дихлоризобутилен       2-Метил-1,3-дихлор-  0,4        c.-т.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проп-1-ен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1,1-Дихлор-4-метил-        Диен-1,3             0,41       орг.зап.  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пентадиен-1,3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2.2. циклические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2.2.1. алициклические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2.2.1.1. одноядерные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Гексахлорциклопентадиен   1,2,3,4,5,5-Гекса-    0,001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хлор-1,3-диклопентадиен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1,1-Дихлорциклогексан                           0,02 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1,2,3,4,5,6-Гексахлор-     Гексахлоран          0,02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циклогексан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Перхлорметиленцикло-       4-(Дихлормети-лен)   0,05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пентен                     -1,2,3,3,5,5-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Гексахлорциклопентен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Хлорциклогексан                                 0,05 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2.2.1.2. многоядерные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1,2,3,4,10,10-Гексахлор-   1,4,4а,5,8,8а-Гекса  0,002      орг.привк.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1,4,4а,5,8,8а-гексагидро-  гидро-1,2,3,4,10,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1,4-эндоэкзо-5,8-диметано- 10-гексахлор-1,4,5,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нафталин                   8-диметанонафталин,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альдрин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1,4,5,6,7,8,8-Гептахлор-   3а,4,7,7а-Тетра-     0,05       с.-т.     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4,7-эндометилен-3а,4,7,7а  гидро-1,4,5,6,7,8,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-тетрагидроинден           8-геп-та-хлор-4,7-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метано-dН-инден,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гептахлор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B-Дигидрогептахлор         2,3,3а,4,7,7а-       0,1 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Гексагидро-2,4,5,6,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7,8,8- гептахлор-4,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7-метаноинден, дилор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Полихлорпинен                                   0,2 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2.2.2. ароматические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2.2.2.1. одноядерные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2.2.2.1.1. с атомом галогена в ядре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2,5-Дихлор-n-трет-бутил-   1,4-Дихлор-2-(1,1-   0,003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толуол                     диметил)-5-метилбензол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о-Дихлорбензол             1,2-Дихлорбензол     0,002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Хлор-n-трет-бутилтолуол    1-Метил-4-(1,1-      0,002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диметилэтилен)-2-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хлорбензол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1,2,3,4-Тетрахлорбензол                         0,01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Хлорбензол                                      0,02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2,4-Дихлортолуол           2,4-Дихлор-1-метил-  0,03 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бензол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1,3,5-Трихлорбензол                             0,03 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2,3,6-Трихлортолуол                             0,03 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 и n-Хлортолуол          о- и n-Хлорметил-    0,2 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бензол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2,3,6-Трихлор-n-трет-                           0,1 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бутил-толуол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2.2.2.1.2. с атомам галогена в боковой цепи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Бензил хлористый           Хлорметилбензол      0,001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Гексахлорметаксилол        1,3-Бис(трихлорметил)0,008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бензол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Гексахлорпараксилол        1,4-Бис(трихлорметил)0,03       орг.зап.   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бензол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Бензотрифторид             Трифторметилбензол   0,1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2.2.2.2.многоядерные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2.2.2.2.1. бифенилы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Монохлордифенил            Монохлорбифенил      0,001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Дихлордифенил              Дихлорбифенил        0,001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Трихлордифеиил             Трихлорбифенил       0,001      с.-т.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Пентахлордифенил           Пентахлорбифенил     0,001      с.-т.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2.2.2.2.2. конденсированные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2-Хлорнафталин                                  0,01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3. Кислородсодержащие соединения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3.1. спирты и простые эфиры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    3.1.1.одноатомные спирты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     3.1.1.1. алифатические спирты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3-Метил-3-бутен-1-ол       Изобутенилкарбинол   0,004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гептиловый           Гепган-1-ол, гексил- 0,005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нормальный                 карбинол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3-Метил-1-бутен-3-ол       2-Метилпроп-2-ен-1-  0,005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ол, диметилвинил-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карбинол,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изопреновый спирт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гексиловый           Гексан-1-ол,         0,01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нормальный                 амилкар бинол,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пентилкарбинол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гексиловый вторичный 1-Метилпентан-1-ол,  0,01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гексан-2-ол, 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бутилкарбинол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гексиловый третичный 2-Метилпентан-2-ол,  0,01       с.-т.     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ди-этилметилкарбинол,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флотореагенг ТГС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нониловый нормальный Нонан-1-ол,          0,01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октилкарбинол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октиловый нормальный Октан-1-ол, гептил-  0,05       орг.привк.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карбинол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бутиловый нормальный Бутан-1-ол, пропил-  0,1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карбинол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аллиловый            Проп-2-ен-1-ол,      0,1        орг.привк.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винилкарбинол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изобутиловый         2-Метилпропан-1-ол,  0,15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изопропилкарбинол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бутиловый вторичный  Бутан-2-ол, метили-  0,2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зобутилкарбинол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пропиловый           Пропан-1-ол, этил-   0,25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карбинол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изопропиловый        Пропан-2-ол, диме-   0,25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тилкарбинол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бутиловый третичный  трет-Бутиловый спирт, 1,0       с.-т.     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1,1-диметилэтанол,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триметилкар-бинол,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2-метилпропан-2-ол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амиловый             Пентан-1-ол, бутил-  1,5  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карбинол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метиловый            Метанол, карбинол    3,0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3.1.1.1.1. галогензамещенные одноатомные спирты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Этиленхлоргидрин           1-Хлор-2-гидрокси-   0,1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этан, 2-хлорэтанол,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2-хлор-этиловый спирт,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хлор-метил-карбинол,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1-хлор-этан-2-ол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1,1,7-тригидродо-    П-3                  0,1 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декафторгептиловый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1,1,3-тригидротет-   П-1                  0,25   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рафторпропиловый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1,1,5-тригидроок-    П-2                  0,25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тафторпентиловый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1,1,9-тригидрогекса- П-4                  0,25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декафторнониловый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1,1,13-тригидротет-  П-6                  0,25   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раэйкозафтортридециловый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1,1,11-тригидроэй-   П-5                  0,5    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козафторундециловый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b,b-дихлоризопро-    1,3-Дихлорпропан-    1,0    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пиловый                    2-ол, дихлоргидрин,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дихлор-метилкарбинол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1,1-дигидропер-      2,2,3,3,4,4,5,5,6,   4,0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фторгептиловый             6,7,7,7-Тридекафтор-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гептан-1-ол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3.1.1.2.циклические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3.1.1.2.1. алициклические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Циклогексанол              Гексагидрофенол      0,5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3.1.1.2.2. ароматические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3.1.1.2.2.1. одноядерные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3.1.1.2.2.1.1. фенолы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Фенол                                           0,001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м- и n-Крезол              м- и n -Метилфенол,  0,004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1-гидрокси-2(и 4)-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метилфенол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 и n -Пропилфенол        1-Гидрокси-2(и 4)-   0,01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пропил-бензол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Алкилфенол                                      0,1        орг.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Диметилфенол Ксиленол                           0,25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3.1.1.2.2.1.1.1. галогензамещенные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Хлорфенол                                       0,001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Дихлорфенол                                     0,002      орг.привк.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Трихлорфенол                                    0,004      орг.привк.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3.1.1.2.2.1.2. содержащие гидроксигруппу в боковой цепи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3.1.1.2.2.1.2.1. галогензамещенные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3.1.1.2.2.2. конденсированные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a-Нафтол                   Нафт-1-ол, 1-нафтол  0,1    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B-Нафтол                   Нафт-2-ол, 2-нафтол  0,4 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3.1.2.простые эфиры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3.1.2.1. алифатические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Этинилвинилбутиловый эфир  1-Бутоксибут-1-ен-   0,002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3-ин, бутоксибутенин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Диэтилацеталь              1,1-Диэтоксиэтан     0,1 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Этоксилат первичных                             0,1        орг.пена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спиртов С 12-С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Диэтиловый эфир            Этоксиэтан           0,3        орг.привк.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Диметиловый эфир           Метоксиметан         5,0        с.-т.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3.1.2.1.1. галогензамещенные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B,B -Дихлордиэтиловый эфир 1,1'-Оксибис(2-      0,03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хлор-этан), хлорэкс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3.1.2.2. ароматические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Дифенилолпропан            4,4'-Изопропилиденди 0,01       орг.привк.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фенол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м-Фенокситолуол            3-Фенокситолуол      0,04       орг.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Анизол                     Метоксибензол        0,05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3.1.3. многоатомные спирты и смешанные соединения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3.1.3.1. алифатические многоатомные спирты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2-Метил-2,3-бутандиол      Метилбутандиол       0,04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Глицерин                   Триоксипропан,       0,06       орг.пена   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пропан-фиол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Пентаэритрит               2,2-Диметидолпропан- 0,1        с.-т.     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диол-1,3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Этиленгликоль              Этан-1,2-диол        1,0 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1,4-Бутиндиол              Бут-2-ин-1,4-диол    1,0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1,4-Бутандиол              Бутан-1,4-диол       5,0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3.1.3.1.1. галогензамещенные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Монохлоргидрин             3-Хлорпропан-1,2-    0,7        орг.привк.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диол, a-хлоргидрин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3.1.3.2. многоатомные фенолы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Пирокатехин                1,2-Бензолдиол, 1,2  0,1        орг.окр.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диок-сибензол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Пирогаллол                 1,2,3-Триоксибензол  0,1        орг.окр.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Гидрохинон                 1,4-Диоксибензол     0,2        орг.окр.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5-Метилрезорцин            5-Метил-1,3-бензол-  1,0        орг.окр.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3.1.3.2.1. галогензамещенные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2,2-Бис-(4-гидрокси-3,5-   Тетрахлордиан        0,1        орг.привк.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цихлорфенил) пропан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3.1.3.3. содержащие гидрокси- и оксигруппы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3.1.3.3.1.алифатические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Спирт 2-аллилоксиэтиловый                       0,4 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Диэтиленгликоль            2,2'-Оксидиэтанол    1,0 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Тетраэтиленгликоль         2,2'-Оксидиэтилен-   1,0 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диок-сидиэтанол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Пентаэтиленгликоль         3,6,9,12-Тетраоксо-  1,0 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тетрадекан-1,14-диол,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этиленгикольтет-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раоксидиэтиловый эфир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3.1.3.3.2. ароматические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3-Феноксибензиловый спирт 3-Феноксифенилметанол 1,0        c.-т.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3-Феноксифенилкарбинол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3.2.альдегиды и кетоны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     3.2.1. содержащие только одну оксогруппу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3.2.1.1. алифатические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3.2.1.1.1. алифатические соединения, содержащие только предельные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Диэтилкетон                Пентан-3-он, 3-оксо- 0,1 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пентан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Метилэтилкетон             Бутан-2-он, 2-оксо-  1,0        орг. зап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бутан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3.2.1.1.1.1. галогензамещенные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Хлораль                    Трихлорацетальдегид  0,2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Перфторгептаналь гидрат                         0,5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3.2.1.1.1.2.содержащие гидрокси- и оксогруппы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Спирт диацетоновый         4-Гидрокси-4-метил-  0,5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пентан-2-он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3.2.1.1.2. содержащие двойную связь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Акролеин                   Пропеналь, акриловый 0,02       с.-т.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альдегид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Оксид мезитила             2-Метилпент-2-ен-    0,06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4-он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a-Этил-B-акролеин          2-Этилгексеналь      0,2 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B-Метилакролеин            Бут-2-еналь,         0,3 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кротоновый альдегид,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2-бутеналь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3.2.1.2. циклические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3.2.1.2.1. алициклические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Диклогексанон                                   0,2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3.2.1.2.1.1. галогензамещенные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Бромкамфора                                     0,5  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3.2.1.2.2. ароматические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3.2.1.2.2.1. содержание одноядерные ароматические заместители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м-Феноксибензальдегид      3-Феноксибензаль-    0,02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дегид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Ацетофенон                                      0,1 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2,2-Диметокси-1,2-дифе-    2,2-Диметокси-2-     0,5  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нилэтанон                  фенил-ацетофенон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3.2.1.2.2.1.1. галогензамещенные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м-Бромбензальдегид         3-Бромбензальдегид   0,02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Пентахлорацетофенон        1 -(Пентахлорфенил)  0,02       орг.привк.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этанон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3,3-Диметил-1-хлор-1-                           0,04       с.-т.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(4-хлорфенокси)бутан-2-он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3.2.2. содержащие более одной оксогруппы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Тетрагидрохинон            Диклогексан-1,4-дион, 0,05  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1,4-диоксоциклогексан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Глутаровый альдегид        Глутаровый диальдегид 0,07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Ацетилацетонаты                                  2,0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Антрахинон                 9,10-Дигидро-9,10-   10,0       с.-т.     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диоксоантра-цен,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9,10- aнтpaцендион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3.2.2.1. галогензамещенные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2,3,5,6-Тетрахлор-n-       Хлоранил,            0,01       орг.окр.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бен-зохинон                тетрахлорхинон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2,3-Дихлор-5-дихлормети-   4,5-Дихлор-2-        0,1    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лен-2-циклопентен -1,4-    (дихлорметилен)-4-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ди-он                      циклопентен-1,3-дион,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дикетон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2,3-Дихлор-1,4-нафтохинон                       0,25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1-Хлорантрахинон                                3,0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2-Хлорантрахинон           B-Хлорантрахинон     4,0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3.2.2.2.содержащие гидроксогруппу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1,5-Дигидроксиантрахинон   1,5-Дигидрокси-9,10- 0,1        орг.окр.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антрацендион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1,8-Дигидроксиантрахинон   Дантрон              0,25       орг.окр.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1,2-Дигидроксиантрахинон   1,2-Дигидрокси-9,10- 3,0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антрацендион,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ализарин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1,4,5,8-Тетрагидро-        1,4,5,8-Тетрагидро-  3,0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ксиантра-хинон             кси-9,10-антрацен-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дион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1,4-Дигидроксиантрахинон   Хинизарин            4,0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3.3. карбоновые кислоты и их производные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3.3.1. карбоновые кислоты и их ионы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3.3.1.1. содержащие одну карбоксигруппу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3.3.1.1.1. алифатические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3.3.1.1.1.1. содержащие только предельные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стеариновая, соль  Кислота октаде-      0,25       орг.мутн.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кановая, соль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3.3.1.1.1.1.1. галогенозамещенные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a,a,B-трихлор-     Кислота 2,2.3-       0,01       орг.привк.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пропионовая                трихлорпропионовая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хлорэнантовая      Кислота 7-хлоргеп-   0,05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тоновая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монохлоруксусная,  Кислота хлоруксусная,0,05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соль                       соль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хлорундекановая    Кислота 11-хлорун-   0,1        орг. зап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декановая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хлорпелларгоновая  Кислота 9-хлорнона-  0,3 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новая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перфторвалериа-    Кислота нонафтор-    0,7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новая                      пентановая, кислота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перфторпентановая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a-монохлорпропи-   Кислота 2-хлор-      0,8       орг.привк.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оновая                     пропионовая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гидроперфтор-      Кислота 2,2,3,3,4,   1,0        с-т.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энантовая                  4,5,5,6,6,7,7-доде-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кафторгептановая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перфторэнантовая   Кислота перфтор-     1,0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гептановая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2,2-дихлорпропи-   Далапон              2,0    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оновая, натриевая соль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трихлоруксусная,                        5,0 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3.3.1.1.1.1.2. содержащие ароматические заместители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3.3.1.1.1.1.3. содержащие гидрокси-, окси-, и оксогруппы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5-(2,5-диметил-    Гемфиброзил          0,001      с. т.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фенокси)-2,2-диметилпен-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тановая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феноксиуксусная    Кислота гликолевая,  1,0        с.-т.     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фениловый эфир;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кислота гидрокси-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уксусная, фениловый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эфир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2-(a-нафтокси)-    Кислота 2-(1-нафта-  2,0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пропионовая                линилокси)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пропионовая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3.3.1.1.1.1.3.1. галогензамещенные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2,4-дихлорфе-      Кислота 4-(2,4-      0,01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нокси-a-масляная           дихлорфенокси)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масляная, 2,4-ДМ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2-метил-4-хлор-    Кислота 4-(2-метил-  0,03   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феноксимасляная            фенокси)-4-хлорбу-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тановая тропотокс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2,4-дихлорфе-      Кислота 2-(2,4-      0,5        орг.привк.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нокси-a-пропионовая        дихлорфенокси)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пропионовая, 2,4-ДП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3.3.1.1.1.2. содержащие непредельные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акриловая          Кислота пропан-2-ен- 0,5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карбоновая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метакриловая       Кислота 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метилпропан-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2-ен-карбоновая      1,0 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3.3.1.1.1.2.1. оксо- и галогенсодержащие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a,b-дихлор-b-      Кислота 4-оксо-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формилакриловая            2,3-дихлоризо-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кротоновая, кислота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мукохлорная          1,0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3.3.1.1.2. циклические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3.3.1.1.2.1. алициклические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хризантемовая,     Кислота 2-Диметил-3- 0,8 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соль                       пропенил-1-циклопропан-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карбоновая, соль;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кислота 3 - изобутенил-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2,2-диметил-1-цикло-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пропанкарбоновая, соль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Кислоты нафтеновые                              1,0 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3.3.1.1.2.2.ароматические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бензойная,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соль                                            0,6        орг.привк.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3.3.1.1.2.2.1. галогензамещенные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2-хлорбензойная    Кислота              0,1        орг.привк.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о-хлорбензойная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4-хлорбензойная    Кислота              0,2        орг.привк.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n-хлорбензойная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2,3,6-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трихлорбензойная                                1,0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3.3.1.1.2.2.2. содержащие гидрокси-, окси-, оксогруппы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2-гидрокси-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3,6-дихлорбензойная                             0,5        орг. окр.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2-метокси-         Кислота 2-метокси-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3,6-ди-хлорбензойная       3,6-дихлор-бензойная,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дианат              15,0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3.3.1.2. многоосновные кислоты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3.3.1.2.1. алифатические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малеиновая         Кислота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цис-бутендионовая    1,0       орг.зап.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адипиновая,соль    Кислота гександиовая,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соль; кислота 1,4-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бутандикарбоновая,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соль                 1,0       с.-т.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себациновая        Кислота 1,8-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октандикарбоновая    1,5       с.-т.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3.3.1.2.2. ароматические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3.3.1.2.2.1. галогензамещенные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3.3.2. сложные эфиры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3.3.2.1. сложные эфиры одноосновных кислот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3.3.2.1.1. алифатических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3.3.2.1.1.1. предельных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3.3.2.1.1.1.1. незамещенных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3.3.2.1.1.1.1.1. спиртов, содержащих только предельные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Метилацетат                Кислота уксусная,    0,1 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метиловый эфир;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уксусной кислоты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Этилацетат                 Кислота уксусная,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этиловый эфир;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этиловый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уксусной кислоты     0,2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содержащих двойные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Цис-8-Додецинилацетат      Кислота уксусная,    0,00001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Z-додец-8-ениловый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эфир; Z-додец-8-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ениловый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уксусной кислоты;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денацил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Винилацетат                Кислота уксусная,    0,2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виниловый эфир;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виниловый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уксусной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3.3.2.1.1.1.1.3. многоатомных спиртов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3.3.2.1.1.1.1.4. содержащих гидрокси-, окси-, оксогруппы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Этилидендиацетат           Кислота уксусная,    0,6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1- ацетокси-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этиловый эфир,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ацетоксиэтиловый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эфир уксусной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3.3.2.1.1.1.2.галогензамещенных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2,4,5-Трихлор-             Кислота 2,2-         2,5 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феноксиэтил a,a-           дихлорпропионовая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дихлорпропионат            2-(2,4,5-три-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хлорфенокси)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этиловый эфир;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2-(2,4,5-три-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хлор-фенокси)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этиловый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2,2-дихлор-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пропионовой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кислоты; пентанат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2,4,5-Трихлорфеноксиэтил-  Кислота уксусная,    5,0 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трихлорацетат              трихлор-2-(2,4,5-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трихлорфенокси)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этиловый эфир;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трихлор-2-(2,4,5-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трихлорфенокси)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этиловый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уксусной кислоты;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гексанат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3.3.2.1.1.1.3. содержащие гидрокси-, окси и оксогруппы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Этиловый эфир молочной     Кислота 2-гидрокси-  0,4 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                    пропановая, этиловый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эфир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ацетоуксусная,     Метилацетоацетат,    0,5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метиловый эфир             метиловый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ацетоуксусной кислоты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Изопропиловый эфир         Кислота 1            1,0        с.-т.     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молочной кислоты           гидроксипропановая,1-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метилэтиловый эфир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Ацетопропилацетат          Кислота уксусная,4-  2,8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оксопентиловый эфир;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4-оксопентиловый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уксусной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3.3.2.1.1.1.3.1. галогензамещенных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g-Хлоркротиловый эфир      4-Хлорбут-2-         0,02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дихлорфеноксиуксусной      ениловый эфир 2,4-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                    дихлорфеноксуксусной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кислоты; кротилин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a-Метилбензиловый          Кислота 2-хлор-3-    0,15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эфир 2-хлорацетоуксусной   оксо-масляная, 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                    фенилэтиловый эфир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Октиловый эфир 2,4-ди-     Кислота 2,4-         0,2  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хлорфеноксиуксусной        дихлорфеноксиуксусная,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                    октиловый эфир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Бутиловый эфир 2,4-ди-     Кислота 2,4-дихлор-  0,5  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клорфеноксиуксусной        феноксиуксусная,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                    бутиловый эфир;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бутиловый эфир 2,4-Д;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2,4-ДБ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3.3.2.1.1.2. содержащих двойные и тройные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3.3.2.1.1.2.1. одноатомных спиртов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Этилакрилат                Кислота акриловая,   0,005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этиловый эфир;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этиловый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акриловой кислоты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Этиловый эфир 3,3-         Кислота 3,3-диметил- 0,008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диметил-4,6,6-трихлор-     4, 6,6-трихлор-5-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5-ге-ксеновой кислоты      гексеновая,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этиловый эфир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Бутилакрилат               Кислота акриловая,   0,01       орг.привк.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бутиловый эфир;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бутиловый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акриловой кислоты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Метилметакрилат            Кислота 2-метил-     0,01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2-пропеновая,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метиловый эфир;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метакриловой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кислоты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Бутиловый эфир             Кислота              0,2        орг.зап.   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метакриловой кислоты       метакриловая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бутиловый эфир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Метилакрилат               Кислота акриловая,   0,02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метиловый эфир;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акриловой кислоты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Этиловый эфир b,b-         Этиловый эфир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диметилакриловой кислоты   3-метил-бут-2-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еновой кислоты       0,4    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3.3.2.1.1.2.2. многоатомных спиртов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Монометакриловый эфир      Кислота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этилингликоля              метакриловая,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2-гидроксиэтиловый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эфир                 0,03       с.-т.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3.3.2.1.2. циклических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3.3.2.1.2.1. алициклических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Метиловый эфир 2,2-        Кислота 2,2-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диметил-З-пропенил-1-      диметил-3-(2-метил-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цикло-пропанкарбоновой     проп-1-енил)-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                    циклопропан-1-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карбоновая,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метиловый эфир;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хризантемовой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кислоты;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метилхризантемат     0,61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3.3.2.1.2.1.1. содержащих оксогруппы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3.3.2.1.2.2. ароматических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Метилбензоат               Кислота бензойная,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метиловый эфир;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бензойной кислоты,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необоновое масло     0,05       орг.привк.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п-толуиловая,      Кислота 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метиловый эфир             метилбензойная,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метиловый эфир,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п-толуиловой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кислоты              0,05       орг.привк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3.3.2.1.2.2.1. с ароматическим заместителем в спирте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3.3.2.2. сложные эфиры двухосновных кислот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3.3.2.2.1. алифатических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3.3.2.2.1.1. предельных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3.3.2.2.1.1.1. алифатических предельных спиртов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3.3.2.2.1.1.2. непредельных спиртов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3.3.2.2.1.2. содержащих двойные или тройные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Диэтиловый эфир            Кислота малешювая,   1,0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малеиновой кислоты         диэтиловый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3.3.2.2.2. ароматических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Диметилфталат              Кислота фталевая,    0,3 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диметиловый эфир;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диметиловый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фталевой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Диметиловый эфир           Кислота тетра-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тетра-хлортерефталевой     хлортерефталевая,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                    диметиловый эфир;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дактал W-75;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хлорталдиметил       1,0        с.-т.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Диметилтерефталат          Кислота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терефталевая,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диметиловый эфир;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диметиловый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терефталевой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кислоты              1,5 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3.3.3. ангидриды и галогенангидриды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Дихлорангидрид             Кислота терефталевая,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терефталевой кислоты       дихлорагидрид;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терефталоилхлорид;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1,4-бензол-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дикарбонилдихлорид   0,02       орг.зап.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Дихлорангидрид 2,3,5,6-    Кислота 2,3,5,6-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тетрахлортерефталевой      тетра-хлортерефталевая,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                    Дихлорангидрид;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2,3,5, 6-тетра-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хлортерефталоил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дихлорид; 2,3,5,6-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тетрахлор-1,4-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бензолдикар-б-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онилдихлорид         0,02       орг.зап.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Дихлорангидрид             Кислота изофталевая,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изофталевой кислоты        дихлорангидрид;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изофталоилхлорид;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1,3-бензолдикар-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бонилдихлорид        0,08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Азотсодержащие соединения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4.1. амины и их соли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4.1.1. первичные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4.1.1.1. содержащие одну аминогруппу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4.1.1.1.1. алифатические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4.1.1.1.1.1. содержащие только предельные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Амины С16-С20                                   0,03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Амины С10-С15                                   0,04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Моноизобутиламин           2-Метил-1-пропанамин 0,04       орг.привк.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Амины С7-С9                                      0,1 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Монолпропиламин            Пропиламин            0,5 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Моноэтиламин               Этиламин              0,5 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трет-Бутиламин                                   1,0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Монометиламин              Метиламин             1,0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Изопропиламин                                    2,0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Монобутиламин              Бутиламин             4,0 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4.1.1.1.1.1.1. содержащие окси-, оксо-, карбоксигруппы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Изопропаноламин            1-Амино-2-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гидроксипропан        0,3   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Моноэтаноламин             2-Аминоэтанол         0,5   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4.1.1.1.1.2.содержащие непредельные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Моноаллиламин              Аллиламин             0,005 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4.1.1.1.1.2.1. содержащие окси-, оксо-, гидрокси- и карбоксигрупы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Виниловый эфир             2-(Этенилокси)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моноэтаноламина            этан-амин, 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винилокси-2-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аминоэтан             0,006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4.1.1.1.1.2.2. амиды кислот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Акриламид                  Пропенамид,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Кислота акриловая,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амид                 0,01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Метакриламид               Кислота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метакриловая, амид    0,1       с.-т.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Метилолметакриламид        Кислота 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гидрокси-2-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метилбутен-2-овая,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амид                  0,1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N,N-Диметиламинометилак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риламид                    КФ-6                  2,0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4.1.1.1.2. циклические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4.1.1.1.2.1. алициклические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4.1.1.1.2.2. ароматические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4.1.1.1.2.2.1. одноядерные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Алкиланилин                                     0,003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2,4,6-Триметиланилин       2,4,6-Триметиланилин,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мезидин              0,01       с.-т.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Анилин                     Фениламин,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аминобензол          0,1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n-Бутиланилин              n-Аминобутилбензол   0,4   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м-Толуидин                 3-Метиланилин        0,6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n-Толуидин                 4-Метиланилин,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n-аминометил-бензол  0,6  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4.1.1.1.2.2.1.1. галогензамещенные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Дихлоранилин               Дихлорбензоламин     0,05       орг.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Бромтолуин                 Бромтолуидин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(смесь о,м,n-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изомеров)            0,05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м-Трифторметиланилин       3-(Трифторметил)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бензоламин,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3-аминобензо-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трифторид            0,02       с.-т.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м-Хлоранилин               3-Хлорбензоламин     0,2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n-Хлоранилин               4-Хлорбензоламин     0,2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2,4,6-Трихлоранилин        2,4,6-Трихлорбен-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золамин              0,8        орг.привк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2,4,5-Трихлоранилин        2,4,5-Трихлор-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бензоламин           1,0        орг.пленка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4.1.1.1.2.2.1.2. содержащие гидрокси-, окси-, оксо-, карбоксигруппы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о-Аминофенол               1-Амино-2-гидрокси-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бензол, о-гидрокси-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анилин               0,01       орг.окр.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n-Анизидин                 4-Метоксианилин      0,02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о-Анизидин                 2-Метоксианилин      0,02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n-Фенетидин                4-Этоксианилин,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аминофенетол         0,02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n-Аминофенол                                    0,05       орг.окр.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Фенилгидроксиламин         N-Фенилгидроксиламин  0,1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м-Аминофенол               1-Амино-3-гидро-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оксибензол,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гидроксианилин        0,1       орг.окр.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4-аминобензойная                         0,1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5-аминосалициловая Кислота 5-амино-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2-гидроксибензойная   0,5       орг.окр.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3-аминобензойная                        10,0       орг.окр.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4.1.1.1.2.2.1.2.1. галогензамещенные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4-Амино-3-хлорфенол                              0,1       орг.окр.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4.1.1.1.2.2.1.3. амиды кислот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Бензамид                                         0,2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4.1.1.1.2.2.2. ароматические конденсированные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1-Аминоантрахинон                               10,0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4.1.1.2. содержащие две или более аминогрупп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4.1.1.2.1. алифатические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4.1.1.2.1.1. содержащие только предельные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Гексаметилендиамин         1,6-Диаминогексан    0,01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Гидразин                                        0,01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1,12-Додекаметилен-        1,12-Додекандиамин,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диамин                     1,12-диаминододекан  0,05       с.-т.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Этилендиамин               1,2-Диаминоэтан       0,2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4.1.1.2.1.1.1. содержащие гидрокси-, окси-, оксо- и карбоксигруппы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Тетраоксипропил-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этилендиамин               Лапромол 294         2,0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4.1.1.2.1.1.2. амиды кислот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4.1.1.2.1.2. содержащие непредельные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Диаллиламин                                     0,01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Алкилпропилендиамин                             0,16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4.1.1.2.2. ароматические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4.1.1.2.2.1. одноядерные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о-Фенилендиамин            1,2-Диаминобензол,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фенилен-1,2-диамин   0,01       орг.окр.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Фенилгидразин                                   0,01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4,4'-Диаминодифениловый    4,4'-Оксибис-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эфир                       бензоламин           0,03       с.-т.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м,n-фенилендиамин          Диаминобензол,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фенилендиамин         0,1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4.1.1.2.2.2. конденсированные многоядерные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1,4-Диаминоантрахинон      1,4-Диамино-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9,10-антрацендион    0,02       орг.окр.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1,5-Диаминоантрахинон      1,5-Диамино-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9,10-антра-цендион    0,2       орг.окр.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4.1.2. вторичные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4.1.2.1. содержащие только алифатические заместители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Диизобутиламин             Бис (2-метилпропил)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-амин, 2-метил-N-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(2-метилпропил)-1-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пропанамин           0,07      орг.привк.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Диметиламин                                      0,1      с.-т.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Изопропилоктадециламин     N-Изопропилокта-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дециламин             0,1      орг.пленка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Диэтилентриамин            N-(2-аминоэтил)-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1,2-этандиамин,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2,2'-диамино-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диэтиламин            0,2      орг.зап.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Дипропиламин               N-пропил-1-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пропанамин            0,5      орг.привк.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Диизопропиламин            N-изопропил-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1-изопропанамин       0,5      с.-т.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Этилбутиламин              N-Этил-1-бутанамин    0,5      орг. привк.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Дибутиламин                N-Бутил-1-бутанамин   1,0      орг. 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Диэтиламин                                       2,0      с.-т.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4.1.2.1.1. содержащие гидрокси-, окси-, оксо-, карбоксигруппы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Диэтаноламин                                     0,8      орг.привк.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4.1.2.1.2. оксимы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Ацетоксим                                        8,0      с.-т.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4.1.2.1.3. гидроксамовые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4.1.2.2. содержащие циклические заместители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4.1.2.2.1. содержащие алициклические заместители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N-Этилциклогексиламин                           0,1        с-т.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4.1.2.2.1.1. производные мочевины с одним алициклическим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4.1.2.2.2. содержащие одноядерные ароматические заместители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4-Аминодифениламин         N-Фенил-1,4-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бензолдиамин,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N-фенил-n-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фенилендиамин        0,005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Дифениламин                N-Фенилбензоламин    0,05 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N-Метиланилин                                   0,3        орг.зап.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N-Этил-о-толуидин          N-Этил-2-метиланилин 0,3  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N-Эгилметатолуидин         3-Метил-N-этиланилин 0,6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N-Этиланилин               N-Этилбензоламин     1,5  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4.1.2.2.2.1. содержащие гидрокси-, окси-, оксо-, карбоксигруппы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4-Амино-2-(2-гидрокси-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этил)-N-этиланилин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сульфит                                         0,2        орг.зап.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n-Ацетаминофенол           Кислота уксусная,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(4-гидроксифенил)-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амид; парацетамол;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4-ацетамидофенол     1,0        орг.привк.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N-Ацетил-2-аминофенол                           2,5        орг.окр.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4.1.2.2.2.2.оксимы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Цианбензальдегида оксим,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натриевая соль                                 0,03 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n-Хинондиоксим             2,5-Циклогександиен-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1,4-диондиоксим      0,1 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Циклогексаноноксим                              1,0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4.1.2.2.2.3. амиды кислот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3-Xлор-2,4-диметил-        Кислота 2-метил-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валеранилид                пентановая, 4-метил-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3-хлоранилид, солан  0,1        орг.зап.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Анилид салициловой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                                         2,5  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4.1.2.2.2.4. производные мочевины с одним ароматическим заместителем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м-Трифторметилфенил-       1-(3-Трифторметилфенил)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мочевина                   мочевина             0,03       орг.привк.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4-Хлор-2-бутинил-N-        Кислота 4-хлорфенил-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(3-хлорфенил )карбамат     карбаминовая,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4-хлорбут-2-иниловый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эфир; карбин         0,03       орг.зап.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3-Метилфенил-N-метил-      Кислота 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карбамат                   карбаминовая, 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фениловый эфир;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дикрезил              0,1 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Изопропилфенилкарбамат     Кислота фенил-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карбаминовая,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изопропиловый эфир    0,2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Изопропилхлорфенил-        Кислота 3-хлорфенил-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карбамат                   карбаминовая,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изопропиловый эфир    1,0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Оксифенилметилмочевина     1-Гидрокси-3-метил-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1- фенилмочевина,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метурин               1,0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3-Метоксикарбамидофенил-   Кислота 3-толил-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N-фенилкарбамат            карбаминовая,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3-(N-метокси-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карбониламино)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фениловый эфир;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фенмедифам            2,0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4.1.2.2.3. содержащие полиядерные ароматические заместители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1-Хлор-4-бензоиламиноан-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трахинон                                        2,5 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4.1.2.2.3.1. производные мочевины с конденсированным ароматическим заместителем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1-Нафтил-N-метилкарбамат   Кислота 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карбаминовая,нафт-1-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иловый эфир; севин    0,1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4.1.3. третичные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4.1.3.1. содержащие только алифатические заместители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Триаллиламин                                    0,01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1-Бутилбигуанидина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гидрохлорид                Глибутид             0,01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Триизооктиламин            N, N-Диизооктилизо-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октанамин            0,025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Триметиламин                                    0,05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Триалкиламин С7-С9                               0,1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Алкилдиметиламин                                 0,2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N, N'-Диэтилгуанид         1,2-Диэтилгуанилид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солянокислый               моногидрохлорид       0,8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Трибутиламин                                     0,9 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Триэтиламин                                      2,0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4.1.3.1.1. нитрилы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Малононитрил               Пропандинитрил,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дицианометан         0,02   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Ацетонциангидрин           Кислота 2-гидрокси-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2- метилпропановая,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нитрил; 2-гидрокси-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метил-пропанонитрил,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нитрил гидрокси-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изомасляной кислоты  0,035      с.-т.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Алкиламинопропионитрил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С17-С20                                          0,05      орг.пена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Динитрил адипиновой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                                           0,1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Аллил цианистый            Кислота бут-3-еновая,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нитрил                 0,1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Изокротононитрил           2-Метил-2-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пропеннитрил           0,1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Кротонитрил                Кислота бут-2-еновая,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нитрил                 0,1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Сукцинонитрил              Бутандинитрил          0,2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Ацетонитрил                Кислота уксусная,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нитрил                 0,7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Цианамид кальция           Кислота карбаминовая,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нитрил, соединение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 кальцием             1,0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Нитрил акриловой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                                           2,0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Дициандиамид               Цианогуанидин         10,0      орг.привк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4.1.3.1.2. содержащие гидрокси-, окси-, оксо-, карбокси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Триизопропаноламин         Трипропиламин          0,5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Триэтаноламин                                     1,0      орг.привк.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Этиловый эфир              Этил-N-бензоил-N-      1,0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N-бензоил-N-               (3,4-дихлорфенил)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(3,4-дихлорфенил)-2-       аланинат, суффикс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аминопропионовой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Метилдиэтаноламин          Бис(2-гидроксиэтил)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метиламин, 2,2-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(N-метиламино)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диэтанол              1,0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4.1.3.1.3. амиды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Диметилацетамид                                  0,4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Диэтиламид                 N,N-Диэтил-2-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2-(о-нафтокси)             (1-нафталенилокси)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пропионовой кислоты        -пропанамид           1,0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4.1.3.1.4. производные мочевины с несколькими алифатическими заместителями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N,N'-Диметилмочевина       1,3-Диметилмочевина   1,0       с.-т.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N,N-Диэтилкарбамил-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хлорид                                           6,0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4.1.3.2. содержащие циклические заместители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4.1.3.2.1. производные мочевины с алициклическими заместителями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3-(Гексагидро-4,7-         Гербан                2,0       с.-т.     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метаниндан-5-ил)-1,1-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диметилмочевина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4.1.3.2.2. содержащие ароматические заместители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N,N-Диэтил-n-              ЦПВ, 1,4-амино-      0,1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фенилендиа-                диэтиланилин-сульфат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минсульфат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N,N-Диэтиланилин           N,N-Диэтилбензоламин 0,15       орг.окр.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Алкилбензилдиметил-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аммоний 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10-С 16                                       0,3        орг.пена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Алкилбензилдиметил-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аммоний 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17-С20                                        0,5        орг.пена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М-(С7-С9)Алкил-N-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фенил-n-фенилен-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диамин                     Продукт С-789        0,9        орг.окр.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Этилбензиланилин           N-Фенил-N-этил-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бензолметанамин      4,0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4.1.3.2.2.1. нитрилы, изонитрилы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Бензил цианистый           Изоцианометилбензол  0,03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Динитрил изофталевой       1,3-Бензол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                    дикарбонитрил,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изофталонитрил,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1,3-дицианобензол    5,0 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4.1.3.2.2.2. амиды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4.1.3.2.2.3. производные мочевины с одним или несколькими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ароматическими заместителями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Дифенилмочевина            N, N'-Дифенил-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мочевина, карбанилид 0,2 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N-Трифторметилфенил-N',    1,1-Диметал-3-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N'-диметилмочевина         (3-трифторметил-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фенил) мочевина,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которан              0,3        орг.пленка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Диэтилфенилмочевина        Централит            0,5        орг.привк.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N'-(3,4-Дихлорфенил)-N,N-  1,1-Диметил-3-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диметилмочевина            (3,4-дихлорфенил)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мочевина, диурон     1,0 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4.1.4. соли четвертичных аммониевых оснований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Метилтриалкиламмония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нитрат                                          0,01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Алкил триметиламмоний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хлорид                                           0,2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Хлорхолинхлорид            N,N, N -Триметил-N-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(2-хлорэтил)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аммоний хлорид        0,2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4.2. кислород- и азотсодержащие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4.2.1. нитро- и нитрозасоединения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4.2.1.1. алифатические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Нитрометан                                      0,005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Тринитрометан             Нитроформ             0,01       орг.окр.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Тетранитрометан                                 0,5 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Нитропропан                                     1,0 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Нитроэтан                                       1,0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4.2.1.1.1. содержащие гидрокси-, окси; оксо-, карбоксигруппы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Динитродиэтилен-           Дигидроксиэтиловый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гликоль                    эфир диниграт,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диэтиленгликоль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данитрат             1,0        с.-т.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Динитротриэтиленгликоль                         1,0 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4.2.2. циклические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4.2.2.1. алициклические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Хлорнитрозоциклогексан     1-Нитрозо-1-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хлорциклогексан      0,005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Нитроциклогексан                                0,1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4.2.1.2.2. ароматические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4.2.1.2.2.1. одноядерные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Нитробензол                                       0,2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Тринитробензол                                    0,4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Динитробензол                                     0,5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2,4-Динитротолуол                                 0,5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4.2.1.2.2.1.1. галогензамещенные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м-Трифторметил-            1-Нитро-З-трифтор-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нитробензол                метилбензол           0,01 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Нитрохлорбензол            Нитрохлорбензол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(смесь 2,3,4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изомеров)             0,05 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Нитрозофенол                                      0,1      орг.окр.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2,5-Дихлорнитробензол      1,4-Дихлор-2-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нитробензол            0,1 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3,4-Дихлорнитробензол      4-Нитро-1,2-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дихлорбензол           0,1 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Динитрохлорбензол          2,4-Динитро-1-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хлорбензол             0,5 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4.2.1.2.2.1.2. содержащие гидрокси-, -окси-, оксо-, карбоксигруппы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п-Нитрофенетол             4-Нитроэтоксибензол  0,002 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н-Нитрофенол               4-Нитрофснол          0,02 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2-втор-Бутил-4,6-          2-(1 -Метилпропил)-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динитро-фенил-3,3-         4,6-динитрофенил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диметилакрилат             З-метил-2-бутеноат,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мороцид, акрицид,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эндозан, 2-втор-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бутил-4,6-динитро-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фенил-3-метил-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кротонат             0,03       с.-т.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2,4-Динитрофенол                                0,03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2-Метил-4,6-динитрофенол                        0,05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м-Нитрофенол               З-Нитрофенол         0,06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о-Нитрофенол               2-Нитрофенол         0,06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н-Нитроанизол              4-Нитрометоксибензол  0,1       орг.привк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2-(1-Мстилпропил)-4,6-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Динитрофенол               Диносеб               0,1       орг.окр.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м-нитробензойная   Кислота З-нитро-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бензойная             0,1       орг.окр.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п-нитробензойная   Кислота 4-нитро-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бензойная             0,1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Метилэтил-[2-(1-этилме-    Кислота 2-втор-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тилпропил)-4,6-            бутил-4,6-динитро-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динитрофенил] карбонат     фениловая,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изопропиловый эфир;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динобутон; ситазол;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акрекс                0,2       орг.пленка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о-Нитроанизол              2-Нитроанизол         0,3       орг.привк.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2,4,6-Тринитрофенол        Кислота пикриновая    0,5       орг.окр.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2-[(п-Нитрофенил)ацетила-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мино]этан-1-ол             Оксиацетиламин        1,0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4.2.1.2.2.1.2.1. галогензамещенные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п-Нитрофенилхлормети-      4-Нитро-о-хлорметил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карбинол                   бензол-метанол;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[1-(4- нитрофенил)]-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2-хлорэтан-1 -ол      0,2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З-нитро-4-хлор-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бензойная                                       0,25       орг.привк.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Кислота, 5-нитро-2-хлор-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бензойная                                        0,3       орг.привк.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2,5-дихлор-З-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нитробензойная                                   2,0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2,4-Диклорфенил-4-нитро-   2,4-Дихлор-1-         4,0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фениловый эфир             (4-нитрофенокси)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бензол, нитрохлор,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токкорн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4.2.1.2.2.1.3. содержащие амино-, имино-, диазо-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4-Нитро-N,N-диэтиланилин                        0,002      орг.окр.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2-Нитроанилин              о-Нитроанилин         0,01      орг.окр.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N-Нитрозодифениламин       Дифенилнитрозамин     0,01 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2,4-Динитро-2,4-           N,N'-Диметил-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диазопентан                N,N-динитрометан-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диамин                0,02      с.-т.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4-Нитроанилин              п-Нитроанилин,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4-нитробензоламин     0,05 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Динитроанилин              Динитробензоламин     0,05 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3-Нитроанилин              3-Нитробензоламин,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м-нитроанилин         0,15      орг.окр.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Индотолуидин               N-(4-Амино-3-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метилфенил)-п-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бензохинонимин         1,0 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4.2.1.2.2.1.3.1. галогензамещенные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4-Хлор-2-нитроанилин       4-хлор-2-нитро-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бензоламин           0,025      орг.окр.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2,6-Дихлор-4-нитроанилин   2,6-Дихлор-4-нитро-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бензоламин,дихлоран,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ботран               0,1        орг.окр.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3,5-Динитро-4-диэтилами-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тобензотрифторид           Нитрофор             1,0   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3,5-Динитро-4-дипропила-   2,6-Динитро-N,N-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минобензотрифторид         дипропил-4-трифтор-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метиланилин,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трефлан              1,0   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4.2.1.2.2.1.3.2. содержащие гидрокси-, окси-, оксо-, карбоксигруппы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2,4,4-Тринитробензанилид   Кислота 2,4,6-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тринитробензойная,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анилид               0,02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п-Нитрофениламиноэтанол    2-[(4-нитрофенил)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амино] этанол,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оксиамин              0,5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4.2.1.2.2.2. конденсированные ароматические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Динитронафталин                                  1,0       орг.окр.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1-нитро-           Кислота 9,10-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антрахинон-2-              дигидро-1-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карбоновая                 Нитро-9,10-диоксо-2-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антраценовая           2,5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4.2.2. эфиры и соли азотной и азотистой кислот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Бутилнитрит                Кислота азотистая,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бутиловый эфир        0,05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1-Нетрогуанидин                                  0,1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5. Серосодержащие соединения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5.1. тиосоединения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5.1.1. содержащие группу С-S-Н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Метилмеркаптан                                  0,0002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Аллилмеркаптан                                  0,0002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y-Меркаптодиэтиламин       2-(N,N-Диэтиламино)-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этантиол             0,1 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5.1.2. содержащие группу С-S-С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Диметилсульфид                                  0,01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З-Метил-4-метилтиофенол    Метилтиометилфенол,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3-метил-4-тиоанизол  0,01       орг.привк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2-Метилтио-О-метилкарбо-   З-Метилтио-2-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моилбутаноноксим-3         бутанон- 0-(метил-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аминокарбонил) оксим,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дравин 755           0,1  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4-Хлорфенил-2,4,5-три      1,2,4-Трихлор-5-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хлрфенилсульфид            [4-(хлорфенил)тио]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бензолтетразул,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анимерт              0,2        орг.пленка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Дивинилсульфид             Винилсульфид,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1,1-тиобисэтен       0,5  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5.1.3. содержащие группу С-S-S-С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Диметилдисульфид                                0,04 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5.1.4. содержащие группу С-S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Сероуглерод                                     1,0 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5.1.4.1. производные тиамочевины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S-Пропил-N-этил-N-бутил-   Кислота бутил (этил) 0,01       орг.зап.  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тиокарбамат                ти-окарбаминовая,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S-пропиловый эфир;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тиллам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Тиомочевина                Тиокарбамид,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диамидтио-карбами-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новой кислоты        0,03       с.-т.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S-(2,3-Дихлораллил)-N,N-   Кислота диизо-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диизопропилтиокарбамат     пропилтио-карбами-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новая, S-(2,3-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дихлорпроп-2-ени-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ловый) эфир;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авадекс              0,03       орг.зап.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S-Этил-N,N'-дипропилтио-   Кислота дипро-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карбамат                   пилтиокарбаминовая,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S-этиловый эфир;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эптам                0,1        орг.зап.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амидинотио-        Карбокси-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уксусная                   метилизотиомочевина  0,4        с.-т.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1,2-Бис-метоксикарбонил    Кислота 1,2-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тиоуреидобензол            фениленбис-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(иминокарбонотиоил)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бискарбоминовая,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диэтиловый эфир;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топсин; немафакс,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тиофанат             0,5        орг.привк.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5.1.4.2. производные дитиокарбаминовой кислоты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Тетраэтилтиурамдисульфид   N,N,N',N'-Тетра-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этилтиурамдисульфид,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тиурам Е             отсутст.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N-метилдитиокар-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баминовая, N-метиламинная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соль                                            0,02 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Метилдитиокарбамат         Кислота 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натрия                     дитиокарбаминовая,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натриевая соль;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карбатион            0,02       орг.зап.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Этиленбистиокарбамат       Кислота 1,2-этилен-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аммония                    бистио-карбаминовая,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диаммониевая соль    0,04       орг.зап.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S-Этил-N-этил-N-циклогек-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силтиокарбамат             Ронит, циклоат        0,2       с.-т.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Этиленбисдитиокарбамат     Кислота N,N'-этилен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цинка                      бисдитиокарбаминовая,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цинковая соль; цинеб  0,3       орг.мутн.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Диметилдитиокарбамат       Кислота 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аммония                    дитиокарбаминовая,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аммониевая соль       0,5       с.-т.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Тетраметилтиурамдисульфид  Тетраметилтиурам-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дисульфид, тиурам Д   1,0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5.1.4.3. ксантогенаты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Бутилксантогенат           Кислота тиолтио-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угольная, бутиловый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эфир                 0,001      орг.зап.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Изоамилксантогенат         Кислота тиолтио-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угольная, изоамиловый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эфир; изопентилксанто-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генат                0,005      орг.зап.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Изопропилксантогенат,      Кислота тиолти-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соль                       угольная, изопропи-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ловый эфир, соль     0,05       орг.зап.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Этилксантогенат, соль      Кислота тиолтио-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угольная, этиловый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эфир, соль           0,1 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5.1.5 содержащие группу С-N=S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5.1.6. сульфониевые соли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(4-Гидрокси-2-метил-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фенил) диметилсульфоний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хлорид                                          0,007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5.2. соединения, содержащие серу, непосредственно связанную с кислородом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5.2.1. сульфоксиды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5.2.2. сульфоны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N-н-Бутил-N-(n-метилбен-   1-Бутил-1-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золсульфонил)мочевина      (n-толилсульфонил)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мочевина, бутамид    0,001      с.-т.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N-Пропил- N'-(n-хлорбен-   3-Пропил-1-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золсульфонил) мочевина     [(n -хлорфенил)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сульфонил] мочевина,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хлорпропамид         0,001      с.-т.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4,4'-Дихлордифенил-        1,1'-Сульфонил-бис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сульфон                    (4-хлорбензол),ди-4-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хлорфенилсульфон,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бис(n -хлорфеиил)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сульфон              0,4        с.-т.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4,4'-Диаминодифенил-       4,4'-Сульфонил-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сульфон                    дианилин             1,0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5.2.3. сульфиновые кислоты и их производные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n -толуол-         Кислота 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сульфиновая, солъ          метилбензол-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сульфиновая,соль     1,0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5.2.4. сульфокислоты и их производные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5.2.4.1. алифатические сульфокислоты и их соли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Метилтриалкиламмоний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метилсульфат                                    0,01       с.-т.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Олефинсульфонат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С15-С18                                         0,2        с.-т.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Олефинсульфонат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С12-С14                                         0,4        орг.пена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метилсульфаминовая                              0,4        с.-т.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Алкилсульфонаты                                 0,5        орг.окр.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5.2.4.2. ароматические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5.2.4.2.1. одноядерные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5.2.4.2.1.1. Сульфокислоты и соли сульфокислот,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не содержащие иных заместителей, кроме алкила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Алкилбензолсульфонаты      Хлорный сульфонол    0,5        орг.пена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5.4.2.1.1.1. содержащие заместители в радикале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1,4-Бис (4-метил-2-        Краситель хромовый   0,01       орг.окр.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сульфо-фениламино)-5,8-    зеленый антрахиноновый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дигидрок-сиантрахинон,     2Ж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динатриевая соль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4-нитроанилин-     4-Нитроанилин-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2-сульфоновая, соль        2-сульфокислоты соль  0,08      орг.окр.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аминобензол-3-     Кислота метантиловая,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сульфоновая                кислота анилин-м-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сульфоновая            0,7      орг.окр.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3-нитроанилин-4-   Кислота 4-амино-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сульфоновая                2-нитробензол-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сульфоновая, кислота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3-нитро-сульфаниловая  0,9      орг.окр.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п-Хлорбензолсульфонат      4-Хлорбензол-          2,0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натрия                     сульфокислота,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натриевая соль;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лудигол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5.2.4.2.1.2. эфиры ароматических сульфокислот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5.2.4.2.1.3. галогенангидриды ароматических сульфокислот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Бензолсульфохлорид         Бензолсульфонил-      0,5       орг.зап.  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5.2.4.2.1.4. амиды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н-Бутиламид бензолсуль-    Кислота бензол-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фокислоты                  сульфоновая, н-бу-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тиламид; N-бутил-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бензолсульф-амид     0,03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Бензолсульфамид            Кислота бензол-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сульфоновая, амид    6,0 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5.2.4.2.2. конденсированные полиядерные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бис(п-бутиланилин) Краситель кислотный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антрахинон-3,3-дисуль-     антрахино-новый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фоновая, динатриевая соль  зеленый Н2С          0,04       орг.окр.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1,8-диамино-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нафталин-4-сульфоновая     С-кислота            1,0        орг.зап.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2-Нафтол-6-сульфокислота   6-Гидрокси-2-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нафталин-сульфо-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кислота, о-нафтол-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сульфокислота,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шеффер соль          4,0 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5.3. эфиры и соли серной и сернистой кислот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4-Хлорфенил-4-хлорбен-     Эфирсульфонат        0,2        орг.привк.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золсульфонат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2-Аминоэтиловый эфир       Кислота 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серной кислоты             аминоэтилсерная      0,2        с.-т.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п-Метиламинофенол сульфат  Метол                0,3        орг.окр.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Алкилсульфаты                                   0,5        орг.пена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Алкилбензолсульфонат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триэтаноламина                                  1,0        орг.пена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6. Фосфорсодержащие соединения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6.1. содержащие связь С-Р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6.1.1. фосфины и соли фосфония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Трис (диэтиламино)-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2-хлор-этилфосфин          Дефос юния           2,0  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6.1.2. оксиды третичных фосфинов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Триизопентилфосфин         Кислота трис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оксид                      (3-метилбутил)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фосфорная            0,3        с.-т.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Оксид диоктилизо-          (3-Метилбутил)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пентилфосфина              диоктилфосфин оксид  1,0 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6.1.3. фосфонаты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2-хлорэтил-        Диэфир 2-хлор-       0,2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фосфоновая, бис            этилфосфоновой кислоты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(2-хлорэтиловый) эфир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винилфосфоновая,   О,О-Бис(2-хлорэтил)  0,2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6ис(о,о-хлорэтиловый) эфир винилфосфонат,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винифос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О,О-Дифенил-1-гидрокси-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2,2,2-трихлорэтилфосфонат                       0,3        орг.пена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О-(2-Хлор-4-метилфенил)    (4-Метил-2-          0,4 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хлорфенил)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N'-изопропиламидо-         N-втор-бутиламидо-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хлорметилтиофосфонат       хлорметилтиофосфонат,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изофос-3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Оксигексилидендифосфонат                        0,5 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Оксигептилидендифосфонат                        0,5        с.-т.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Оксинонилидендифосфонат                         0,5        с.-т.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Оксиоктилидендифосфонат                         0,5        с.-т.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оксиэтилиденди-    Кислота гидрокси-    0,6        орг.привк.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фосфоновая                 этан-1,1-дифос-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фоновая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2-хлорэтил-        Моноэфир 2-хлорэтил- 1,5 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фосфоновая, 2-хлор-        фосфоновой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этиловый эфир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2-хлорэтил-        Этрел, этефон,       4,0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фосфоновая                 флорел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2-гидрокси-1,3-     ДПФ-1Н              4,0        орг.привк.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пропилендиамин-N,N,N',N'-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тетраметиленфосфоновая,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натриевая соль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6.2. производные фосфорной и фосфористой кислот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6.2.1. фосфиты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Триметилфосфит                                  0,005      орг.зап.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Трифенилфосфит             0,0,0-Трифенилфосфит 0,01       с.-т.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Диметилфосфит                                   0,02 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6.2.3. амиды фосфорной кислоты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6.2.2. фосфаты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0,0,0-Трикрезилфосфат      Трикрезилфосфат      0,005      с.-т.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0,0,0-Трибутилфосфат       Трибутилфосфат       0,01       орг.привк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0,0,0-Триксиленилфосфат    Трикселенилфосфат    0,05       орг.зап.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0,0-Диметил-0-3-           Кислота 3-диметокси- 0,05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(карб-1-фенилэтокси)       фосфорилок-сикро-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пропен-2-ил-2-фосфат       тоновая, 1-фенил-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этиловый эфир;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циодрин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0,0-Диметил-0-(1,2-3,4,5-  Винилфосфат          0,2        орг.привк.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тетрахлорфенил)-2-хлор-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винилфосфат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0,0,0-Триметилфосфат       Триметилфосфат       0,3 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6.2.2.1. галогензамещенные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0,0-Диметил-(1-гидрокси-   Хлорофос             0,05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2,2,2-трихлорэтил)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фосфонат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0,0-Диметил-0              0-(2,2-Дихлорвинил)- 1,0  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(2,2-дихлорвинил)          0,0-диметил-фосфат,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фосфат                     ДДВФ, дихлофос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Дихлорпропил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(2-этилгексил) фосфат                           6,0        орг.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6.2.2.2. тиофосфаты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S,S,S-Трибутил-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тритиофосфат               Бутифос              0,0003     орг.привк.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0-Крезилдитиофосфат        Дитиофосфат          0,001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крезиловый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0,0-Диметил-S-этилмер-     0,0-Диметил-S-       0,001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каптоэтилдитиофосфат       (2-этилтиоэтил)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дитиофосфат, М-81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0,0-Диметил-0(3-метил-4-   Кислота тиофосфорная,0,001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метилтиофенил)тиофосфат    0,0-диметил-0(3-метил-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4-метилтио) фениловый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эфир; сульфидофос;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байтекс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0-(4-Метилтиофенил)-0-     Болстар, гелотион,   0,003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этил-S-пропилдитиофосфат   сульпрофос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бис(2-этилгексил)  Кислота              0,02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дитиофосфорная             дитиофосфорная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0,0-бис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(2-этилгексиловый)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эфир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0,0-Диэтил-S-              Ацетофос             0,03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карбэтокси-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метилтиофосфат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О,О-Диметил-S-карбэток-    Кислота              0,03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симетилтиофосфат           (диметокситиофосфо-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рилтио)уксусная,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этиловый эфир;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метилацетофос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0,0-Диметил-S-(1,2-дикар-  Кислота 2-           0,05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пэтоксиэтил)дитиофосфат    (диметокситиофосфо-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рилтио)бутандиовая,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диэтиловый эфир;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карбофос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О,О-Диэтил-S-бензилтио-    S-Бензил-О,О-        0,05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фосфат                     диэтилтиофосфат,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рицид-П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О-фенил-0-этил-                         0,1 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тиофосфорная, соль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Дибутилдитиофосфаты        Кислота              0,1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дитиофосфорная 0,0-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дибутиловый эфир,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Дибутилмонотиофосфат                            0,1        орг. зап.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диметилдитиофос-   Кислота 0,0-         0,1 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форная                     диметилдитиофос-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форная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S-(2-Ацетамидоэтил)-0,0-   Амифос               0,1 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диметилдитиофосфат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диэтилдитиофос-    Кислота О,О'-        0,2 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форная                     диэтилдитиофос-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форная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Диэтилдитиофосфат          Кислота диэтилди-    0,5    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тиофосфорная, соль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6.2.2.2.1. галогензамещенные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0-Метил-О-этилхлортио-     Диэфир               0,002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фосфат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О-Фенил-О-этилхлортио-                          0,005  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фосфат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0-(4-Бром-2,5-дихлорфе-    Бромофос             0,01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нил)-0,0-диметилтиофосфат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Монометилдихлортиофос-     0-Метилдихлортио-    0,01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фат                        фосфат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Моноэтилдихлортиофос-      0-Этилдихлортио-     0,02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фат                        фосфат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0-(2,4-Дихлорфенил)-S-     Этафос, протиофос,   0,05   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пропил-0-этилтиофосфат     токутион, бидерон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Диэтилхлортиофосфат        0,0-Диэтилхлортио-   0,05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фосфат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Диметилхлортиофосфат       0,0-Диметилхлортио-  0,07   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фосфат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0-Метил-0-(2,4,5-трихлор-  Трихлорметафос-3     0,4 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фенил)-0-этилтиофосфат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0,0-Диметил-0-(2,5-ди-     Иодофенфос           1,0    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хлор-4-иодофенил)тиофос-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6.2.2.2.2. азотсодержащие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0,0-Диэтил-0-(4-нитрофе-   0-(4-Нитрофенил)-    0,003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нил)тиофосфат              0,0-диэтилтио-фосфат,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тиофос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О,О-Диметил-S-(N-метил-    0,0-Диметил-S-       0,004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-формилкарбамоилме-      (N-метил-N-фор-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тил)- дитиофосфат          миламинометил)-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дитиофосфат,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ангио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0,0-Диметил-0-             Метафос              0,02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(4-нитро-фенил)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фосфат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Буаламид О-этил-S-фе-      О-Этил-S-фенил-N-    0,03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нилдитиофосфорной          буталамидоди-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                    тиофосфат,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фосбутил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0,0-Диметил-S-             0,0-Диметил-S-       0,03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(N-метилкарбамидометил)    (2-N-метиламино)-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-дитиофосфат               2-оксоэтил)дитио-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фосфат, фосфа-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мид, ротор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0,0-Диметил-0-             Цианокс              0,05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(4-цианфенил)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тиофосфат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0,0-Диметил-0-             Метилнитрофос        0,25 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(3-метил-4-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нитрофенил)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тиофосфат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0,0-Диметил-S-             Кильваль, вамидотион 0,3 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2(1-N-ме-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тилкарбамоилэтилмеркап-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то)этилтиофосфат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N-(в,в-0,0-                0,0-Диизопропил-S-   1,0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Диизопропил-               2- фенил-сульфони-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дитиофосфорилэтил)бен-     ламиноэтил-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золсульфонамид             дитиофосфат префар,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бензулид, бетасан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6.2.4. соли фосфорной кислоты и органических оснований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1,2,4-Триаминобензола-                          0,01       орг.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фосфат                                                     привк.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Кислоты n-аминобензой-                          0,1    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ной фосфат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7. Гетероциклические соединения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7.1. кислородсодержащие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7.1.1. содержащие трехчленный цикл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Оксид пропилена            1,2-Эпоксипропан,    0,01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метоксиран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Эпихлоргидрин              1-Хлор-2,3-          0,01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эпоксипропан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7.1.2. содержащие пятичленный цикл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Дихлормалеиновый ангид-    Дихлорбутандионовый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рид                        ангидрид             0,1        с.-т.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Фуран                                           0,2        с.-т.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2-Метилфуран               Сильван              0,5        орг. зап.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Спирт фуриловый            Фур-2-илметанол,     0,6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2-гидроксиме-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тилфуран,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2-фуранметанол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Фурфорол                   2-Фуральдегид        1,0        орг. оп.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5-Нитрофурфуролдиацетат    (5-Нитро-2-фуранил)  2,0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метандиол диацетат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7.1.3. содержащие шестичленный цикл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5,6-Дигидро-4-метил-2Н-    Метилдигидропиран    0,0001     с.-т.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4-Метил-4-гидрокситетра-   4-Метилтетрагидро-4- 0,001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гидропиран                 ол-2H-пиран, спирт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пирановый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Диметилдиоксан             5,5-Диметил-1,3-     0,005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диоксан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4-Метил-4-                 4-Метил-4-этанол-    0,04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гидроксиэтил-1,3-          1,3- диоксан, спирт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диоксан                    диоксановый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7.1.4. многоядерные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Хлорэндиковый ангидрид     Кислота              1,0    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перхлорноборн-5-ен-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2,3-дикарбоновая,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ангидрид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7.2. азотсодержащие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7.2.1. пятичленный цикл с одним атомом азота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Циклогексилимид дихлор-    Цимид                0,04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малеиновой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7.2.2. шестичленный алифатический цикл с одним атомом азота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Пиперидин                                       0,06       с.-т.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4-Амино-2,2,6,6-тетраме-   Амин триацетонамина  4,0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тилпиперидин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Триацетонамин              2,2,6,6-Тетраметил-  4,0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пиперидин-4-он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7.2.3. шестичленный ароматический цикл с одним атомом азота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N-Метилпиридиний хлорид    1-Метилпиридиний     0,01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хлорид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Гептахлорпиколин           2-Трихлорметил-      0,02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3,4,5,6-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тетрахлорпиридин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Гексохлорпиколин           2-Трихлорметил-      0,02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3,4,5-трихлор-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пиридин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Гексахлораминопиколин      4-Амино-2-           0,02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трихлорметил-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3,5,6-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трихлорпиридин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Пентахлораминопиколин      4-Амино-2-           0,02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трихлорметил-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3,5-дихлорпиридин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Пентахлорпиколин           2-Трихлорметил-      0,02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дихлорпиридин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Тетрахлорпиколин           1 -Хлор-6-           0,02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(трихлорметил)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пиридин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у-Пиколин                  2-Метилпиридин       0,05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Пиридин                                         0,2        с.-т.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4-амино-3,5,6-     Кислота 4-амино-     10,0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трихлорпиколиновая         3,5,6-трихлор-2-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пиридинкарбоновая,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пиклорам, тордон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4-Амино-3,5,6-трихлорпи-   Кислота 4-амино-     10,0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колинат калия              3,5,6-трихлор-2-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пиридинкарбоновая,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калиевая соль;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хлорамп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7.2.4. многоядерные с одним атомом азота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5-Ацетокси-1,2-диметил-3-  Ацетоксииндол        0,004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карбэтоксииндол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6-Бром-5-гидрокси-З-кар-   Тиоиндол             0,004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бэтокси-1-метил-2-фенил-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тиометилиндол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2-Хлорциклогексилтио-N-    Кислота фталевая,    0,02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фталимид                   N-(2-хлорцик-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логексилимид)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N-Трихлорметилтиофтали-    Фталан               0,04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6-Бром-5-гидрокси-4-диме-  Арбидол              0,04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тиламино-3-карбэтокси-1 -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метил-2-фенилгиометилин-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 гидрохлорид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0,0-Диметил-S-фталимидо-   фталофос             0,2        орг.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метилдитофосфат                                            привк.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Трихлорметилтиотетрагид-   Каптан               2,0 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рофталимид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7.2.5. пятичленный цикл с несколькими атомами азота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1,3-Дихлор-5,5-диметил-    5,5-Диметил-1,3-     отсутст.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гидантоин                  дихлоримидазо-лидин-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2,4-дион, дихлорантин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1-(2-Гидроксипропил)-      Карбозолин, СПД-3    0,2        с.-т.     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1-метил-2-пентадецил-2-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имидазо-2-имидазо-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линийметилсульфат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1 -Фенил-З-пиразолидон     Фенидон              0,5        орг.окр.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5,5-Диметилгидантоин                            1,0        орг.привк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7.2.6. шестичленный цикл с двумя атомами азота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Сульфапиридазин            6-(n-Аминобензол-    0,2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сульфамидо)-3-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метоксипиридазин;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кислота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сульфаниловая,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N-(6-метоксипи-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ридазин-3-ил)амид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0,0-Диэтил-0-(2-изопро-    0-(2-Изопропил-6-    0,3 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пил-4-метилпиримедил-6-    метилпиримидин-4-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тиофосфат                  ил)-0,0-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диэтилтиофосфат,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базудин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N-2-(Аминоэтил)пиперазин   1-(2-Аминоэтил)      0,6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пиперазин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1-Фенил-4,5-дихлорпири-                         2,0 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дазон-6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1 -Фенил-4-амино-5-хлор-   5'-Амино-2-фенил-4-  2,0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пиридазон-6                хлор-пирида-зин-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3(2Н)-он, феназон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4-Амино-6-хлорпиримидин    6-Хлор-4-пиримидин   3,0        орг.окр.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амин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4-Амино-6-метоксипири-                          5,0        орг. окр.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Оксиэтилпиперазин                               6,0        с.-т.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Диэтилендиамин             Гексагидропиразин,   9,0    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пиперазин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7.2.7. шестичленный цикл с тремя атомами азота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2-Хлор-4,6-бис(этилами-    2,4-Бис(М-           отсутст.   орг.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но)- симм-триазин          этиламино)-6-хлор-              флот.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1,3,5-триазин,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симазин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2-Хлор-4,6-бис             2-Оксипроизводное    отсутст.   орг.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(этиламино)- симм-         симазина                        флот.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триазина- 2-окси-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0,0-Диметил-5-             Сайфос, меназон,     0,1   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(4,6-диамино-1,3,5-        сафикол, азадитион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триазин-2-ил-метил)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дитиофосфат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Циклотриметилентринит-     1,3,5-Tpинитро-      0,1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роамин                     1,3,5- пергидро-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триазин, гексоген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4,6-бис(Изопропиламино)-   Метазин              0,3        орг.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2-(N-метил-N-цианамино)-                                   привк.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1,3,5-триазин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2-Амино-4-метил-6-меток-   2-Амино-4-метил-6-   0,4    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си-1,3,5-триазин           метокси-симм-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триазин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2-Хлор-4,6-бис(изопропи-   2,4-Бис(N-           1,0 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ламино)-симм-триазин       изопропиламино)-6-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хлор-1,3,5- триазин,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пропазин,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симазин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нерастворимый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2-Метилтио-4,6-диизопро-   2-амино-4-(N,N-      3,0    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пиламино-симм-триазин      диизопропиламино)-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6-метилтио-1,3,5-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триазин,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прометрин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Кислота циануровая         1,3,5-Триазин-       6,0        орг.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2,4,6(1Н-3Н, 5Н)                привк.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трион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7.2.8. многоядерные с несколькими атомами азота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1,2-Бис(1,4,6,9-           ДХТИ 150А            0,015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тетраазотрицикло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[4,4,1,1,4-9]- доде-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кано)-этилидендигидро-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хлоридт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Дипиридил                  Дипиридил            0,03       орг. зап.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1,2,3-Бензотриазол                              0,1        с.-т.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Метил-N-(2-бензимидазо-    Кислота lH-бензи-    0,1        орг.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лил)карбамат               мидазол-2-ил-                   пленка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карбаминовая,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метиловый эфир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3-Циклогексил-5,6-триме-   3-Циклогексил-6,7-   0,2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тиленурацил                дигидро-1 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циклопентапирими-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дин-2,4(ЗН,5Н)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дион, гексилур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1,1-Диметил-4,4'-дипири-                        0,3    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дилдиметилфосфат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Дипиридилфосфат                                 0,3        орг. зап.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Meтил-l-бутила-карбомоил-  Арилат               0,5        орг.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2-бензимидазолкарбамат                                     пленка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Гехсаметилентетрамин       1,3,5,7-             0,5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Тетраазатрициклоде-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кан, уротропин,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аминоформ, формин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5-Амино-2-(n-аминофенил)                        1,0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-lH-бензимидазол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Триэтилендиамин            1,4-Диазобицикло-    6,0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(2,2,2)октан, ДАВСО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7.2.9. содержащие более шести атомов в цикле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S-Этил-N-гексаметилен-     Кислота гексагидро-  0,07 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тиокарбамат                lH-азепин-1-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тиокарбоновая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S-этиловый эфир;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ярлан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Гексаметиленимина                               5,0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гидрохлорид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Циклотетраметилентетра-    Октагидро-1,3,5,7-   0,2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нитроамин                  тетранитро-1,3,5,7-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тетразоцин,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октаген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7.3. серосодержащие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2-Хлортиофен                                    0,001      орг. зап.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Тетрагидротиофен-1,1-ди-   Сульфолан, тетра-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оксид                      метилен сульфон      0,5        орг. зап.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Тиофен                     Тиофуран             2,0   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7.4. смешанные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7.4.1. содержащие азот и кислород в качестве гетероатомов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Кодеин                                          отсутст.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Морфин                                          отсутст.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0,0-Диэтил-S-(6-хлорбен-   S-(2,3-Дигидро-3-    0,001  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зоксазолинилметил)дитио-   оксо-6-хлорбен-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фосфат                     зоксазол-3-ил-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метил)-0,0-диэтил-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фосфат,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фозалон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Тетрагидро-1,4-оксазин     Морфолин             0,04       орг.привк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Бензоксазолон-2            Бензоксазол-2(3Н)-он 0,1        c.-т.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З-Хлорметил-6-хлорбен-     6-Хлор-3-хлорметил-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зоксазолон                 2-(ЗН) бензоксазолон 0,4        c.-т.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7.4.2. содержащие азот и серу в качестве гетероатамов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Дибензтиазолдисульфид      2,2'-Дитиодибен-     отсутст.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зотиазол,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альтакс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2-Бутилтиобензотиазол      Бутилкптакс          0,005      орг. зап.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3,5-Диметилтетрагидро-     3,5-Диметил-         0,01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1,3,5-тиадиазингтион- 2    пергидро-1-3,5-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тиадиазин-2-тион,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милон, тиазон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Бензтиазол                                      0,25       орг. зап.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2-Гидроксибензотиазол      2-(ЗН)-Гидрокси-     1,0 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бензотиазолон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2-Меркаптобензтиазол       Бензотиазол-2-тиол,  5,0   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каптакс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8) элементоорганические соединения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8.1. соединения ртути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Этилмеркурхлорид           Гранозан             0,0001     с.-т.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Диэтилртуть                                     0,0001     с.-т.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8.2. соединения олова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Тетраэтилолово             Тетраэтилстаннан     0,0002     с.-т.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Бис(трибутилолово)оксид                         0,0002     с.-т.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Трибутилметакрилатолово    Трибутил(2-метил-1-  0,0002     с.-т.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оксо-2-пропенил)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оксистаннан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Дициклогексилоловооксид    Дициклоге-           0,001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ксилоксостаннан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Трициклогексилолвохло-                          0,001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Дихдордибутилолово         Дибутилдихлорстаннан 0,002      с.-т.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Диэтилолово дихлорид       Дихлордиэтилстаннан  0,002      с.-т.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Тетробутилолово            Тетрабутилстаннан    0,002      с.-т.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Этиленбис(тиогликолят)-                         0,002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диоктилолово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Дибутилоловооксид          Дибутилоксостаннан   0,004      с.-т.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Дибутилдилауратолово       Бис(додеканоилокси-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дибутилстаннан       0,01       с.-т.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Дибутилизоокрилтиогли-     Бис(изооктило-       0,01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колятолово                 ксикарбонилметил-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тио)дибутл-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станнан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Диэтилдиоктаноатолово      Диэтилбис            0,01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(октаноилокси)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станнан,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диэтилдикаприлатолово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Диизобутилмалеатдиоктил-                        0,02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олово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Сульфиддибутилолово        Дибутилолово         0,02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сульфид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Трибутилолова хлорид       Хлортрибутилстаннан, 0,02  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трибутилхлорстаннан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8.3. соединения свинца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Тепраэтилсвинец                                 отсутст.   с.-т.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8.4. соединения мышьяка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8.5. соединения кремния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Трифторпропилсилан                              1,5        орг.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привк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качеству воды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централизованных систем питьевого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водоснабжения"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Количество и периодичность отбора проб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воды, отбираемых в местах водозабора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Таблица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показателей      |Количество проб в течение одного года,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|Для подземных       |Для поверхностных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 источников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______________________|____________________|______________________________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Микробиологические     4 (по сезонам года)    12 (ежемесячно)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Паразитологические     не проводятся          12 (ежемесячно)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Органолептические      4 (по сезонам года)    12 (ежемесячно)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Обобщенные показатели  4 (по сезонам года)    12 (ежемесячно)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Неорганические и                1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органические вещества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Радиологические                 1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Перечень показателей и количество исследуемых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проб питьевой воды перед ее поступлением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в распределительную сеть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Таблица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показателей |Численность населения, обеспечиваемого водой из данной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|системы водоснабжения, тыс.чел.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|Для подземных источников     |Для поверхностных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                     |    источников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|_____________________________|__________________________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|до 20  |20-100 |  Свыше 100  |   до 100     |Свыше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_________________|_______|_______|_____________|______________|___________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Ми-    Количество   50     150       365             365          365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кро-   проб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био-  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ло-    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гичес-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кие    не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Периодич-  ежене-  три      ежедневно     ежедневно      ежедневно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ность      дельно  раза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отбора             неделю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Пара-  Количе-            не проводятся              12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зито-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логи-  проб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чес-  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кие    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Перио-             не проводятся          один раз в     один раз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дичность                                  сезон года     сезон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Ор-    Количе-      50     150       365             365          365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гано-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леп-   проб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тичес-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кие    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Периодич-  ежене-  три      ежедневно     ежедневно      ежедневно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ность      дельно  раза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отбора             неделю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Обоб-  Количе-      4      6         12              12          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щен- 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ные    проб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Перио-     один    один     ежемесячно    ежемесячно     два раза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дичность   раз в   раз в                                 в месяц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отбора     сезон   два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проб       года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Не-    Количе-      1      1         1               4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орга-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ничес- проб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кие и 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орга-  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ничес-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кие   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ве-    Периодич-                                 один раз в     ежемесячно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щества ность                                     сезон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Показатели,       Остаточный хлор, остаточный озон - не реже одного раза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связанные с       в час, остальные реагенты не реже одного раза в смену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водоподготовки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Радиологические     1      1         1               1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при отсутствии обеззараживания воды на водопроводе из подземных источников, обеспечивающим водой до 20 тыс. человек, отбор проб для исследования по микробиологическим и органолептическим показателям, должен проводиться не реже одного раза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период паводков и чрезвычайных ситуаций должен устанавливаться усиленный режим контроля качества питьевой воды по согласованию с управлением государственного санитарно-эпидемиологического надзора.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 Количество проб в распределительной водопроводной сети, отбираемых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для проведения микробиологических и органолептических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Таблица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обслуживаемого населения, | Количество проб в месяц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тыс. человек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_____________________________________|____________________________________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до 10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10-20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20-50            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50-100              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более 100                  100 + 1 проба на каждые 5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человек, свыше 100 тыс.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в число проб не входят обязательные контрольные пробы после ремонта и иных технических работ на распределительной сети.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качеству воды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централизованных систем питьевого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водоснабжения"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Алфавитный указатель вредных веществ в питьевой воде,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приведенных в приложении 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вещества                   Номер раздела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Авадекс                                     5.1.4.1.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Азадитион                                   7.2.7.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Акрекс                                 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Акриламид                                   4.1.1.1.1.2.2.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Акриловый альдегид                          3.2.1.1.2.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Акрицид                                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Акролеин                                    3.2.1.1.2.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Ализарин                                    3.2.2.2.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Алкиламинопропионитрил С17-С20              4.1.3.1.1.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Алкиланилин                                 4.1.1.1.2.2.1.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Алкил бензилдиметиламмоний хлорид С10-С16   4.1.1.1.2.2.1.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Алхилбензилдаметиламмоний хлорид С17-С20    4.1.3.2.2.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Алкилбензолсульфонаттриэтаноламина          5.3.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Алкилбензолсульфонаты                       5.2.4.1.1.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Алкилдиметиламин                            4.1.3.1.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Алкилдифенил                                1.2.2.2.1.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Алкилпропилендиамин                         4.1.1.2.1.2.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Алкилсульфаты                               5.3.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Алкилсульфонаты                             5.2.4.1.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Алкилтриметиламмоний хлорид                 4.1.4.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-(С7-С9) Алкил-N-фенил-n-фенилендиамин    4.1.3.2.2.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Алкилфенол                                  3.1.1.2.2.1.1.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Аллиламин                                   4.1.1.1.1.2.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Аллилмеркаптан                              5.1.1.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Аллил хлористый                             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Аллил цианистый                             4.1.3.1.1.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Алдрин                                      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Альтакс                                     7.4.2.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Амилкарбинол      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5-Амино-2-(n-аминофенил)-1 Н-бензимидазол   7.2.8.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1-Аминоантрахинон                           4.1.1.1.2.2.2.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Аминобензол                                 4.1.1.1.2.2.1.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3-Аминобензотрифторид                       4.1.1.1.2.2.1.1.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n-Аминобутилбензол                          4.1.1.1.2.2.1.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6-(п-Амминобензолсульфамидо)-3-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-метоксипиридазин                           7.2.6.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1-Амино-2-гидроксибензол                    4.1.1.1.2.2.1.2.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1-Амино-3-гидроксибензол                    4.1.1.1.2.2.1.2.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1-Амино-2-гидроксипропан                    4.1.1.1.1.1.1.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4-Амино-2-(2-гидроксиэтил)-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N-этиланилинсульфит                         4.1.2.2.2.1.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2-Амино-4-( N, N,-диизопропиламино)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6-метилтио-1,3,5,-триазин                   7.2.7.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4-Аминодифениламин                          4.1.2.2.2.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1,4-Аминодиэтиланилинсульфат                4.1.3.2.2.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n-Аминометилбензол                          4.1.1.1.2.2.1.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2-Амино-4-метил-6-метокси-1,3,5-1-триазин   7.2.7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2-Амино-4-метил-6-метокси-симм-триазин      7.2.7.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N(4-Амино-3-метилфенил)-n-бензохинонимин    4.2.1.2.2.1.3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4-Амино-6-метоксипиримидин                  7.2.6.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4-Амино-2,2,6,6-тетраметилпиперидин         7.2.2.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4-Амино-2-трихлорметил-3,5-дихлорпиридин    7.2.3.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4-Амино-2-трихлорметил-3,5,6-трихлорпиридин 7.2.3.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4-Амино-3,5,6-трихлорпиколинаткалия         7.2.3.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Аминофенетол                                4.1.1.1.2.2.1.2.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5-Амино-2-фенил-4-хлор-пиридазин-3(2Н)-он   7.2.6.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м-Аминофенол                                4.1.1.1.2.2.1.2.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о-Аминофенол                                4.1.1.1.2.2.1.2.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n-Аминофенол                                4.1.1.1.2.2.1.2.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Аминоформ                                   7.2.8.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4-Амино-6-хлорпиримидин                     7.2.6.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4-Амино-3-хлорфенол                         4.1.1.1.2.2.1.2.1.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2-Аминоэтанол                               4.1.1.1.1.1.1.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2-Аминоэтиловый эфир серной кислоты         5.3.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1-(2-Аминоэтил) пиперазин                   7.2.6.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N-(2-Аминоэтил)пиперазин                    7.2.6.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N-(2-Аминоэтил)-1,2-этандиамин              4.1.2.1.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Амин триацетонамина                         7.2.2.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Амины С7-С9                                 4.1.1.1.1.1.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Амины С10-С15                               4.1.1.1.1.1.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Амины С16-С20                               4.1.1.1.1.1.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Амифос                                 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О-Анизидин                                  4.1.1.1.2.2.1.2.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n-Анизидин                                  4.1.1.1.2.2.1.2.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Анизол                                      3.1.2.2.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Анилид салициловой кислоты                  4.1.2.2.2.3.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Анилин                                      4.1.1.1.2.2.1.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Анимерт                                     5.1.2.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Антио                                       6.2.2.2.2.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Антрахинон                                  3.2.2.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9,10-Антрацендион                           3.2.2.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Арбидол                                     7.2.4.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Арилат                                      7.2.8.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4-Ацетамидофенол                            4.1.2.2.2.1.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S-(2-Ацетамидоэтил)-0,0-диметилдитиофосфат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n-Ацетаминофенол                            4.1.2.2.2.1.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N-Ацетил-2-аминофенол                       4.1.2.2.2.1.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Ацетилацетонаты                             3.2.2.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5-Ацетокси-1,2-диметил-3-карбэтоксииндол    7.2.4.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Ацетоксииндол                               7.2.4.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Ацетоксим                                   4.1.2.1.2.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Ацетоксиэловый эфир уксусной кислоты        3.3.2.1.1.1.1.4.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Ацетонитрил                                 4.1.3.1.1.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Ацетонциангидрин                            4.1.3.1.1.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Ацетопропилацетат                           3.3.2.1.1.1.3.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Ацетофенон                                  3.2.1.2.2.1.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Ацетофос                                    6.2.2.2.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-Б-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Базудин                                     7.2.6.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Байтекс                                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Бензамид                                    4.1.1.1.2.2.1.3.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Бенз(а)пирен                                1.2.2.2.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S-Бензил-0,0-диэтилтиофосфат           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3-Бензилтолуол                              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Бензил хлористый                            2.2.2.1.2.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Бензил цианистый                            4.1.3.2.2.1.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Бензоксазол-2(3Н)-он                        7.4.1.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Бензоксазолон-2                             7.4.1.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Бензол                                      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1,3-Бензолдикарбонилдихлорид                3.3.3.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1,3-Бензолдикарбонилдихлорид                3.3.3.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1,3-Бензолдикарбонитрил                     4.1.3.2.2.1.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1,2-Бензолдиол                              3.1.3.2.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Бензолсульфамид                             5.2.4.1.4.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Бензолсульфонилхлорид                       5.2.4.1.3.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Бензолсульфохлорид                          5.2.4.1.3.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Бензотиазол-2-тиол                          7.4.2.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1,2,3-Бензотриазол                          7.2.8.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Бензотрифторид                              2.2.2.1.2.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Бензтиазол                                  7.4.2.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Бензулид                                    6.2.2.2.2.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Бетасан                                     6.2.2.2.2.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Бидерон                                     6.2.2.2.1.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Бипиридил                                   7.2.8.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2,2-Бис-(4-гидрокси-3,5-дихлорфенил)пропан  3.1.3.2.1.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Бис(2-гидроксиэтил)метиламин                4.1.3.1.2.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Бис(додеканоилокси)-ди-н-бутилстаннан       8.2.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Бис(изооктилоксикарбонилметилтио)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дибутилстаннан                              8.2.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4,6-Бис(изопропиламино)-2-(N-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метил-М-цианамино)-1,3,5-триазин            7.2.7.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2,4-Бис(N-изопропиламино)-6-хлор-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1,3,5-триазин                               7.2.7.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Бис(2-метилпропил)амин                      4.1.2.1.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1,4-Бис(4-метил-2-сульфофениламино)-5,8-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дигидроксиантрахинон, динатриева соль       5.2.4.1.1.1.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1,2-Бис-метоксикарбонил тиоуреидобензол     5.1.4.1.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1,2-Бис-(1,4,6,9-тетраазотрицикло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[4,4,1,1,4,9] додекано)-этилиден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дигидрохлорид                               7.2.8.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Бис(трибутилолово)оксид                     8.2.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1,3-Бис(трихлорметил)бензол                 2.2.2.1.2.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1,4-Бис(трихлорметил)бензол                 2.2.2.1.2.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Бис(n-хлорфенил)сульфон                     5.2.2.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0,0-Бис(2-хлорэтил)винилфосфонат            6.1.3.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2,4-Бис(N-этиламино)-6-хлор-1,3,5-триазин   7.2.7.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Бицикло(2,2,1)гепта 2,5-диен                1.2.1.2.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Бифенил                                     1.2.2.2.1.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Болстар                                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Ботран                                      4.2.1.2.2.1.3.1.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3-Бромбензальдегид                          3.2.1.2.2.1.1.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м-Бромбензалълегид                          3.2.1.2.2.1.1.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6-Бром-5-гидрокси-4-диметиламино-3-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карбэтокси-1-метил-2-фенилтиометилиндол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гидрохлорид                                 7.2.4.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6-Бром-5-гидрокси-3-карбэтокси-1-метил-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2-фенилтиометилиндол                        7.2.4.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0-(4-бром-2,5-дихлорфенил)-0,0-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диметилтиофосфат                            6.2.2.2.1.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Бромкамфора                                 3.2.1.2.1.1.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Бромоформ          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Бромофос                                    6.2.2.2.1.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Бромтан            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Бромтолуидин (смесь о,м,n-изомеров)         4.1.1.1.2.2.1.1.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Бромтолуин                                  4.1.1.1.2.2.1.1.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Бутадиен-1,3                                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Бутамид                                     5.2.2.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Бутандинитрил                               4.1.3.1.1.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1,4-Бутандиол                               3.1.3.1.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Бутан-1,4-диол                              3.1.3.1.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Бутан-1-ол        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Бутан-2-ол        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Бутан-2-он                                  3.2.1.1.1.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Бут-1-ен                                    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2-Бутеналь                                  3.2.1.1.2.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Бут-2-еналь                                 3.2.1.1.2.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Бутилакрилат                                3.3.2.1.1.2.1.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н-Бутиламид бензолсульфокислоты             5.2.4.1.4.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Бутиламид О-этил-S-финилдитиофосфорной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                                     6.2.2.2.2.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Бутиламин                                   4.1.1.1.1.1.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Трет-Бутиламин                              4.1.1.1.1.1.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n-Бутиланилин                               4.1.1.1.2.2.1.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Бутилбензол                                 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N-Бутилбензолсульфамид                      5.2.4.1.4.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1-Бутилбигуанидина гидрохлорид              4.1.3.1.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N-Бутил-1-бутанамин                         4.1.2.1.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2-втор-Бутил-4,6-динитрофенил-3,3-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диметилакрилат                         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2-втор-Бутил-4,6-динитрофенил-3-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метилкротонат                          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Бутилен                                     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Бутилкарбинол     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Бутилкаптакс                                7.4.2.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Бутилксантогенат                            5.1.4.3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N-n-Бутил-N-(n-метилбензолсульфонил)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мочевина                                    5.2.2.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Бутилнитрит                                 4.2.2.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Трет-Бутиловый спирт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Бутиловый эфир акриловой кислоты            3.3.2.1.1.2.1.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Бутиловый эфир 2,4-Д                        3.3.2.1.1.1.3.1.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Бутиловый эфир 2,4-дихлорфеноксиуксусной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                                     3.3.2.1.1.1.3.1.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Бутиловый эфир метакриловой кислоты         3.3.2.1.1.2.1.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2-Бутилтиобензотиазол                       7.4.2.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1-Бутил-1-(n-толил-сульфонил) мочевина      5.2.2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n-трет-Бутилтолуол                          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Бутилхлорид        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1,4-Бутиндиол                               3.1.3.1.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Бут-2-ин-1,4-диол                           3.1.3.1.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Бутифос                                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Бутоксибутенин                              3.1.2.1.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1-Бутоксибут-1-ен-3-ин                      3.1.2.1.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-В-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Вамидотион                                  6.2.2.2.2.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Винилацетат                                 3.3.2.1.1.1.1.2.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Винилбензол                                 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Виникарбинол      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Виниловый эфир моноэтаноламина              4.1.1.1.1.2.1.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Виниловый эфир уксусной кислоты             3.3.2.1.1.1.1.2.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1-Винилокси-2-аминоэтан                     4.1.1.1.1.2.1.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Винил сульфид                               5.1.2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Винилфосфат                                 6.2.2.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Винилхлорид                                 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Винифос                                     6.1.3.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-Г-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Гексагидробензол                            1.2.1.1.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1.4,4а,5,8,8а-Гексагидро-1,2,3,4.10.10-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гексахлор-1,4,5,8-диметанонафталин          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2,3,3а,4,7,7а-Гексагидро-2,4,5,6,7,8,8,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-гептахлор-4,7-метаноинден                  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3-(Гексагидро-4,7-метаниндан-5-ил)-1,1-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диметилмочевина                             4.1.3.2.1.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Гексагидропиразин                           7.2.6.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Гексагидрофенол                             3.1.1.1.2.1.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Гексаметилен                                1.2.1.1.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Гексаметилендиамин                          4.1.1.2.1.1.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Гексаметиленимина гидрохлорид               7.2.9.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Гексаметилентетрамин                        7.2.8.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Гексанат                                    3.3.2.1.1.1.2.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Гексан-1-ол       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Гексан-2-ол       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Гексахлораминопиколин                       7.2.3.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Гексахлоран                                 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Гексахлорбутан     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Гексахлорбутадиен                           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1,2,3,4,10,10-Гексахлор-1,4,4а,5,8,8а-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гексагидро-1,4-эндоэкзо-5,8-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диметанонафталин                            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Гексахлорметаксилол                         2.2.2.1.2.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Гексахлорпараксилол                         2.2.2.1.2.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Гексахлорпиколин                            7.2.3.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1,2,3,4,5,6-Гексахлорциклогексан            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Гексахлорциклопентадиен                     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1,2,3,4,5,5-Гексахлор-1,3-1-циклопентадиен  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Гексахлорэтан      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Гексилкарбинол    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Гексилур                                    7.2.8.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Гексоген                                    7.2.7.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Гелотион                               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Гемфиброзил                                 3.3.1.1.1.1.3.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Гептан-1-ол       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Гептахлор                                   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Гептахлорпиколин                            7.2.3.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1,4,5,6,7,8,8-Гептахлор-4,7-эндометилен-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3а,4,7,7а-тетрагидроинден                   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Гептилкарбинол    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Гербам                                      4.1.3.2.1.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Гидразин                                    4.1.1.2.1.1.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Гидроксианилин                              4.1.1.1.2.2.1.2.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о-Гидроксианилин                            4.1.1.1.2.2.1.2ю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2-Гидроксибензотиозол                       7.4.2.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2-(3Н)-Гидроксибензотиазолон                7.4.2.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4-Гидрокси-4-метилепентан-2-он              3.2.1.1.1.2.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2-Гидроксиметилпропанонитрил                4.1.3.1.1.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(4-Гидрокси-2-метилфенил)ди-метилсульфоний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хлорид                                      5.1.6.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1-Гидрокси-3-метил-1-фенилмочевина          4.1.2.2.2.4.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1-Гидрокси-2-(и 4)-метилфенол               3.1.1.2.2.1.1.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2-Гидроксиметилфуран                        7.1.2.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6-Гидрокси-2-нафталинсульфокислота          5.2.4.2.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1-Гидрокси-2(и 4)-пропилбензол              3.1.1.2.2.1.1.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1-(2-Гидроксипропил)-1 метил-2-пентадецил-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2-имидазо-2-имидазолиний метилсульфат       7.2.5.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Гидрохинон                                  3.1.3.2.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Глибутид                                    4.1.3.1.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Глицерин                                    3.1.3.1.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Глутаровый альдегид                         3.2.2.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Глугаровый диалъдегид                       3.2.2.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Гранозан                                    8.1.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-Д-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ДАВСО                                       7.2.8.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Дактал W-75                                 3.3.2.2.2.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Далапон                                     3.3.1.1.1.1.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Дантрон                                     3.2.2.2.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2,4-ДБ                                      3.3.2.1.1.1.3.1.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ДДВФ                                        6.2.2.1.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Денацил                                     3.3.2.1.1.1.1.2.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Дефос                                       6.1.1.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1,4-Диазобицикло[2.2.2.]октан               7.2.8.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Диаллиламин                                 4.1.1.2.1.2.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Диамид тиокарбаминовой кислоты              5.1.4.1.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1,4-Диаминоантрахинон                       4.1.1.2.2.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1,5-Диаминоантрахинон                       4.1.1.2.2.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1,4-Диамино-9,10-антрацендион               4.1.1.2.2.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1,5-Диамино-9,10-антрацендион               4.1.1.2.2.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Диаминобензол                               4.1.1.2.2.1.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1,2-Диаминобензол                           4.1.1.2.2.1.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1,6-Диаминогексан                           4.1.1.2.1.1.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4,4'-Диаминодифениловый эфир                4.1.1.2.2.1.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4,4'-Диаминодифенилсульфон                  5.2.2.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2,2'-Диаминодиэтиламин                      4.1.2.1.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1,12-Диаминододекан                         4.1.1.2.1.1.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1,1-Диаминоэтан                             4.1.1.2.1.1.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Дианат                                      3.3.1.1.2.2.2.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Дибензилтолуол                              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Дибензтиазолдисульфид                       7.4.2.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1,2-Дибромпропан   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1,2-Дибром-1,1,5-трихлорпентан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1,2-Дибром-3-хлорпропан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Дибутиламин                                 4.1.2.1.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Дибутилдиизооктилтиогликололятолово         8.2.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Дибуталдилауратолово                        8.2.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Дибутилдитиофосфаты                    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Дибутилдихлорстаннан                        8.2.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Дибутилмонотиофосфат                   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Дибутилоксостаннан                          8.2.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Дибутилоловооксид                           8.2.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Дибутилолово сульфид                        8.2.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Дивинил                                     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Дивинилсульфид                              5.1.2.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b-Дигидрогептахлор                          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9,10-Дегидро-9,10-диоксоантрацен            3.2.2.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1,2-Дигидроксиантрохинон                    3.2.2.2.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1,4-Дигидроксианторхинон                    3.2.2.2.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1,5-Дигидроксиантрохинон                    3.2.2.2.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1,8-Дигидроксиантрохинон                    3.2.2.2.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1,5-Дигидрокси-9,10-антрацендион            3.2.2.2.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1,2-Дигидрокси-9,10-антрацендион            3.2.2.2.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Дигидроксиэтиловый эфир динитрат            4.2.1.1.1.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5,6-Дигидро-4-метил-2Н-пиран                7.1.3.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S-(2,3-Дигидро-3-оксо-6-хлорбензоксазол-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3-ил-метил)-0,0-диэтилфосфат                7.4.1.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Диен-1,3                                    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Диен-1,4                                    2.1.2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Диизобутиламин                              4.1.2.1.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Диизобутилмалеатдиоктилолово                8.2.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N,N-Диизоокгил изооктанамин                 4.1.3.1.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Диизопропиламин                             4.1.2.1.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Диизопропилбензол                           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N(b,b-О,О-Диизопропилдитиофосфорилэтил)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бензолсульфонамид                           6.2.2.2.2.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0,0-Диизопропил-S-2-фенилсуль-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фониламиноэтилдитиофосфат                   6.2.2.2.2.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Дикетон                                     3.2.2.1.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Дикрезил                                    4.1.2.2.2.4.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Дилор                                       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Диметиламин                                 4.1.2.1.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N,N-Диметиламинометилакриламид              4.1.1.1.1.2.2.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Диметилацетамид                             4.1.3.1.3.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Диметилбензол                               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Диметилвинилкарбинол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5,5-Диметилгидантоин                        7.2.5.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0,0-Диметил-(1-гидрокси-2,2,2-трихлорэтил)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фосфонат                                    6.2.2.1.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0,0-Диметил-5-(4,6-диамино-1,3,5-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триазин-2-ил-метил) дитиофосфат             7.2.7.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0,0-Диметил-5-(1,2-дикарбэтоксиэтил)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дитиофосфат                            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N,N,-Диметил-N,N-динитрометандиамин         4.2.1.2.2.1.3.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Диметилдиоксан                              7.1.3.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5,5-Диметил-1,3-диоксан                     7.1.3.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1,1-Диметил-4,4'-дипридилдиметилфосфат      7.2.8.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Диметилсульфид                              5.1.3.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Димитилдитиокарбамат аммония                5.1.4.2.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0,0-Диметил-0-(2,2-дихлорвинил) фосфат      6.2.2.1.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5,5-Диметил-1,3-дихлоримидазолидин-2,4-дион 7.2.5.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0,0-Диметил-0-(2,5-дихлор-4-иодофенил)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тиофосфат                                   6.2.2.2.1.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1,1-Диметил-3-(3,4-дихлорфенил) мочевина    4.1.3.2.2.3.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Диметилкарбинол   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0,0-Диметил-0-3-(карб-1-фенилэтокси)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пропен-2-ил-2-фосфат                        6.2.2.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0,0-Диметил-5карбэтоксиметилтиофосфат     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0,0-Диметил-S-(2-(N-метиламино)-2-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оксоэтил) дитиофосфат                       6.2.2.2.2.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0,0-Диметил-S-(N-метилкарбамидометил)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дитиофосфат                                 6.2.2.2.2.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0,0-Диметил-S-2-(1-N-метил-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карбамоилэтилмеркапто) этилтиофосфат        6.2.2.2.2.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0,0-Диметил-0-(3-метил-4-метилтиофенил)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тиофосфат                              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0,0-Диметил-0-(3-метил-4-нитрофенил)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тиофосфат                                   6.2.2.2.2.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0,0-Диметил-S-(N-метил-N-формиламинометил)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дитиофосфат                                 6.2.2.2.2.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0,0-Диметил-S-(N-метил-N-фор-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милкарбамоилметил) дитиофосфат              6.2.2.2.2.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1,3-Диметилмочевина                         4.1.3.1.4.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N,N'-Диметилмочевина                        4.1.3.1.4.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0,0-Диметил-0-(4-нитрофенил) фосфат         6.2.2.2.2.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Диметиловый эфир                            3.1.2.1.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Диметиловый эфир терефталевой кислоты       3.3.2.2.2.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Диметиловый тетрахлортерефталевой кислоты   3.3.2.2.2.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Диметиловый эфир фталевой кислоты           3.3.2.2.2.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2,2-Диметилолпропандиол-1,3                 3.1.3.1.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3,5-Диметилпергидро-1,3,5-тиадиазин-2-тион  7.4.2.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2,5-Диметилпиридин                          7.2.3.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Диметилсульфид                              5.1.2.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Диметилтерефталат                           3.3.2.2.2.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3,5-Диметилтетрагидро-1,3,5-тиадиазинтион-2 7.4.2.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0,0-Диметил-0-(1,2,3,4,5-тетрахлорфенил)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-2-хлорвинилфосфат                          6.2.2.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1,1-Диметил-3-(3-трифторметилфенил)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мочевина                                    4.1.3.2.2.3.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Диметилфенол                                3.1.1.2.2.1.1.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Диметилфосфит                               6.2.1.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Диметилфталат                               3.3.2.2.2.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О,О-Диметил-S-фталимидометилдитиофосфат     7.2.4.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Диметилхлортифосфат                         6.2.2.2.1.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0,0-Диметилхлортиофосфат                    6.2.2.2.1.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3,3-Диметил-1-хлор-1-(4-хлорфенокси)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бутан-2-он                                  3.2.1.2.2.1.1.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0,0-Диметил-0-(4-цианфенил)-тиофосфат       6.2.2.2.2.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1,1-Диметилэтанол 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Ди-1-метилэтил бензол                       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1-(1,1-Диметилэтил)-4-метилбензол           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О.О-Диметил-S-этилмеркаптоэтилдитиофосфат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0,0-Диметил-S-(2-этилтиоэтил) дитиофосфат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2,2-Диметокси-1,2-дифенилэтанон             3.2.1.2.2.1.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2,2-Диметокси-2-фенилацетофенон             3.2.1.2.2.1.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Динитрил адипиновой кислоты                 4.1.1.1.1.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Динитрил изофталевой кислоты                4.1.3.2.2.1.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Динитроанилин                               4.2.1.2.2.1.3.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Динитробензол                               4.2.1.2.2.1.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Динитробензоламин                           4.2.1.2.2.1.3.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2,4-Динитро4-дипропиламинобензотрифторфид   4.2.1.2.2.1.3.1.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3,5-Динитро-4-дипропиламинобензотрифторид   4.2.1.2.2.1.3.1.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2,6-Динитро-N,N-дипропил-4-трифторметила-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нилин                                       4.2.1.2.2.1.3.1.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3,5-Динитро-4-диэтиламинобензотрифторнд     4.2.1.2.2.1.3.1.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Динитродиэтиленгликоль                      4.2.1.1.1.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Динитронафталин                             4.2.1.2.2.2.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2,4-Динитротолуол                           4.2.1.2.2.1.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Динвтротриэтиленгликоль                     4.2.1.1.1.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2,4-Динитрофенол                       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Динитрохлорбензол                           4.2.1.2.2.1.1.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2,4-Динитро-1-хлорбензол                    4.2.1.2.2.1.1.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Динобутон                              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Диносеб                                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1,2-Диоксибензол                            3.1.3.2.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1,4-Диоксибензол                            3.1.3.2.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1,4-Диоксоциклогексан                       3.2.2.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Дипиридил                                   7.2.8.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Дипиридил фосфат                            7.2.8.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Дипропиламин                                4.1.2.1.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2,2'-Дитиодибензотиазол                     7.4.2.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Дитиофосфат крезиловый                 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Диурон                                      4.1.3.2.2.3.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Дифенил                                     1.2.2.2.1.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Дифениламин                                 4.1.2.2.2.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0,0-Дифенил-1-гидрокси-2,2,2-трихлор-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этилфосфонат                                6.1.3.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Дифенилмочевина                             4.1.3.2.2.3.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N,N-Дифенилмочевина                         4.1.3.2.2.3.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Дифенилинитрозамин                          4.2.1.2.2.1.3.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Дифенилолпропан                             3.1.2.2.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Дифтордихлорметан  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Дифторхлорметан    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Дихлорангидрид терефталевой кислоты         3.3.3.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Дихлорангидрид изофталевой кислоты          3.3.3.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Дихлорангидрид 2,3,5,6-тетрахлор-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терефталевой кислоты                        3.3.3.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5-(2,3-Дихлоралил)N,N-диизопропилтиокар-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бамат                                       5.1.4.1.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Дихлоран                                    4.2.1.2.2.1.3.1.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Дихлоранилин                                4.1.1.1.2.2.1.1.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Дихлорантин                                 7.2.5.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1,2-Дихлорбензол                            2.2.2.1.1.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о-Дихлорбензол                              2.2.2.1.1.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Дихлорбензоламин                            4.1.1.1.2.2.1.1.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Дихлорбифенил                               2.2.2.2.1.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Дихлорбромметан    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2,3-Дихлорбутадиен-1,3                      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2,3-Дихлорбута-1,3-диен                     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Дихлорбутандионовый ангидрид                7.1.2.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1,3-Дихлорбутен-2                           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1,3-Дихлорбут-2-ен                          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3,4-Дихлорбутен-1                           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0-(2,2-Дихлорвенил)-0,0-диметилфосфат       6.2.2.1.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Дихлоргидрин                                3.1.1.1.1.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Дихлордибутилолово                          8.2.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2,5-Дихлор-n-трет-бутил-толуол              2.2.2.1.1.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1,3-Дихлор-5,5диметилгидантоин              7.2.5.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1,4-Дихлор-2-(1,1-диметил)-5-метилбензол    2.2.2.1.1.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Дихлордифенил                               2.2.2.2.1.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4,4'-Дихлордифенилсульфон                   5.2.2.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2,3-Дихлор-5-дихлорметилен-2-циклопентен-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1,4-дион                                    3.2.2.1.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4,5-Дихлор-2-(дихлорметилен)-4-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циклопентен-1,3-дион                        3.2.2.1.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b,b-Дихлордиэтиловый эфир                   3.1.2.1.1.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Дихлордиэтилстаннан                         8.2.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1,2-Дихлоризобутан 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1,3-Дихлоризобутилен                        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3,3-Дихлоризобутилен                        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Дихлормалеиновый ангидрид                   7.1.2.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Дихлорметан        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2,4-Дихлор-1-метилбензол                    2.2.2.1.1.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4-(Дихлорметилен)-1,2,3,3,5,5-Гексахлор-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циклопентен                                 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Дихлорметилкарбинол                         3.1.1.1.1.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1,1-Дихлор-4-метилпентадиен-1,3             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1,1-Дихлор-4-метилпентадиен-1,4             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3,3-Дихлор-2-метил-1-пропен                 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2,3-Дихлор-1,4-нафтохинон                   3.2.2.1.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2,6-Дихлор-4-нитроанилин                    4.2.1.2.2.1.3.1.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2,5-Дихлорнитробензол                       4.2.1.2.2.1.1.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3,4-Дихлорнитробензол                       4.2.1.2.2.1.1.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1,4-Дихлор-2-1нитробензол                   4.2.1.2.2.1.1.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2,6-Дихлор-4-нитробензоламин                4.2.1.2.2.3.1.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2,4-Дихлор-1-(4-нитрофенокси)бензол         4.2.1.2.2.1.2.1.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1,2-Дихлорпропан   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1,3-Дихлорпропан-2-ол                       3.1.1.1.1.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Дихлорпропен                                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Дихлорпропил(2-этилгексил)фосфат            6.2.2.1.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2,4-Дихлортолуол                            2.2.2.1.1.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N'-(3,4-Дихлорфенил)-N,N-диметилмочевина    4.1.3.2.2.3.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2,4-Дихлорфенил-4-нитрофениловый эфир       4.2.1.2.2.1.2.1.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0-(2,4-Дихлорфенил)-S-пропил-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0-этилтиофосфат                             6.2.2.2.1.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Ди-4-хлор-фенилсульфон                      5.2.2.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Дихлорфенол                                 3.1.1.2.2.1.1.1.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1,1-Дихлорциклогексан                       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Дихлофос                                    6.2.2.1.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Дициандиамид                                4.1.3.1.1.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1,3-Дицианобензол                           4.1.3.2.2.1.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Дицианометан                                4.1.3.1.1.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Дициклогептадиен                            1.2.1.2.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2,3-Дицикло(2.2.1)гептен                    1.2.1.2.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Дициклогексилоксостаннан                    8.2.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Дициклогексилоловооксид                     8.2.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Дициклопентадиен                            1.2.1.2.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Диэтаноламин                                4.1.2.1.1.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Диэтиламид 2-(а-нафтокси)пропионовой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                                     4.1.3.1.3.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Диэтиламин                                  4.1.2.1.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2-(N,N-Диэтиламино)-этантиол                5.1.1.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N,N-Диэтиланилин                            4.1.3.2.2.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Диэтилацеталь                               3.1.2.1.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0,0-Диэтил-S-бензилтиофосфат           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1,3-Диэтилбензол                            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-м-Диэтилбензол                             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N,N-Диэтилбензоламин                        4.1.3.2.2.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Диэтилбис(октаноилокси)станнан              8.2.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1,2-Диэтилгуанидин моногидрохлорид          4.1.3.1.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N,N'-Диэтилгуанидин солянокислый            4.1.3.1.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Диэтилдикаприлатолово                       8.2.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Диэтилдиоктаноатолово                       8.2.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Диэтилдитиофосфат                      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Диэтиленгликоль                             3.1.3.3.1.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Диэтиленгликоль динитрат                    4.2.1.1.1.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Диэтилендиамин                              7.2.6.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Диэтилентриамин                             4.1.2.1.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0,0-Диэтил-0-(2-изопропил-4-метил-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пиримедил-6-тиофосфат                       7.2.6.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N,N-Диэтилкарбамилхлорид                    4.1.3.1.4.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О,О-Диэтил-S-карбэтоксиметилтиофосфат  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Диэтилкетон                                 3.2.1.1.1.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Диэтилметилкарбинол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N,N Диэтил-2-(1-нафталенилокси)-пропанамид  4.1.3.1.3.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0,0-Диэтил-0-(4-нипрофенил)тиофосфат        6.2.2.2.2.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Диэтиловый эфир                             3.1.2.1.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Диэтиловый эфир малеиновой кислоты          3.3.2.2.1.2.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 олово дихлорид                       8.2.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Диэтилртуть                                 8.1.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N,N-Диэтил-n-фенилендиаминсульфат           4.1.3.2.2.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Диэтилфенилмочевина                         4.1.3.2.2.3.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0,0-Диэтил-S-(6-хлорбензоксазолинилметил)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дитиофосфат                                 7.4.1.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Диэтилхлортиофосфат                         6.2.2.2.1.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0,0-Диэтилхлортиофосфат                     6.2.2.2.1.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1,1-Диэтоксиэтан                            3.1.2.1.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Диэфир                                      6.2.2.1.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Диэфир 2-хлорэтилфосфоновой кислоты         6.1.3.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2,4-ДМ                                      3.3.1.1.1.1.3.1.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1,12-Додекаметилендиамин                    4.1.1.2.1.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1,12-Додекандиамин                          4.1.1.2.1.1.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цис-8-Додецинилацетат                       3.3.2.1.1.1.1.2.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Z-Додец-8-ениловый эфир уксусной кислоты    3.3.2.1.1.1.1.2.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2,4-ДП                                      3.3.1.1.1.1.3.1.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ДПФ-1Н                                      6.1.3.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Дравин 755                                  5.1.2.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ДХТИ 150А                                   7.2.8.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-И-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Изоамилксантогенат                          5.1.4.3.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Изобутенилкарбинол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Изобутилен                                  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Изокротононилтрил                           4.1.3.1.1.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Изопентилксантогенат                        5.1.4.3.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Изопрен                                     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Изопреновый спирт 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Изопропаноламин                             4.1.1.1.1.1.1.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Изопропиламин                               4.1.1.1.1.1.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Изопропилбензол.                            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4,4'-Изопропилидендифенол                   3.1.2.2.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N-Изопропил-1-изопропанамин                 4.1.2.1.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Изопропилкарбинол 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Изопропилксантогенат, соль                  5.1.4.3.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0-(2-Изопропил-6-метилпиримидин-4-ил)-0,0-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диэтилтиофосфат                             7.2.6.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Изопропиловый эфир молочной кислоты         3.3.2.1.1.1.3.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Изопропилоктадециламин                      4.1.2.1.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N-Изопропилоктадециламин                    4.1.2.1.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Изопропилфенилкарбамат                      4.1.2.2.2.4.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Изопропилхлорфенилкарбамат                  4.1.2.2.2.4.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Изофос-3                                    6.1.3.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Изофталоилхлорид                            3.3.3.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Изофталонитрил                              4.1.3.2.2.2.1.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Изоцианометилбензол                         4.1.3.2.2.1.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Индотолуидин                                4.2.1.2.2.1.3.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Иодофенфос                                  6.2.2.2.1.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Йодоформ                                    2.1.1.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-К-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Каптакс                                     7.4.2.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Каптан                                      7.2.4.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Карбанилид                                  4.1.3.2.2.3.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Карбатион                                   5.1.4.2.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Карбинол          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Карбозолин                                  7.2.5.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Карбоксиметилизотиомочевина                 5.1.4.1.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Карбофос                               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Карбин                                      4.1.2.2.2.4.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Кильваль                                    6.2.2.2.2.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адипиновая, соль                    3.3.1.2.1.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азотистая, бутиловый эфир           4.2.2.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акриловая                           3.3.1.1.1.2.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акриловая, амид                     4.1.1.1.1.2.2.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акриловая, метиловый эфир           3.3.2.1.1.2.1.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акриловая, бутиловый эфир           3.3.2.1.1.2.1.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акриловая, этиловый эфир            3.3.2.1.1.2.1.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амидинотиоуксусная                  5.1.4.1.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3-аминобензойиая                    4.1.1.1.2.2.1.2.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4-аминобензойная                    4.1.1.1.2.2.1.2.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аминобензол-3-сульфоновая           5.2.4.1.1.1.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5-амино-2-гидроксибензойная         4.1.1.1.2.2.1.2.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4-амино-2-нитробензолсульфоновая    5.2.4.1.1.1.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5-аминосалициловая                  4.1.1.1.2.2.1.2.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4-амино-3,5,6-трихлорпиколиновая    7.2.3.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4-амино-3,5,6-трихлор-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2-пиридинкарбоновая                         7.2.3.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4-амино-3,5,6-трихлор-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2-пиридинкарбоновая, калиевая соль          7.2.3.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2-аминоэтилсерная                   5.3.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анилин-м-сульфоновая                5.2.4.1.1.1.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ацетоуксусная, метиловый эфир       3.3.2.1.1.1.3.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1 Н-бензимидазол-2-ил-карбаминовая,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метиловый эфир                              7.2.8.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бензойная                           3.3.1.1.2.2.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бензойная, метиловый эфир           3.3.2.1.2.2.2.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бензолсульфоновая, амид             5.2.4.1.4.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бензолсульфоновая, н-бутиламид      5.2.4.1.4.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бис(n-бутиланилин)антрахинон-3,3-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дисульфоновая, динатриевая соль             5.2.4.2.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бис(2-этилгексил)дитиофосфорная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бутил(этил)тиокарбаминовая,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S-пропиловый эфир                           5.1.4.1.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1,4-бутандикарбоновая, соль         3.3.1.2.1.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  </w:t>
      </w:r>
      <w:r>
        <w:rPr>
          <w:rFonts w:ascii="Times New Roman"/>
          <w:b w:val="false"/>
          <w:i/>
          <w:color w:val="000000"/>
          <w:sz w:val="28"/>
        </w:rPr>
        <w:t xml:space="preserve">цис </w:t>
      </w:r>
      <w:r>
        <w:rPr>
          <w:rFonts w:ascii="Times New Roman"/>
          <w:b w:val="false"/>
          <w:i w:val="false"/>
          <w:color w:val="000000"/>
          <w:sz w:val="28"/>
        </w:rPr>
        <w:t xml:space="preserve">-бутендионовая                   3.3.1.2.1.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бут-2-еновая, нитрил                4.1.3.1.1.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бут-3-еновая, нитрил                4.1.3.1.1.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2-втор-бутил-4,6-динитрофениловая,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изопропиловый эфир                     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винилфосфоновая,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Бис(bb-хлорэтиловый)эфир                    6.1.3.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гексагидро-1 Н-азепин-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1-тиокарбоновая, S-этиловый эфир            7.2.9.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гександиновая, соль                 3.3.1.2.1.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2-гидрокси-3,6-дихлорбензойная      3.3.1.1.2.2.2.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4-гидрокси-2-метилбутен-2-овая,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амид                                        4.1.1.1.1.2.2.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2-гидрокси-2метилпропановая,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нитрил                                      4.1.3.1.1.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1-гидроксипропановая,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1-метилэтиловый эфир                        3.3.2.1.1.1.3.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2-гидроксипропановая,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этиловый эфир                               3.3.2.1.1.1.3.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2-гидрокси-1,3-пропилен-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диамин-N,N,N',N'- тетраметиленфосфоновая,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натриевая соль                              6.1.3.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гидроксиуксусная, фениловый эфир    3.3.1.1.1.1.3.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гидроксиэтан-1,1-дифосфоновая       6.1.3.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гидроперфторэнантовая               3.3.1.1.1.1.1.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гликолевая, фениловый эфир          3.3.1.1.1.1.3.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1,8-диаминонафталин-4-сульфоновая   5.2.4.2.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9,10-дигидро-1-нитро-9,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10-диоксо-2-антраценовая                    4.2.1.2.2.2.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диизопропилтиокарбаминовая,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S-(2,3-дихлорпроп-2-ениловый) эфир          5.1.4.1.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диметилдитиокарбаминовая,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аммониевая соль                             5.1.4.2.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диметилдитиофосфорная          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0,0-диметилдитиофосфорная      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2,2-диметил-3-(2-метил-проп-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1-енил)-циклопропан-1-карбоновая,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метиловый эфир                              3.3.2.1.2.1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2,2-диметил-3-пропенил-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1 -циклопропан-карбоновая, соль             3.3.1.1.2.1.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3,3-диметил-4,6,6-трихлор-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5-гексеновая, этиловый эфир                 3.3.2.1.1.2.1.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5(2,5-диметилфенокси)-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2,2-диметилпентановая                       3.3.1.1.1.1.3.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2(диметокситиофосфорилтио)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бутандиовая, диэтиловый эфир           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(диметокситиофосфорилтио)уксусная,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этиловый эфир                          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3-диметоксифосфорилоксикротоновая,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1-фенилэтиловый эфир                        6.2.2.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дипропилтиокарбаминовая,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S-этиловый эфир                             5.1.4.1.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дитиофосфорная 0,0-бис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(2-этилгексиловый)эфир                 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дитиофосфорная 0,0-дибутиловый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эфир, соль                             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2,5 -дихлор-3-нитробензойная        4.2.1.2.2.1.2.1.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2,2-дихлорпропионовая,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натриевая соль                              3.3.1.1.1.1.1.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2,2-дихлорпропионовая,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2-(2,4,5-трихлорфенокси)этиловый эфир       3.3.2.1.1.1.2.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2,4-дихлорфенокси-а-пропионовая     3.3.1.1.1.1.3.1.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2-(2,4-дихлорфенокси)пропионовая    3.3.1.1.1.1.3.1.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2,4-дихлорфенокси-а-масляная        3.3.1.1.1.1.3.1.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4-(2,4-дихлорфенокси)масляная       3.3.1.1.1.1.3.1.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2,4-дихлорфеноксиуксусная,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бутиловый эфир                              3.3.2.1.1.1.3.1.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2,4-дихлорфеноксиуксусная,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октиловый эфир                              3.3.2.1.1.1.3.1.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2,4-дихлорфеноксиуксусная, соль     3.3.1.1.1.1.3.1.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а, b-дихлор-b-формилакриловая       3.3.1.1.1.2.1.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диэтилдитиофосфорная           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0,0'-диэтилдитиофосфорная      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диэтилдитиофосфорная, соль     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2,2,3,3,4,4,5,5,6,6,7,7-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додекафторгептановая                        3.3.1.1.1.1.1.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3-изобутенил-2,2-диметил-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1-циклопропан-карбоновая, соль              3.3.1.1.2.1.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изофталевая, дихлорангидрид         3.3.3.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карбаминовая, нитрил,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соединение с кальцием                       4.1.3.1.1.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малеиновая                          3.3.1.2.1.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малеиновая, диэтиловый эфир         3.3.2.2.1.2.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метакриловая                        3.3.1.1.1.2.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метакриловая, амид                  4.1.1.1.1.2.2.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метакриловая, бутиловый эфир        3.3.2.1.1.2.1.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метакриловая,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2-гидроксиэтиловый эфир                     3.3.2.1.1.2.2.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метаниловая                         5.2.4.1.1.1.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4-метилбензойная, метиловый эфир    3.3.2.1.2.2.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4-метилбензолсульфиновая, соль      5.2.3.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N-метилдитиокарбаминовая,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N-метиламинная соль                         5.1.4.2.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метилдитиокарбаминовая,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натриевая соль                              5.1.4.2.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метилкарбаминовая,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метилфениловый эфир                         4.1.2.2.2.4.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метилкарбаминовая,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нафт-1-иловый эфир                          4.1.2.2.3.1.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2-метилпентановая,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4-метил-3-хлоранилид                        4.1.2.2.2.3.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2-метилпропан-2-ен-карбоновая       3.3.1.1.1.2.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2-метил-2-пропеновая,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метиловый эфир                              3.3.2.1.1.2.1.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N-метилсульфаминовая                5.2.4.1.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4-(2-метилфенокси)-4-хлорбутановая  3.3.1.1.1.1.3.1.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2-метил-4-хлорфеноксимасляная       3.3.1.1.1.1.3.1.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2-метокси-3,6-дихлорбензойная       3.3.1.1.2.2.2.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а-монохлорпропионовая               3.3.1.1.1.1.1.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монохлоруксусная, соль              3.3.1.1.1.1.1.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мукохлорная кислота                 3.3.1.1.1.2.1.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2-(1 -нафталинилокси)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пропионовая                                 3.3.1.1.1.1.3.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 нафтеновые                          3.3.1.1.2.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2-(а-нафтокси)пропионовая           3.3.1.1.1.1.3.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3-нитроанилин-4-сульфоновая         5.2.4.1.1.1.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4-нитроанилин-2-сульфоновая, соль   5.2.4.1.1.1.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1 -нитроантрахинон-2-карбоновая     4.2.1.2.2.1.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3-нитробензойная               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4-нитробензойная               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Кислота-м-нитробензойная               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Кислота-n-нитробензойная               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3-иитросульфаниловая                5.2.4.1.1.1.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5-нитро-2-хлорбензойная             4.2.1.2.2.1.2.1.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3-нитро-4-хлорбензойная             4.2.1.2.2.1.2.1.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нонафторпентановая                  3.3.1.1.1.1.1.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оксиэтилидендифосфоновая            6.1.3.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4-оксо-2,3-дихлоризокротоновая      3.3.1.1.1.2.1.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октадекановая, соль                 3.3.1.1.1.1.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1,8-октандикарбоновая               3.3.1.2.1.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пикриновая                     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перхлорноборн-5-ен-2,3-днкарбоновая,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ангидрид                                    7.1.4.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перфторвалериановая                 3.3.1.1.1.1.1.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перфторгептановая                   3.3.1.1.1.1.1.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перфторпентановая                   3.3.1.1.1.1.1.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перфторэнантовая                    3.3.1.1.1.1.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пропан-2-ен-карбоновая              3.3.1.1.1.2.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себациновая                         3.3.1.2.1.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стеариновая                         3.3.1.1.1.1.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сульфаниловая,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N-(6-метоксипиридазин-3-ил)амид             7.2.6.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тетрахлортерефталевая,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диметиловый эфир                            3.3.2.2.2.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2,3,5,6-тетрахлортерефталевая,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дихлорангидрид                              3.3.3.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терефталевая, диметиловый эфир      3.3.2.2.2.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терефталевая, дихлорангидрид        3.3.3.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тиолтиоугольная, бутиловый эфир     5.1.4.3.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тиолтиоугольная, изоамиловый эфир   5.1.4.3.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тиолтиоугольная, изопропиловый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эфир, соль                                  5.1.4.3.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тиолтиоугольная, этиловый эфир,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соль                                        5.1.4.3.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тиофосфорная, 0,0-диметил-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0-(3-метил-4-метилтио)фениловый эфир   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3-толилкарбаминовая,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3(1М-метоксикарбониламино)фениловый эфир    4.1.2.2.2.4.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n-толуиловая, метиловый эфир        3.3.2.1.2.2.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n-толуолсульфиновая, соль           5.2.3.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2,4,6-тринитробензойная кислота,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анилид                                      4.2.1.2.2.1.3.2.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трис(3-метилбутил)фосфорная         6.1.2.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2,3,6-трихлорбензойная              3.3.1.1.2.2.1.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2,2,3-трихлорпропионовая            3.3.1.1.1.1.1.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а,а,b-трихлорпропионовая            3.3.1.1.1.1.1.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трихлоруксусная, соль               3.3.1.1.1.1.1.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уксусная, 1-ацетоксиэтиловый эфир   3.3.2.1.1.1.1.4.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уксусная, виниловый эфир            3.3.2.1.1.1.1.2.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уксусная, (4-гидроксифенил)амид     4.1.2.2.2.1.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уксусная, Z-додец-8-ениловый эфир   3.3.2.1.1.1.1.2.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уксусная, метиловый эфир            3.3.2.1.1.1.1.1.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уксусная, нитрил                    4.1.3.1.1.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уксусная, 4-оксопентиловый эфир     3.3.2.1.1.1.3.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уксусная, трихлор-2-(2,4,5-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трихлорфенокси) этиловый эфир               3.3.2.1.1.1.2.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уксусная, этиловый эфир             3.3.2.1.1.1.1.1.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1,2-фенилен-бис(иминокарбонотиоил)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бис-карбаминовая, диэтиловый эфир           5.1.4.1.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фенилкарбаминовая,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изопропиловый эфир                          4.1.2.2.2.4.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О-фенил-О-этилтиофосфорная, соль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феноксиуксусная                     3.3.1.1.1.1.3.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фталевая, диметиловый эфир          3.3.2.2.2.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Кислота, фталевая,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N-(2-хлорциклогексилимид)                   7.2.4.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2-хлорбензойная                     3.3.1.1.2.2.1.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4-хлорбензойная                     3.3.1.1.2.2.1.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о-хлорбензойная                     3.3.1.1.2.2.1.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n-хлорбензойная                     3.3.1.1.2.2.1.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7-хлоргептановая                    3.3.1.1.1.1.1.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9-хлорнонановая                     3.3.1.1.1.1.1.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2-хлор-3-оксомасляная,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1-фенилэтиловый эфир                        3.3.2.1.1.1.3.1.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хлорпелларгоновая                   3.3.1.1.1.1.1.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2-хлорпропионовая                   3.3.1.1.1.1.1.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хлоруксусная, соль                  3.3.1.1.1.1.1.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хлорундекановая                     3.3.1.1.1.1.1.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11 -хлорундекановая                 3.3.1.1.1.1.1.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3-хлорфенилкарбаминовая,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изопропиловый эфир                          4.1.2.2.2.4.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4-хлорфенилкарбаминовая,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4-хлорбут-2-иниловый эфир                   4.1.2.2.2.4.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хлорэнантовая                       3.3.1.1.1.1.1.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2-хлорэтилфосфоновая                6.1.3.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2-хлорэтилфосфоновая,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бис(2-хлорэтиловый) эфир                    6.1.3.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2-хлорэтилфосфоновая,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2-хлорэтиловый эфир                         6.1.3.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хризантемовая, соль                 3.3.1.1.2.1.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циануровая                          7.2.7.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1,2-этиленбистиокарбаминовая,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диаммониевая соль                           5.1.4.2.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Кислота N,N'-этиленбисдитиокарбаминовая,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цинковая соль                               5.1.4.2.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 n-аминобензойной фосфат             6.2.4.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 нафтеновые                          3.3.1.1.2.1.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Кодеин                                      7.4.1.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Которан                                     4.1.3.2.2.3.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Краситель кислотный антрахиноновый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зеленый Н2С                                 5.2.4.2.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Краситель хромовый зеленый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антрахиноновый 2Ж                           5.2.4.1.1.1.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О-Крезилдитиофосфат                    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 </w:t>
      </w:r>
      <w:r>
        <w:rPr>
          <w:rFonts w:ascii="Times New Roman"/>
          <w:b w:val="false"/>
          <w:i w:val="false"/>
          <w:color w:val="000000"/>
          <w:sz w:val="28"/>
        </w:rPr>
        <w:t xml:space="preserve">- и  </w:t>
      </w:r>
      <w:r>
        <w:rPr>
          <w:rFonts w:ascii="Times New Roman"/>
          <w:b w:val="false"/>
          <w:i/>
          <w:color w:val="000000"/>
          <w:sz w:val="28"/>
        </w:rPr>
        <w:t xml:space="preserve">п </w:t>
      </w:r>
      <w:r>
        <w:rPr>
          <w:rFonts w:ascii="Times New Roman"/>
          <w:b w:val="false"/>
          <w:i w:val="false"/>
          <w:color w:val="000000"/>
          <w:sz w:val="28"/>
        </w:rPr>
        <w:t xml:space="preserve">- Крезол                              3.1.1.2.2.1.1.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Кротилин                                    3.3.2.1.1.1.3.1.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Кротонитрил                                 4.1.3.1.1.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Кретоиовый альдегид                         3.2.1.1.2.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Ксиленол                                    3.1.1.2.2.1.1.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Ксилол                                      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Кумол                                       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КФ-6                                        4.1.1.1.1.2.2.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-Л-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Лапромол 294                                4.1.1.2.1.1.1.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Лудигол                                     5.2.4.1.1.1.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2,5-Лутидин                                 7.2.3.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-М-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М-81                                   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Малононитрил                                4.1.3.1.1.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Мезадин                                     4.1.1.1.2.2.1.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Меназон                                     7.2.7.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2-Меркалтобенэтиазол                        7.4.2.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b-Меркаптодиэтиламин                        5.1.1.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Метазин                                     7.2.7.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Метакриламид                                4.1.1.1.1.2.2.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Металлихлорид                               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Метанол           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Метафос                                     6.2.2.2.2.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Метилакрилат                                3.3.2.1.1.2.1.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b-Метилакролеин                             3.2.1.1.2.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Метиламин                                   4.1.1.1.1.1.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2,2-(N-Метиламино)диэтанол                  4.1.3.1.2.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n-Метиламинофенол сульфат                   5.3.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3-Метиланилин                               4.1.1.1.2.2.1.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4-Метиланилин                               4.1.1.1.2.2.1.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N-Метиланилин                               4.1.2.2.2.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Метилацетат                                 3.3.2.1.1.1.1.1.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Метилацетоацетат                            3.3.2.1.1.1.3.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Метилацетофос                          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а-Метилбензнловый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2-хлорацетоуксусной кислоты                 3.3.2.1.1.1.3.1.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[(3-Мет11л-4-бензил)фенил]фенилметан        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Метил-N-(2-бензимидазолил)карбамат          7.2.8.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Метилбензоат                                3.3.2.1.2.2.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Метилбензол                                 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5-Метил-1,3-бензолдиол                      3.1.3.2.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2-Метилбута-1,3-диен                        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2-Метил-2,3-бутандиол                       3.1.3.1.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Метил-1-бутилакарбомоил-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2-бензимидазолкарбамат                      7.2.8.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Метилбутилкарбинол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1-Метил-4-трет-бутилбензол                  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3-Метил-1-бутен-3-ол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3-Метил-3-бутен-1-ол                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 бутандиол                             3.1.3.1.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(1-Метилвинил)бензол                        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4-Метил-4-гидрокситетрагидропиран           7.1.3.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4-Метил-4-гидроксиэтил-1,3-диоксан          7.1.3.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Метилдигидропиран                           7.1.3.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1-Метил-4-(1,1-диметилэтил)-2-хлорбензол    2.2.2.1.1.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2-Метил-4,6-динидрофенол               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(3-Метилбутил) диоктилфосфин оксид          6.1.2.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Метилдитнокарбамат натрия                   5.1.4.2.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2-Метил-1,2-дихлорпропан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2-Метил-1,3-дихлорпроп-1-ен                 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О-Метилдихлортиофосфат                      6.2.2.2.1.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Метилдиэтаноламин                           4.1.3.1.2.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Метилизобутилкарбинол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Метилмеркаптан                              5.1.1.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 метакрилат                            3.3.2.1.1.2.1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2-Метил-N-(2-метилпропил)-1-пропанамин      4.1.2.1.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3-Метил-4-метилтиофенол                     5.1.2.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Метилнитрофос                               6.2.2.2.2.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Метилолметакриламид                         4.1.1.1.1.2.2.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Метиловый эфир акриловой кислоты            3.3.2.1.1.2.1.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Метиловый эфир ацетоуксусной кислоты        3.3.2.1.1.1.3.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Метиловый эфир бензойной кислоты            3.3.2.1.2.2.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Метиловый эфир 2,2-диметил-3-пропенил-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1-циклопропанкарбоновой кислоты             3.3.2.1.2.1.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Метиловый эфир метакриловой кислоты         3.3.2.1.1.2.1.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Метиловый эфир n-толуиловой кислоты         3.3.2.1.2.2.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Метиловый эфир уксусной кислоты             3.3.2.1.1.1.1.1.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Метиловый эфир хризантемовой кислоты        3.3.2.1.2.1.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1-Метилпентан-1-ол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2-Метилпентан-2-ол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Метилпент-2-ен-4-он                         3.2.1.1.2.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Метилпиридин                                7.2.3.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1-Метилпиридиний хлорид                     7.2.3.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N-Метилпиридиний хлорид                     7.2.3.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2-Метил-1-пропанамин                        4.1.1.1.1.1.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2-Метилпропан-1-ол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2-Метилпропан-2-ол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2-(1-Метилпропил)-4,6-динитрофенил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3-метил-2-бутеноат                          4.2.2.2.1.2.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2(1-Метилпропил)-4,6-динитрофенол      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2-Метилпроп-1-ен                            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2-Метилпроп-2-ен-1-ол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2-Метил-2-пропеннитрил                      4.1.3.1.1.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5-Метилрезорцин                             3.1.3.2.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а-Метилстирол                               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4-Метилтетрагидро-4-ол-2Н-пиран             7.1.3.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3-Метил-4-тиоанизол                         5.1.2.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3-Метилтио-2-бутанон-0-(метиламино-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карбонил)-оксим                             5.1.2.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2-Метилтио-4,6-диизопропиламино-симм-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триазин                                     7.2.7.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2-Метилтио-О-метилкарбомоилбутаноноксим-3   5.1.2.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Метилтиометилфенол                          5.1.2.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О-(4-Метилтиофенил)-О-этил-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S-пропилдитиофосфат                    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Метилтриалкиламмоний металсульфат           5.2.4.1.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Метилтриалкиламмония нитрат                 4.1.4.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О-Метил-О-(2,4,5-трихлорфенил)-О-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этилтиофосфат                               6.2.2.2.1.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3-Метилфенил-N-метилкарбамат                4.1.2.2.2.4.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м- </w:t>
      </w:r>
      <w:r>
        <w:rPr>
          <w:rFonts w:ascii="Times New Roman"/>
          <w:b w:val="false"/>
          <w:i w:val="false"/>
          <w:color w:val="000000"/>
          <w:sz w:val="28"/>
        </w:rPr>
        <w:t xml:space="preserve"> и n </w:t>
      </w:r>
      <w:r>
        <w:rPr>
          <w:rFonts w:ascii="Times New Roman"/>
          <w:b w:val="false"/>
          <w:i/>
          <w:color w:val="000000"/>
          <w:sz w:val="28"/>
        </w:rPr>
        <w:t xml:space="preserve">-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Метилфенол                          3.1.1.2.2.1.1.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2-Метилфуран                                7.1.2.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Метилхлороформ     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2-Метил-3-хлорпроп-1-ен                     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(4-Метил-2-хлорфенил)-N-втор-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бутиламидохлорметилтиофосфонат              6.1.3.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Метилхризантемат                            3.3.2.1.2.1.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4-Метил-4-этанол-1,3-диоксан                7.1.3.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3-Метил-N-этиланилин                        4.1.2.2.2.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1-Метилэтанбензол                           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Метилэтилкетон                              3.2.1.1.1.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О-Метил-О-этилхлортиофосфат                 6.2.2.2.1.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Метилэтил-[2-(1-этилметилпропил)-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4,6-динитрофенил] карбонат             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2-Метоксианилин                             4.1.1.1.2.2.1.2.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4-Метоксианилин                             4.1.1.1.2.2.1.2.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Метоксибензол                               3.1.2.2.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3-Метоксикарбамидофенил-N-фенилкарбамат     4.1.2.2.2.4.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Метоксиметан                                3.1.2.1.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Метоксиран                                  7.1.1.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Метол                                       5.3.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Метурин                                     4.1.2.2.4.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Милон                                       7.4.2.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Моноаллиламин                               4.1.1.1.1.2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Монобензилтолуол                            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Монобутиламин                               4.1.1.1.1.1.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Моноизобутиламин                            4.1.1.1.1.1.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Монометилдихлортиофосфат                    6.2.2.2.1.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Монометакриловый эфир этиленгликоля         3.3.2.1.1.2.2.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Монометиламин                               4.1.1.1.1.1.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Монопропиламин                              4.1.1.1.1.1.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Монохлорбифенил                             2.2.2.2.1.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Монохлоргидрин                              3.1.3.1.1.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Монохлордифенил                             2.2.2.2.1.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Моноэтаноламин                              4.1.1.1.1.1.1.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Моноэтиламин                                4.1.1.1.1.1.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Моноэтилдихлортиофосфат                     6.2.2.2.1.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Моноэфир 2-хлорэтилфосфоновой кислоты       6.1.3.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Мороцид                                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Морфин                                      7.4.1.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Морфолин                                    7.4.1.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-Н-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Нафталин                                    1.2.2.2.2.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1-Нафтил-N-метилкарбамат                    4.1.2.2.3.1.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1-Нафтол                                    3.1.1.2.2.2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2-Нафтол                                    3.1.1.2.2.2.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а-Нафтол                                    3.1.1.2.2.2.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b-Нафтол                                    3.1.1.2.2.2.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Нафт-1-ол                                   3.1.1.2.2.2.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Нафт-2-ол                                   3.1.1.2.2.2.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b-Нафтосульфокислота                        5.2.4.2.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2-Нафтол-6-сульфокислота                    5.2.4.2.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Немагон            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Немафакс                                    5.1.4.1.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Необоновое масло                            3.3.2.1.2.2.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Нитрил акриловой кислоты                    4.1.3.1.1.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Нитрил гидроксиизомасляной кислоты          4.1.3.1.1.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2-Нитроанизол                          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о-Нитроанизол                          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-Нироанизол                           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2-Нитроанилин                               4.2.1.2.2.1.3.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3-Нитроанилин                               4.2.1.2.2.1.3.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4-Нитроанилин                               4.2.1.2.2.1.3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м-Нитроанилин                               4.2.1.2.2.1.3.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о-Нитроанилин                               4.2.1.2.2.1.3.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n-Нитроанилин                               4.2.1.2.2.1.3.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4-Нитроанилин-2-сульфокислоты соль          5.2.4.1.1.1.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Нитробензол                                 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3-Нитробензоламин                           4.2.1.2.2.1.3.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4-Нитробензоламин                           4.2.1.2.2.1.3.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1-Нитрогуанидин                             4.2.2.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4-Нитро-1,2-дихлорбезол                     4.2.1.2.2.1.1.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4-Hитpo-N,N-диэтилаланин                    4.2.1.2.2.1.3.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N-Нитрозодифениламин                        4.2.1.2.2.1.3.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Нитрозофенол                                4.2.1.2.2.1.1.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1-Нитрозо-1-хлорциклогексан                 4.2.2.1.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Нитрометан                                  4.2.1.1.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4-Нитрометоксибензол                   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Нитропропан                                 4.2.1.1.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1-Нитро-3-трифторметилбензол                4.2.1.2.2.1.1.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-Нитрофениламиноэтанол                     4.2.1.2.2.1.3.2.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n-Нитрофенетол                         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2-[(4-Нитрофенил)амино]этанол               4.2.1.2.2.1.3.2.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2-[( </w:t>
      </w:r>
      <w:r>
        <w:rPr>
          <w:rFonts w:asci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-Нитрофенил)ацетиламино]этан-1 -ол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0-(4-Нитрофенил)-0,0-диэтилтиофосфат        6.2.2.2.2.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n-Нитрофенилхлорметилкарбинол               4.2.1.2.2.1.2.1.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[1-(4-Нитрофенил)]-2-хлорэтан-1-ол          4.2.1.2.2.1.2.1.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2-Нитрофенол                           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3-Нитрофенол                           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4-Нитрофенол                           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м-Нитрофенол                           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о-Нитрофенол                           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n-Нитрофенол                           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Нитрофор                                    4.2.1.2.2.1.3.1.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Нитроформ                                   4.2.1.1.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(5-Нитро-2-фуранил)метандиол диацетат       7.1.2.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5-Нитрофурфуролдиацетат                     7.1.2.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Нитрохлор                                   4.2.1.2.2.1.2.1.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Нитрохлорбензол                             4.2.1.2.2.1.1.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Нитрохлорбензол (смесь 2,3,4 изомеров)      4.2.1.2.2.1.1.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4-Нитро-а-хлорметилбензолметанол            4.2.1.2.2.1.2.1.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Нитроциклогексан                            4.2.2.1.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Нитроэтан                                   4.2.1.1.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4-Нитроэтоксибензол                    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Нонан-1-ол        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Норборнадиен                                1.2.1.2.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Норборнен                                   1.2.1.2.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-О-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Оксиамин                                    4.2.1.2.2.1.3.2.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Оксиацетиламин                         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4,4'-Оксибисбензоламин                      4.1.1.2.2.1.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1,1'-Оксибис(2-хлорэтан)                    3.1.2.1.1.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Оксигексилидендифосфонат                    6.1.3.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Оксигептилидендифосфонат                    6.1.3.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Оксид диоктилизопентинофосфина              6.1.2.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2,2'-Оксидиэтанол                           3.1.3.3.1.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2,2'-Оксидиэтилендиоксидиэтанол             3.1.3.3.1.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Оксид мезитила                              3.2.1.1.2.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Оксид пропилена                             7.1.1.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Оксинонилидендифосфонат                     6.1.3.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Оксиоктилидендифосфонат                     6.1.3.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2-Оксипроизводное симазина                  7.2.7.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Оксифенилметилмочевина                      4.1.2.2.2.4.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Оксиэтилпиперазин                           7.2.6.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2-Оксобутан                                 3.2.1.1.1.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3-Оксопентан                                3.2.1.1.1.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4-Оксопентиловый эфир уксусной кислоты      3.3.2.1.1.1.3.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Окгаген                                     7.2.9.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Октагидро-1,3,5,7-тетранитро-1,3,5,7-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тетразоцин                                  7.2.9.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Октан-1-ол        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Октилкарбинол     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Октиловый эфир 2,4-дихлорфеноксиуксусной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                                     3.3.2.1.1.1.3.1.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Олефинсульфонат С12-С14                     5.2.4.1.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Олефинсульфонат С15-С18                     5.2.4.1.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-П-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П-1                                         3.1.1.1.1.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П-2                                         3.1.1.1.1.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П-3                                         3.1.1.1.1.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П-4                                         3.1.1.1.1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П-5                                         3.1.1.1.1.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П-6                                         3.1.1.1.1.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Парацетамол                                 4.1.2.2.2.1.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Пентанат                                    3.3.2.1.1.1.2.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Пентан-1-ол       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Пентан-3-он                                 3.2.1.1.1.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Пентахлораминопиколин                       7.2.3.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Пентахлорацетофенон                         3.2.1.2.2.1.1.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Пентахлорбифенил                            2.2.2.2.1.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Пентахлорбутан     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Пентахлордифенил                            2.2.2.2.1.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Пентахлорпиколин                            7.2.3.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Пентахлорпропан    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1-(Пентахлорфенил)этанон                    3.2.1.2.2.1.1.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Пентаэритрит                                3.1.3.1.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Пентаэтиленгликоль                          3.1.3.3.1.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Пентилкарбинол    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Перфторгептаналь гидрат                     3.2.1.1.1.1.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Перхлорбута-1,3 -диен                       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Перхлорбутан       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Перхлорметиленциклопентен                   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Пиклорам                                    7.2.3.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а-Пиколин                                   7.2.3.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Пиперазин                                   7.2.6.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Пиперидин                                   7.2.2.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Пиридин                                     7.2.3.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Пирогаллол                                  3.1.3.2.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Пирокатехин                                 3.1.3.2.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Полихлорпинен                               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Префар                                      6.2.2.2.2.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 С-789                               4.1.3.2.2.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Прометрин                                   7.2.7.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Пропазин                                    7.2.7.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Пропандинитрил                              4.1.3.1.1.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Пропан-1-ол       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Пропан-2-ол       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Пропантриол                                 3.1.3.1.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Пропен                                      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Пропеналь                                   3.2.1.1.2.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Пропенамид                                  4.1.1.1.1.2.2.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Проп-2-ен-1-ол    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Пропиламин                                  4.1.1.1.1.1.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Пропилбензол                                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Пропилен                                    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Пропилкарбинол    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N-Пропил-1-пропанамин                       4.1.2.1.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 и  </w:t>
      </w:r>
      <w:r>
        <w:rPr>
          <w:rFonts w:ascii="Times New Roman"/>
          <w:b w:val="false"/>
          <w:i/>
          <w:color w:val="000000"/>
          <w:sz w:val="28"/>
        </w:rPr>
        <w:t xml:space="preserve">n-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Пропилфенол                         3.1.1.2.2.1.1.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N-Пропил-N'-(n-хлорбензолсульфонил)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мочевина                                    5.2.2.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3-Пропил-1-[(n-хлорфенил)сульфонил]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мочевина                                    5.2.2.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S-Пропил-N-этил-N-бутилтиокарбамат          5.1.4.1.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Протиофос                                   6.2.2.2.1.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-Р-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Рицид-П                                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Рогор                                       6.2.2.2.2.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Ронигт                                      5.1.4.2.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-С-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Сайфос                                      7.2.7.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Сафикол                                     7.2.7.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Севин                                       4.1.2.2.3.1.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Сероуглерод                                 5.1.4.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Сильван                                     7.1.2.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Симазин                                     7.2.7.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Симазин нерастворимый                       7.2.7.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Ситазол                                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С-кислота                                   5.2.4.2.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Солан                                       4.1.2.2.2.3.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СПД-3                                       7.2.5.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аллиловый   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2-аллилоксиэтиловый                   3.1.3.3.1.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амиловый    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бутиловый вторичный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бутиловый нормальный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бутиловый третичный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гексиловый вторичный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гексиловый нормальный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гексиловый третичный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гептиловый нормальный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диацетоновый                          3.2.1.1.1.2.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1,1-дигидроперфторгептиловый          3.1.1.1.1.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диоксановый                           7.1.3.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b,b-дихлоизопропиловый                3.1.1.1.1.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изобутиловый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изопропиловый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метиловый   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нониловый нормальный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октиловый нормальный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пирановый                             7.1.3.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пропиловый  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1,1,9-тригидрогексадекафторнониловый  3.1.1.1.1.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1,1,7-тригидрододекафторгептиловый    3.1.1.1.1.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1,1,5-тригидрооктафторпентиловый      3.1.1.1.1.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1,1,3-тригидротетрафторпропиловый     3.1.1.1.1.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1,1,13-тригидротетраэйкозафтор-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тридециловый                                3.1.1.1.1.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1,1,11-тригидроэйкозафторундециловый  3.1.1.1.1.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 фуриловый                             7.1.2.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Стирол                                      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Сукцинонитрил                               4.1.3.1.1.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Сульпрофос                             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Сульфапиридазин                             7.2.6.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Сульфиддибутилолово                         8.2.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Сульфидофос                            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Сульфолан                                   7.3.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1,1'-Сульфонил-бис(4-хлорбензол)            5.2.2.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4,4'-Сульронилдианилин                      5.2.2.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Суффикс                                     4.1.3.1.2.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-Т-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Терефталоилхлорид                           3.3.3.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1,3,5,7-Тетраазатрициклодекан               7.2.8.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Тетрабутилолово                             8.2.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Тетрабутилстани                             8.2.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Тетрагидробензол                            1.2.1.1.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3а,4,7,7а-Тетрагидро-1,4,5,6,7,8,8-гепато-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хлор-4,7-метано-1Н-инден                    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1,4,5,8-Тетрагидроксиантрахинон             3.2.2.2.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1,4,5,8-Тетрагидрокси-9,10-антрацендион     3.2.2.2.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3а,4,7,7а-Тетрагидро-4,7-метано-1Н-инден    1.2.1.2.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Тетрагидро-1,4-оксазин                      7.4.1.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Тетрагидротиофен-1,1-диоксид                7.3.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Тетрагидрохинон                             3.2.2.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Тетразул                                    5.1.2.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Тетраметилен сульфон                        7.3.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2,2,6,6-Тетраметилпиперидин-4-он            7.2.2.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Тетраметилтиурамдисульфид                   5.1.4.2.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Тетранитрометан                             4.2.1.1.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3,6,9,12-Тетраоксатетрадекан-1,14-диол      3.1.3.3.1.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Тетраоксипропилэтилендиамин                 4.1.1.2.1.1.1.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1,2,3,4-Тетрахлорбензол                     2.2.2.1.1.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2,3,5,6-Тетрахлор-n-бензохинон              3.2.2.1.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2,3,5,6-Тетрахлор-1,4-бензолдикарбонил-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дихлорид                                    3.3.3.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1,2,3,4-Тетрахлорбутан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Тетрахлоргептан    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Тетрахлордиан                               3.1.3.2.1.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Тетрахлорметан     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1,1,1,9-Тетрахлорнонан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1,1,1,5-Тетрахлорпентан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Тетрахлорпиколин                            7.2.3.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1,1,1,3-Тетрахлорпропан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Тетрахлорпропен                             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2,3,5,6-Тетрахлортерефталоилдихлорид        3.3.3.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1,1,1,II-Тетрахлорундекан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Тетрахлорхинон                              3.2.2.1.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Тетрахлорэтан      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Тетраэтиленгликоль                          3.1.3.3.1.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Тетраэтилолово                              8.2.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Тетраэтилсвинец                             8.3.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Тетраэтилстаннан                            8.2.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N,N,N',N''-Тетраэтилтиурамдисульфид         5.1.4.2.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Тетраэтилтиурамдисульфид                    5.1.4.2.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Тиазон                                      7.4.2.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Тиллам                                      5.1.4.1.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1,1-Тио-бис-этен                            5.1.2.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Тиоиндол                                    7.2.4.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Тиокарбамид                                 5.1.4.1.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Тиомочевина                                 5.1.4.1.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Тиофанат                                    5.1.4.1.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Тиофен                                      7.3.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Тиофос                                      6.2.2.2.2.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Тиофуран                                    7.3.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Тиурам Д                                    5.1.4.2.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Тиурам Е                                    5.1.4.2.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Токкорн                                     4.2.1.2.2.1.2.1.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Токутион                                    6.2.2.2.1.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м-Толуидин                                  4.1.1.1.2.2.1.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n-Толуидин                                  4.1.1.1.2.2.1.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Толуол                                      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Топсин                                      5.1.4.1.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Тордон                                      7.2.3.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Трефлан                                     4.2.1.2.2.1.3.1.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1,3,5-Триазин-2,4,6(1Н,3Н,5Н)-трион         7.2.7.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Триалкиламин С7-С9                          4.1.3.1.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Триаллиламин                                4.1.3.1.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1,2,4-Триаминобензола фосфат                6.2.4.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Триацетонамин                               7.2.2.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Трибромметан       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Трибутиламин                                4.1.3.1.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Трибутилметакрилатолово                     8.2.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Трибутил(2-метил-1-оксо-2-пропенил)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оксистаннан                                 8.2.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Трибутилолова хлорид                        8.2.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S,S,S-Трибутилтритиофосфат                  6.2.2.2.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Трибутилфосфат                              6.2.2.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0,0,0-Трибутилфосфат                        6.2.2.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Трибутилхлорстаннан                         8.2.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2,2,3,3,4,4,5,5,6,6,7,7,7-Тридекафтор-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гепган-1-ол                                 3.1.1.1.1.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Триизооктиламин                             4.1.3.1.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Триизопентилфосфид оксид                    6.1.2.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Триизопропаноламин                          4.1.3.1.2.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Трииодометан       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Трикрезилфосфат                             6.2.2.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0,0,0-Трикрезилфосфат                       6.2.2.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Трикселенилфосфат                           6.2.2.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0,0,0-Триксиленилфосфат                     6.2.2.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Триметиламин                                4.1.3.1.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2,4,6-Триметаланилин                        4.1.1.1.2.2.1.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Триметилкарбинол  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Триметилфосфат                              6.2.2.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0,0,0-Триметилфосфат                        6.2.2.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Триметилфосфит                              6.2.1.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N,N,N-Триметил-N-(2-хлорэтил)аммоний хлорид 4.1.4.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2,4,4-Тринитробензанилид                    4.2.1.2.2.1.3J.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Тринитробензол                              4.2.1.2.2.1.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Тринитрометан                               4.2.1.1.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1,3,5-Тринитро-1,3,5-пергидротриазин        7.2.7.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2,4,6-Тринитрофенол                    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1,2,3-Триоксибензол                         3.1.3.2.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Триоксипропан                               3.1.3.1.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Трипропиламин                               4.1.3.1.2.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Трис(диэтиламино)-2-хлорэтилфосфин          6.1.1.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Трифенилфосфит                              6.2.1.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0,0,0-Трифенилфосфит                        6.2.1.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м-Трифторметиланилин                        4.1.1.1.2.2.1.1.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Трифторметилбензол                          2.2.2.1.2.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3-(Трифторметил)бензоламин                  4.1.1.1.2.2.1.1.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м-Трифторметилнигробензол                   4.2.1.2.2.1.1.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N-Трифторметилфенил-N',N'-диметилмочевина   4..3.2.2.3.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1-(3-Трифторметилфенил)мочевина             4..2.2.2.4.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м-Трифторметилфенилмочевина                 4..2.2.2.4.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Трифторпропилсилан                          8.5.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Трифторхлорпропан  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2,4,6-Трихлоранилин                         4.1.1.1.2.2.1.1.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Трихлорацетальдегид                         3.2.1.1.1.1.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1,3,5-Трихлорбензол                         2.2.2.1.1.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2,4,6-Трихлорбензоламин                     4.1.1.1.2.2.1.1.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Трихлорбифенил                              2.2.2.2.1.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2,3,4-Трихлорбутен-1                        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2,3,4-Трихлорбут-1-ен                       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2,3,6-Трихлор-n-трет-бутилтолуол            2.2.2.1.1.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Трихлордифенил                              2.2.2.2.1.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Трихлорметафос-3                            6.2.2.2.1.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2-Трихлорметилдихлорпиридин                 7.2.3.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Трихлорметилтиотетрагидрофталимид           7.2.4.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2-Трихлорметил-3,4,5,6-тетрахлорпиридин     7.2.3.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N-Трихлорметилтиофталимид                   7.2.4.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2-Трихлорметил-3,4,5-трихлорпиридин         7.2.3.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1,1,5-Трихлорпентен                         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1,2,3-Трихлорпропан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2,3,6-Трихлортолуол                         2.2.2.1.1.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1,1,1-Трихлорэтан  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Трихлор-2-(2,4,5-трихлорфенокси)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этиловыЙ эфир уксусной кислоты              3.3.2.1.1.1.2.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2,4,5-Трихлорфеноксиэтил-а,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а-дихлорпропионат                           3.3.2.1.1.1.2.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2-(2,4,5-Трихлорфенокси)этиловый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2,2-дихлор пропионовой кислоты              3.3.2.1.1.1.2.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2,4,5-Трихлорфеноксиэтилтрихлорацетат       3.3.2.1.1.1.2.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1,2,4-Трихлор-5-[4-(хлорфенил)тио]бензол    5.1.2.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Трихлорфенол                                3.1.1.2.2.1.1.1.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Трициклогексилоловохлорид                   8.2.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Трициклодека-3,8-диен                       1.2.1.2.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Триэтаноламин                               4.1.3.1.2.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Триэтиламин                                 4.1.3.1.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Триэтилендиамин                             7.2.8.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Тропотокс                                   3.3.1.1.1.1.3.1.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-У-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Уротропин                                   7.2.8.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-Ф-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Феназон                                     7.2.6.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n-Фенетидин                                 4.1.1.1.2.2.1.2.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Фенидон                                     7.2.5.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Фениламин                                   4.1.1.1.2.2.1.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1-Фенил-4-амино-5-хлорпиридазон-6           7.2.6.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Фенилбензол                                 1.2.2.2.1.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N-Фенилбензоламин                           4.1.2.2.2.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N-Фенил-1,4-бензолдиамин                    4.1.2.2.2.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1-Фенилбутан                                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Фенилгидразин                               4.1.1.2.2.1.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Фенилгидроксиламин                          4.1.1.1.2.2.1.2.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N-Фенилгидроксиламин                        4.1.1.1.2.2.1.2.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1-Фенил-4,5-дихлорпиридазон-6               7.2.6.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Фенилендиамин                               4.1.1.2.2.1.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Фенилен-1,2-диамин                          4.1.1.2.2.1.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м-Фенилендиамин                             4.1.1.2.2.1.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о-Фенилендиамин                             4.1.1.2.2.1.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n-Фенилендиамин                             4.1.1.2.2.1.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1-Фенил-3-пиразолидон                       7.2.5.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1-Фенилпропан                               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N-Фенил-n-фенилендиамин                     4.1.2.2.2.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N-Фенил-N-этилбензолметанамин               4.1.3.2.2.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О-Фенил-0-этилхлортиофосфат                 6.2.2.2.1.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Фенмедифам                                  4.1.2.2.2.4.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3-Феноксибензальдегид                       3.2.1.2.2.1.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м-Феноксибензальдегид                       3.2.1.2.2.1.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3-Феноксибензиловый спирт                   3.1.3.3.2.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3-Фенокситолуол                             3.1.2.2.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м-Фенокситолуол                             3.1.2.2.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3-Феноксифенилкарбинол                      3.1.3.3.2.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3-Феноксифенилметанол                       3.1.3.3.2.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Фенол                                       3.1.1.2.2.1.1.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Флоред                                      6.1.3.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Флотореагент ТГС  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Фозалон                                     7.4.1.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Формин                                      7.2.8.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Фосбутил                                    6.2.2.2.2.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Фосфамид                                    6.2.2.2.2.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Фреон-12           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Фреон-22           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Фреон 253          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Фталан                                      7.2.4.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Фталофос                                    7.2.4.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2-Фуральдегид                               7.1.2.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Фуран                                       7.1.2.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2-Фуранметанол                              7.1.2.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Фур-2-илметанол                             7.1.2.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Фурфурол                                    7.1.2.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-X-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Хинизарин                                   3.2.2.2.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n-Хинондиоксим                              4.1.2.2.2.2.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Хлораль                                     3.2.1.1.1.1.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Хлорамп                                     7.2.3.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Хлоранил                                    3.2.2.1.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м-Хлоранилин                                4.1.1.1.2.2.1.1.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n-Хлоранилин                                4.1.1.1.2.2.1.1.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1-Хлорантрахинон                            3.2.2.1.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2-Хлорантрахинон                            3.2.2.1.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b-Хлорантрахинон                            3.2.2.1.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1-Хлор-4-бензоиламиноантрахиион             4.1.2.2.3.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Хлорбензол                                  2.2.2.1.1.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3-Хлорбензоламин                            4.1.1.1.2.2.1.1.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4-Хлорбензоламин                            4.1.1.1.2.2.1.1.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4-Хлорбензолсульфокислота, натриевая соль   5.2.4.1.1.1.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n-Хлорбензолсульфонат натрия                5.2.4.1.1.1.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2-Хлор-4,6-бис(изопропиламино)-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симм-триазин                                7.2.7.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2-Хлор-4,6-бис(этиламино)-симм-триазин      7.2.7.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2-Хлор-4,6-бис(этиламино)-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симм-триазина-2-окси-производное            7.2.7.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2-Хлорбута-1,3-диен                         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1-Хлорбутан        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4-Хлорбут-2-ениловый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2,4-дихлорфеноксиуксусной кислоты           3.3.2.1.1.1.3.1.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Хлор-n-трет-бутилтолуол                     2.2.2.1.1.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4-Хлор-2-бутинил-N-(3-хлорфенил)карбамат    4.1.2.2.2.4.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а-Хлоргидрин                                3.1.3.1.1.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1-Хлор-2-гидроксиэтан                       3.1.1.1.1.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Хлордибромметан    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1-Хлор-2,3-Дибромпропан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3-Хлор-2,4-диметилвалеранилид               4.1.2.2.2.3.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Хлористый метилен                           2.1.1.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у-Хлоркротиловый эфир дихлорфенокснуксусной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                                     3.3.2.1.1.1.3.1.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Хлорметилбензол                             2.2.2.1.2.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 и n- Хлорметилбензол                     2.2.2.1.1.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Хлорметилкарбинол                           3.1.1.1.1.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0-(2-Хлор-4-метилфенил)-N'-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изопропиламидохлорметилтиофосфонат          6.1.3.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3-Хлорметил-6-хлорбензоксазолон             7.4.1.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2-Хлорнафталин                              2.2.2.2.2.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4-Хлор-2-нитроанилин                        4.2.1.2.2.1.3.1.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4-Хлор-2-нитробензоламин                    4.2.1.2.2.1.3.1.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Хлорнитрозоциклогексан                      4.2.2.1.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Хлорный сульфонол                           5.2.4.1.1.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b-Хлоропрен                                 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Хлорофос                                    6.2.2.1.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6-Хлор-4-пиримидинамин                      7.2.6.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Хлорпропамид                                5.2.2.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3-Хлорпропан-1,2-диол                       3.1.3.1.1.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3-Хлорпроп-1-ен                             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Хлортал-диметил                             3.3.2.2.2.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2-Хлортиофен                                7.3.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 и n-Хлортолуол                           2.2.2.1.1.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Хлортрибутилстаннан                         8.2.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1-Хлор-6-(трихлорметил)пиридин              7.2.3.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4-Хлорфенил-2,4,5-трихлорфсульфид           5.1.2.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4-Хлорфенилил-4-хлорбензолсульфонат         5.3.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Хлорфенол                                   3.1.1.2.2.1.1.1.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6-Хлор-3-хлорметил-2-(3Н)бензоксазолон      7.4.1.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Хлорхолинхлорид                             4.1.4.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Хлорциклогексан                             2.2.1.1.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2-Хлорциклогексилтио-N-фталимид             7.2.4.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Хлорекс                                     3.1.2.1.1.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Хлорэндиковый ангидрид                      7.1.4.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1-Хлор-2,3-эпоксипропан                     7.1.1.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Хлорэтан           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1-Хлорэтан-2-ол                             3.1.1.1.1.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2-Хлорэтанол                                3.1.1.1.1.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Хлорэтен                                    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Хлорэтил           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Хлорэтилен                                  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2-Хлорэтиловый спирт                        3.1.1.1.1.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-Ц-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Централит                                   4.1.3.2.2.3.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Цианамид кальция                            4.1.3.1.1.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Цианбензальдегида оксим, натриевая соль     4.1.2.2.2.2.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Цианогуанидин                               4.1.3.1.1.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Цианокс                                     6.2.2.2.2.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Циклоат                                     5.1.4.2.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Циклогексан                                 1.2.1.1.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2,5-Циклогександиен-1,4-дион диоксим        4.1.2.2.2.2.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Циклогексан-1,4-дион                        3.2.2.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Циклогексанол                               3.1.1.2.1.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Циклогексанон                               3.2.1.2.1.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Циклогексаноноксим                          4.1.2.2.2.2.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Циклогексен                                 1.2.1.1.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3-Циклогексил-6,7-дигидро-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1Н-циклопентапири-мидин-2,4(3Н,5Н)-дион     7.2.8.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Циклогексилимид дихлормалеиновой кислоты    7.2.1.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3-Циклогексил-5,6-триметиленурацил          7.2.8.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Циклотетраметилентетранитроамин             7.2.9.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Циклотриметилентринитроамин                 7.2.7.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Цимид                                       7.2.1.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Цинеб                                       5.1.4.2.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Циодрин                                     6.2.2.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ЦПВ                                         4.1.3.2.2.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-Ч-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Четыреххлорисгый углерод                    2.1.1.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-Ш-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Шефферсоль                                  5.2.4.2.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-Э-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Эндозан                                     4.2.1.2.2.1.2.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Эпихлоргидрин                               7.1.1.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1,2-Эпоксипропан                            7.1.1.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Эптам                                       5.1.4.1.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Этан-1,2-диол                               3.1.3.1.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Этен                                        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Этафос                                      6.2.2.2.1.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2-(Этенилокси)этанамин                      4.1.1.1.1.2.1.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Этефон                                      6.1.3.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Этикрилат                                   3.3.2.1.1.2.1.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а-Этил-b-акролеин                           3.2.1.1.2.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Этиламин                                    4.1.1.1.1.1.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N-Этиланилин                                4.1.2.2.2.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Этилацетат                                  3.3.2.1.1.1.1.1.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Этилбензиланилин                            4.1.3.2.2.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Этил-N-бензои-N-(3,4-дихлорфенил)аланинат   4.1.3..2.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Этилбензол                                  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N-Этилбензоламин                            4.1.2.2.2.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N-Этил-1-бутанамин                          4.1.2.1.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Этилбутиламин                               4.1.2.1.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S-Этил-N,N-дипропилтиокарбамат              5.1.4.1.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О-Этилдихлортиофосфат                       6.2.2.2.1.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S-Этил-N-гексаметилентиокарбамат            7.2.9.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2-Этилгексеналь                             3.2.1.1.2.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Этилен                                      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Этиленгликольтетраоксидиэтиловый эфир       3.1.3.3.1.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Этилендиамин                                4.1.1.2.1.1.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Этиленбисдитиокарбамат цинка                5.1.4.2.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Этиленбистиокарбамат аммония                5.1.4.2.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Этилмеркурхлорид                            8.2.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Этиленбис(тиогликолят)диоктилолово          8.2.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Этиленгликоль                               3.1.3.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Этиленхлоргидрин                            3.1.1.1.1.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Этилиндендиацетат                           3.3.2.1.1.1.1.4.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Этилкарбинол                                3.1.1.1.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Этилксантотенат, соль                       5.1.4.3.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N-Этилметатолуидин                          4.1.2.2.2.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М-Этил-2-метиланилин                        4.1.2.2.2.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Этиловый эфир акриловой кислоты             3.3.2.1.1.2.1.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Этиловый эфир N-бензоил-N-(3,4-дихлор-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Фенил)-2-аминопропионовой кислоты           4.1.3.1.2.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Этиловый эфир b,b-диметилакриловой кислоты  3.3.2.1.1.2.1.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Этиловый эфир 3,3-диметил-4,6,6-трихлор-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5-гексеновой кислоты                        3.3.2.1.1.2.1.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Этиловый эфир 3-метилбут-2-еновой кислоты   3.3.2.1.1.2.1.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Этиловый эфир молочной кислоты              3.3.2.1.1.1.3.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Этиловый эфир уксусной кислоты              3.3.2.1.1.1.1.1.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N-Этил-о-толуидин                           4.1.2.2.2.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0-Этил-S-фенил-S-бутиламидодитиофосфат      6.2.2.2.2.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Этилхлорид         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 хлористый                              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N-Этилциклогексиламин                       4.1.2.2.1.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S-Этил-N-этил-N-циклогексилтиокарбанат      5.1.4.2.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Этинилвинилбутиловый эфир                   3.1.2.1.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4-Этоксианилин                              4.1.1.1.2.2.1.2.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Этоксилат первичных спиртов С12-С15         3.1.2.1.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Этоксиэтан                                  3.1.2.1.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Этрел                                       6.1.3.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Эфирсульфонат                               5.3.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-Я-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Ялан                                        7.2.9.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качеству воды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централизованных систем питьевого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водоснабжения"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Программа проведения расширенных исследований (макет)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N|Показатель|Метод контроля|Объект исследования, кратность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 |              |_____________________________________________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 |              |Источник|Обработанная |  Вода в рас-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 |              |        |питьевая вода|пределительной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_|__________|______________|________|_____________|______________________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1|    2     |      3       |    4   |      5      |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_|__________|______________|________|_____________|______________________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Результаты расширенных исследований (макет)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N|Показатель|Метод контроля|            Объект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 |              |_____________________________________________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 |              |Источник      |Обработанная   |Вода в 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 |              |              |  питьевая     |делительной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 |              |              |    вода       |сети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 |              |______________|_______________|______________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 |              |мин|макс|сре|п|мин|макс|сред|п|мин|макс|сре|п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_|__________|______________|___|____|___|_|___|____|____|_|___|____|___|_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_|__________|______________|___|____|___|_|___|____|____|_|___|____|___|_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показателей для включения в рабочую программу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N|Показатель| Метод  |Объект исследования, кратность исследования|Примеча-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 |контроля|                                           |ние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 |        |___________________________________________|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 |        |Источник|Обработанная|Вода в распредели-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 |        |        |  питьевая  |тельной сети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 |        |        |    вода    |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_|__________|________|________|____________|_____________________|________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1|    2     |   3    |   4    |     5      |        6            |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_|__________|________|________|____________|_____________________|________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июня 2004 года N 506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санитарно-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эпидемиологических правил и норм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хозяйственно-питьевому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водоснабжению и местам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культурно-бытового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водопользования"           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правила и нормы 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по охране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поверхностных вод от загрязнения"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санитарно-эпидемиологические правила и нормы (далее - санитарные правила) предназначены для физических и юридических лиц, независимо от форм собственности, деятельность которых связана с использованием и намечаемых к использованию водотоков и водоемов для хозяйственно-питьевых и рекреационных нужд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Руководители организаций и физические лица обеспечивают соблюдение требований настоящих санитарных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санитарных правилах использованы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бьеф - часть водоема, реки, канала, расположенная по течению выше водозаборного сооружения (плотины, шлюза) или ниже 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водоохранная зона - территория, примыкающая к водным объектам и водохозяйственным сооружениям, на которой устанавливается специальный режим хозяйственной деятельности для предотвращения загрязнения, засорения и истощения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водоохранная полоса - территория шириной не менее 20 метров (далее - м) в пределах водоохранной зоны, прилегающая к водному объекту и водохозяйственным сооружениям, на которой устанавливается режим ограниченной 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водопользование - использование водных ресурсов в порядке, установленном законодательством Республики Казахстан, для удовлетворения собственных нужд и (или) коммерческих интересов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меженный уровень - ежегодно повторяющийся сезонный уровень стояния воды в реках;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ориентировочные допустимые уровни веществ в воде (далее - ОДУ) - разработанные на основе расчетных методов прогноза токсичности и применимые только на стадии предупредительного санитарного надзора за проектируемыми или строющимися организациями, очистными сооружениями;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пульпа - отходы производства, имеющие рыхлую (мягкую) консистенцию;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предельно-допустимая концентрация (далее - ПДК) - максимальное количество вредного вещества в единице объема или массы, которое при ежедневном воздействии в течении неограниченного времени не вызывает болезненных изменений в организме и неблагоприятных наследственных изменений у потомства;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предельно-допустимый сброс (далее - ПДС) - количество допустимых сбросов в водные объекты сточных вод, которое не окажет вредного воздействия на состояние водоема и качества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рекреация - водный объект или его участок с прилегающим к нему берегом, используемый для массового отдыха, туризма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сель - грязевые или грязекаменные потоки, внезапно возникающие в руслах горных рек вследствие резкого паводка;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селезащита - мероприятия, специальные сооружения, предназначенные для защиты населенного пункта, строений от разрушения селевым потоком;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створ - участок реки, на котором располагаются сооружения гидроузла, обеспечивающие подъем уровня воды и воспринимающие ее напор;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урез - линия пересечения водной поверхности реки, озера или искусственного водоема с поверхностью суши;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водоем первой категории - поверхностные водные объекты, используемые в качестве источника в качества источника централизованного или нецентрализованного водного хозяйственно-питьевого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водоем второй категории - поверхностные водные объекты, используемые для массового отдыха, туризма и спорта, а так же находящиеся в черте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магистральный канал - искусственное сооружение, предназначенное для переброски воды из одного бассейна в другой, а так же из одной речной системы в другую. </w:t>
      </w:r>
    </w:p>
    <w:bookmarkStart w:name="z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  <w:r>
        <w:br/>
      </w:r>
      <w:r>
        <w:rPr>
          <w:rFonts w:ascii="Times New Roman"/>
          <w:b/>
          <w:i w:val="false"/>
          <w:color w:val="000000"/>
        </w:rPr>
        <w:t xml:space="preserve">
2. Санитарно-эпидемиологические требования к  </w:t>
      </w:r>
      <w:r>
        <w:br/>
      </w:r>
      <w:r>
        <w:rPr>
          <w:rFonts w:ascii="Times New Roman"/>
          <w:b/>
          <w:i w:val="false"/>
          <w:color w:val="000000"/>
        </w:rPr>
        <w:t xml:space="preserve">
качеству воды для водных объектов хозяйственно-питьевого  </w:t>
      </w:r>
      <w:r>
        <w:br/>
      </w:r>
      <w:r>
        <w:rPr>
          <w:rFonts w:ascii="Times New Roman"/>
          <w:b/>
          <w:i w:val="false"/>
          <w:color w:val="000000"/>
        </w:rPr>
        <w:t xml:space="preserve">
и культурно-бытового водопользования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Водоемы, в зависимости от целевого использования, делятся на две категории. К первой категории относятся водоемы, используемые в качестве источника централизованного или нецентрализованного хозяйственно-питьевого водоснабжения. Ко второй категории относятся водоемы, используемые для культурно-бытовых целей, рекреации, спорта, а также находящиеся в черте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Ближайшие к возможным источникам загрязнения пункты водопользования первой и второй категории определяются государственными органами санитарно-эпидемиологической службы с учетом официальных данных о перспективах использования водного объекта для хозяйственно-питьевого водоснабжения и культурно-бытовых нужд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Состав и свойства воды водных объектов должны соответствовать требованиям в створе расположенном на водотоках в одном километре выше ближайших по течению пунктов водопользования (водозабор для хозяйственно-питьевого водоснабжения, места купания, организованного отдыха, территории населенного пункта), а на непроточных водоемах и водохранилищах - в одном километре в обе стороны от пункта водопользования.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Состав и свойства воды водоема 1 и 2 категории не должны превышать нормативы, приведенные в приложениях 1, 2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поступлении в водные объекты нескольких веществ с одинаковым лимитирующим признаком вредности относящихся к 1 и 2 классам опасности, и с учетом примесей, поступивших в водной объект от вышерасположенных источников, сумма отношений концентраций (С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,...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) каждого из веществ в водном объекте к соответствующим ПДК не должна превышать единицы: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+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+... +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----  ---       -----  &lt;/= 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ПДК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 ПДК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ПДК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</w:p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      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Санитарно-эпидемиологические требования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к охране вод при различных видах хозяйственной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Запрещается сбрасывать в водные объекты: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сточные воды, содержащие вещества, или продукты, трансформации веществ в воде, для которых не установлены ПДК или ориентировочные допустимые уровни. A также вещества, для которых отсутствуют методы аналитического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сточные воды, которые могут быть устранены путем организации бессточных производств, рациональной технологии, максимального использования в системах оборотного и повторного водоснабжения после соответствующей очистки и обеззараживания в  промышленности, городском хозяйстве и для орошения в сельском хозяйстве;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сточные воды, содержащие возбудителей инфекционных заболеваний. Сточные воды, опасные в эпидемическом отношении, могут сбрасываться в водные объекты только после соответствующей очистки и обеззараживания до коли-индекса не более 1000 и индекса коли-фага не более 1000 бляшкообразующих единиц (далее - БОЕ) в кубических дециметрах (далее - дм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пульп, концентрированных кубовых остатков, осадков, образующихся в результате обезвреживания сточных вод, содержащих радионуклиды и другие, технологические и бытовые отходы;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утечку от нефте- и продуктопроводов, нефтепромыслов, сброс  мусора, неочищенных сточных, подсланевых, балластных вод и утечек других веществ с плавучих средств водного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молевой сплав леса, древесины в пучках и кошелях без судовой тяги;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сточные воды, в водоемы, используемые для водо- и грязелечения;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промывные воды после очистных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Сброс, удаление и обезвреживание сточных вод, содержащих радионуклиды, должны осуществляться, в соответствии с действующими нормами радиационной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Не допускается загрязнение поверхностных вод при проведении строительных, дноуглубительных и взрывных работ, при добыче полезных ископаемых, прокладке кабелей, трубопроводов и других коммуникаций при проведении сельскохозяйственных и других видов работ, включая все виды гидротехнического строительства на водных объектах и (или) в водоохранных зонах.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поддержания благоприятного водного режима поверхностных водоемов, предупреждения их от заиления и зарастания, водной эрозии почв, ухудшения условий обитания водных животных и птиц, уменьшения колебаний стока устанавливаются водоохранные зоны и полосы.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Водоохранные зоны и полосы и режим их хозяйственного использования этих земель, устанавливаются решениями местных исполнительных органов на основании утвержденной проектной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Минимальная ширина водоохранных зон по каждому берегу от уреза среднемноголетнего меженного уровня воды, включая пойму реки, надпойменные террасы, крутые склоны коренных берегов, овраги и балки, принимается: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малых рек (длиной до 200 километров) - 500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остальных рек: с простыми условиями хозяйственного использования и благоприятной экологической обстановкой на водосборе - 500 м; со сложными условиями хозяйственного использования и при напряженной экологической обстановке на водосборе - 1000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русловых водохранилищ минимальная ширина водоохранной зоны принимается как для реки, на которой оно расположено. Внутренняя граница водоохранной зоны проходит по урезу воды при нормальном подпертом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наливных водохранилищ и озер минимальная ширина водоохранной зоны должна быть 300 м при акватории водоема до 2 квадратных километров (далее -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и 500 м - при акватории свыше 2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Внутренняя граница водоохранной зоны для озер проходит по урезу среднемноголетнего уровня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Указанные размеры водоохранных зон могут меняться в зависимости от местных физико-географических условий, значения и характера хозяйственного использования водного объекта, почвенных, гидрологических, рельефных, санитарно-технических и других условий прилегающей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Лесные массивы, расположенные по берегам водных объектов, включаются в водоохранные зоны в соответствии с действующим порядком отнесения лесов к категории защитности.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Границами водоохранной зоны могут служить естественные и искусственные рубежи или препятствия, исключающие возможность поступления в водные объекты поверхностного стока с вышележащих территорий (бровки речных долин и балок, дорожно-транспортная сеть, дамбы, опушки лесных массивов).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населенных пунктах в пределах водоохранной зоны должен соблюдаться режим пользования, исключающий засорение и загрязнение водного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Минимальная ширина водоохранных полос определяется с учетом формы и типа речных долин, крутизны прилегающих склонов, прогноза переработки берегов и состава сельскохозяйственных угодий и для всех водных объектов должна соответствовать таблицам 1, 2 приложения 1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Указанные размеры водоохранных полос должны увеличиваться на ширину прогнозной переработки берегов за десятилетний период. На ценных сельскохозяйственных угодьях допускается уменьшение ширины водоохранных полос при наличии вдоль берегов древесно-кустарниковых полос или защитных и берегоукрепительных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пределах населенных пунктов границы полос устанавливаются исходя из планировки и застройки, при обязательном обустройстве береговой зоны (парапеты, обвалование, лесокустарниковые полосы), исключающим загрязнение водного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Существующие приусадебные, дачные и садовые участки могут оставаться в пределах полосы при соблюдении ими водоохранного режима.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Установление границ водоохранных зон и полос, отвод и использование их территорий в транспортных, лесосплавных и других специальных целях осуществляется в порядке, установленном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 пределах водоохранных зон 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ввод в эксплуатацию новых и реконструируемых объектов, необеспеченных сооружениями и устройствами, предотвращающими загрязнение водных объектов и их водоохранных зон и полос;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и строительство складов для хранения удобрений, пестицидов, ядохимикатов, нефтепродуктов, пунктов технического обслуживания и мойки автомашин и сельхозтехники, механических мастерских, устройство свалок мусора и промышленных отходов, скотомогильников,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сельскохозяйственных и иных работ без проектов, согласованных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применение авиаобработки ядохимикатами и минеральными удобрениями сельхозкультур и лесонасаждений на расстоянии менее 2000 м от уреза воды в водном источнике;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ненормированный выпас скота, его купка и санитарная обработка, другие виды хозяйственной деятельности, ухудшающие режим водоемов.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обработки водоохранной зоны применяются мало- и среднетоксичных ядохимикаты на основании санитарно- эпидемиологического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применение пестицидов, на которые не установлены ПДК, внесение удобрений по снежному покрову, использование в качестве удобрений не обезвреженных навозосодержащих сточных вод и стойких хлорорганических ядохимикатов.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пределах водоохранных полос помимо указанных в пункте 15 настоящих санитарных правил 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распашка земель, выпас скота, рубка древесно кустарниковой растительности;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применение органических и минеральных удобрений, ядохимикатов и пестицидов;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устройство палаточных городков, постоянных стоянок aвтомобилей, летних лагерей для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строительство зданий и сооружений, кроме водозаборных, водорегулирующих, защитных и других сооружений специального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выделение участков под 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Организация водоохранных зон не исключает создания зон санитарной охраны водных источников, используемых для водоснабжения, курортных, оздоровительных и иных нужд населения, границы и размеры которых устанавливаются в соответствии с действующими нормативными правовыми актами в области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Физические и юридические лица, в пользовании которых находятся земельные угодья, расположенные в пределах водоохранных зон содержат водоохранные зоны в надлежащем состоянии и соблюдают режим хозяйственного использования их территории, за исключением территорий государственного земляного запаса и территории водоохранных полос. </w:t>
      </w:r>
    </w:p>
    <w:bookmarkStart w:name="z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Санитарно-эпидемиологические требования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к условиям отведения сточных вод в водные объекты 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30. Требования к условиям отведения сточных вод в поверхностные водные объекты распространяются: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существующие выпуски всех видов сточных вод производственных, сельскохозяйственных, жилых и общественных  зданий, коммунальных, лечебно-профилактических, транспортных объектов, поверхностный сток с территорий населенных мест и производственных объектов, промышленных организаций, шахтных и рудничных вод, сбросных вод систем водяного охлаждения, гидрозолоудаления, нефтедобычи, гидровскрышных работ, сбросных и дренажных вод с орошаемых и осушаемых сельскохозяйственных территорий, в том числе обрабатываемых ядохимикатами, независимо от их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все проектируемые выпуски сточных вод вновь строящихся, реконструируемых и расширяемых организаций, зданий и сооружений, на которых изменяется технология производства, на все проектируемые выпуски сточных вод канализаций населенных мест и отдельно стоящих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Сброс сточных вод в водные объекты в черте населенных пунктов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Место выпуска сточных вод должно быть расположено ниже по течению реки от границы населенного пункта и всех мест водопользования населения с учетом возможности обратного течения при нагонных ветрах. Место выпуска сточных вод в непроточные и малопроточные водоемы (озера, водохранилища) должно определяться с учетом санитарных, метеорологических и гидрологических (включая возможность обратных течений при резкой смене режима гидроэлектростанций, работающих в переменном режиме) с целью исключения отрицательного влияния выпуска сточных вод на условия водопользования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Сброс сточных вод в водные объекты в черте населенного пункта через существующие выпуски допускается лишь в исключительных случаях при соответствующем технико-экономическом обосновании и по согласованию с государственным органом санитарно- эпидемиологической службы. В этом случае нормативные требования, установленные к составу и свойствам воды водных объектов должны быть отнесены к сточным водам.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Условия отведения сточных вод в водные объекты определяются с учетом: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степени возможного смешения и разбавления сточных вод водой водного объекта на участке от места выпуска сточных вод до расчетных (контрольных) створов ближайших пунктов хозяйственно-питьевого, культурно-бытового водопользования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фонового качества воды водного объекта выше места рассматриваемого выпуска сточных вод по анализам не более двухлетней давности. При наличии других (существующих и (или) проектируемых) выпусков сточных вод между рассматриваемых и ближайшим пунктом водопользования в качестве фонового применяется уровень загрязнения воды водного объекта с учетом вклада указанных выпусков сточных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нормативов качества воды водных объектов, настоящих санитарных правил и норм применительно к виду водопользования.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отсутствии установленных нормативов водопользователи должны обеспечить проведение необходимых исследований по обоснованию ПДК - или ОДУ в воде водных объектов, а также методов их определения на уровне ПДК.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определении кратности разбавления сточных вод в водном объекте у расчетного (контрольного) створа водопользования проводятся расчеты  по среднечасовым расходам воды водного объекта и среднечасовым расходам фактического спуска сточных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Расчетными гидрологическими условиями считаются: для не зарегулированных водотоков - минимальный среднесуточный расход воды года 95% - ной обеспеченности по данным органов гидрометеослужбы; для водотоков с зарегулированным стоком - установленный расход ниже плотины (санитарный допуск) при обязательном исключении возможности обратных течений в нижнем бьефе; для озер, водохранилищ и других малопроточных водоемов - наименее благоприятный режим, определяемый путем сопоставления расчетов для ветрового воздействия, условий сработки и заполнения водохранилищ при открытом и подледном режиме.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 особо маловодные годы при водности наименьшего среднемесячного расхода воды менее 95% обеспеченности условия сброса очищенных сточных вод устанавливаются на основании санитарно-эпидемиологического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На основании расчетов для каждого выпуска сточных вод и каждого загрязняющего вещества устанавливаются нормы ПДС веществ в водные объекты, соблюдение которых должно обеспечить нормативное качество воды в расчетном (контрольном) створе водного объекта в соответствии с требованиями настоящих санитарных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Отведение сточных вод в водные объекты осуществляется на основании разрешений на специальное водопользование, выдаваемых в установленном порядке после согласования условий отведения с государственными органами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Согласование условий отведения сточных вод в водные объекты должно производиться: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выборе площадки для строительства организаций, зданий, сооружений и других объектов, влияющих на состояние вод, при рассмотрении вопроса о реконструкции (расширении), техническом перевооружении организации или изменении технологии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рассмотрении проектов канализации, очистки, обезвреживания и обеззараживания сточных вод новых и реконструируемых (расширяемых)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рассмотрении материалов специального водопользования и проектов ПДС действующих объектов. </w:t>
      </w:r>
    </w:p>
    <w:bookmarkStart w:name="z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5. Санитарно-эпидемиологические требования к размещению,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проектированию, строительству, реконструкции (техническому переоборудованию) 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организаций, зданий и сооружений, влияющих на состояние поверхностных вод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41. При размещении, проектировании, строительстве и вводе в эксплуатацию новых и реконструируемых объектов, при техническом перевооружении действующих объектов должно быть обеспечено соблюдение ПДК загрязняющих веществ в воде водоемов и водотоков на основе использования малоотходной и безотходной технологии, систем повторного и оборотного водоснабжения, а также мероприятий по очистке, обезвреживанию и обеззараживанию сточных вод и производственных отходов, создания бессточных и безотходных производств. Запрещается ввод в эксплуатацию новых и реконструированных объектов, которые не обеспечены сооружениями для предотвращения загрязнения поверхностных и подземных вод и при отсутствии установленных ПДК и методов определения вредных веществ в воде.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Размещение, проектирование и строительство новых, реконструкция и техническое перевооружение действующих объектов осуществляются в соответствии с утвержденными предплановыми,  проектными документами, в составе которых должны быть представлены материалы о влиянии этих объектов на санитарное состояние водоемов и водотоков, а также мероприятия, направленные на предупреждение или ликвидацию существующего загрязнения.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разработке технико-экономических обоснований и технико-экономических расчетов оценка условий отведения сточных вод и планируемых водоохранных мероприятий, согласовываются на стадии выбора площадки (трассы) под строительство.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Запрещается приемка в эксплуатацию объектов с недоделками, отступлениями от утвержденного проекта или состава  пускового комплекса, не обеспечивающими соблюдение нормативного качества воды, а также без опробования, испытания и проверки работы всего установленного оборудования и механизмов.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Водопользователи должны проводить, согласованные с органами санитарно-эпидемиологической службы, технологические, санитарно-технические, организационно-хозяйственные мероприятия, обеспечивающие бесперебойную работу очистных сооружений и соблюдение гигиенических нормативов качества воды водных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Запрещается увеличение производительности технологических агрегатов, сопровождающееся увеличением объема сточных вод и (или) концентрации содержащихся в них вредных веществ без одновременного наращивания мощности существующих сооружений для очистки сточных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Водопользователи должны обеспечить систематический лабораторный контроль за работой очистных сооружений, за качеством воды водоема или водотока выше спуска сточных вод и у ближайших пунктов водопользования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Порядок контроля, осуществляемого водопользователями (выбор пунктов контроля, перечень анализируемых показателей с учетом степени опасности вредных компонентов сточных вод для здоровья населения, частота исследований), согласовывается с государственным органом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На объектах и сооружениях, подверженных авариям (нефте- и продуктопроводы, нефте- и продуктохранилища, накопители сточных вод, канализационные коллекторы и очистные сооружения, суда и другие плавучие средства, нефтяные скважины, буровые платформы, пункты заправки плавучих средств), должны быть разработаны планы ликвидации аварий, содержащие: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указания по оповещению заинтересованных служб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сооружений и территорий, подлежащих особой защите от загрязнения (водозаборы, пляжи);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действий при возникновении аварийных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требуемых технических средств и аварийного запаса обеззараживающих реагентов;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способ сбора и удаления загрязняющих веществ и обеззараживания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режим водопользования в случае аварийного загрязнения водного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При ухудшении показателей качества воды водного объекта в контрольном пункте, а также при возникновении аварийных ситуаций водопользователи должны немедленно сообщить об этом государственный орган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На случаи аварийного загрязнения водного объекта владельцами хозяйственно-питьевых водопроводов должны разрабатываются планы мероприятий, согласованные с государственными органами санитарно-эпидемиологической службы. </w:t>
      </w:r>
    </w:p>
    <w:bookmarkStart w:name="z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по охране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поверхностных вод от загрязнения"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Размеры водоохранных полос рек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и магистральных каналов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Таблица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Длина реки, магистрального канала | Ширина прибрежной водоохранной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в километрах (далее - км)         | полосы от берега реки,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| магистрального канала в метрах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| (далее - 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 50                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50-100                         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100-200             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 крупных реках (протяженностью свыше 200 км) прибрежные водоохранные полосы устанавливаются индивидуально согласно утвержденным проектам.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Вдоль ручьев прибрежная водоохранная полоса должна быть шириной от каждого берега не менее 10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реках, расположенных в пределах горных долин (с размером ложа в сечении до 100 м) устанавливаются только водоохранные прибрежные полосы в соответствии с таблицей 1.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Минимальная ширина прибрежной водоохранной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полосы на водохранилищах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Таблица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Ландшафтные особенности  | Крутизна склонов      | Ширина прибрежной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побережья                | побережья, в градусах | водоохранной полосы,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Покрыты травянистой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растительностью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пастбищного и сенокосного        до 3                     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                    3-16                     35-50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Покрыты лесом,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кустарником,                     до 3                     35-50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занято пашней                    3-16                     55-100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по охране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поверхностных вод от загрязнения"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Гигиенические требования к составу и свойствам воды водных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в пунктах хозяйственно-питьевого и культурно-бытового водопользования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Показатели состава и |          Категории водопользования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свойств воды водного |----------------------------------------------------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              |Для централизованного или  | Для отдыха населения,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|нецентрализованного        | а также водоемы в черте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|хозяйственно-питьевого     | населенных мест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|водоснабжения (I категория)| (II категория)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Взвешенные вещества     Содержание взвешенных веществ не должно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(содержание в воде      увеличиваться больше, чем на: 0,25 миллиграммов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взвешенных антропоген-  на кубический дециметр (далее - мг/дм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 0,75 мг/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ных веществ: хлопья     дм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Для водоемов, содержащих в межень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гидроксидов металлов,   30 мг/дм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природных минеральных веществ,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образующихся при        допускается увеличение содержания взвешенных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очистке сточных вод,    веществ в воде в пределах 5,0%. Взвеси со скоростью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частицы асбеста,        выпадения более 0,4 миллиметров в секунду (далее-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стекловолокна,          мм/сек) для проточных водоемов и более 0,2 мм/сек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базальта и других       для водохранилищ к спуску запрещаются.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регламентируются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пунктами 9 и 37).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Плавающие примеси       На поверхности водоема не должны обнаруживаться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(вещества)              плавающие пленки, пятна минеральных масел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скопления других примесей.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Запахи                  Вода не должна приобретать несвойственных 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запахов интенсивностью более 1 балла,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обнаруживаемых: непосредственно или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непосредственно последующем хлорировании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других способов обработки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Окраска                 Не должна обнаруживаться в столбике: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20 сантиметров (далее - см)      10 см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Температура             Летняя температура воды в результате спуска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сточных вод не должна повышаться более чем на 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 сравнению со среднемесячной температурой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самого жаркого месяца года за последние 10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Водородный показатель   Не должен выходить за пределы 6,5-8,5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Минеральный состав      Не должен превышать по сухому остатку 1000 мг/дм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 том числе хлоридов 350 мг/дм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сульфатов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500 мг/дм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Растворенный кислород   Не должен быть менее 4 мг/дм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в любой период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 пробе, отобранной до 12 часов дня.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БПК полное              Не должно превышать при 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3,0 мгО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/дм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6,0 мгО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/дм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для зон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рекреации - 4,0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ХПК                     Не должно превышать: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15 мгО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/дм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 мгО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/дм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Возбудители заболеваний Вода не должна содержать возбудители заболеваний.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Лактозоположительные    не более 1000-50000 в дм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черте населенных мест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кишечные палочки (ЛКП)  в зависимости от класса    не более 5000 в дм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поверхностного водо-       для лодочно-парусного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источника (не распрост-    спорта - 10000 дм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раняется на источники      для купания - 1000 дм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децентрализованного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хозяйственно-питьевого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водоснабжения)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Коли-фаги (в бляшко-    не более 100 в дм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не более 100 в дм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образующих единицах)    не распространяется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источники децентрализо-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ванного хозяйственно-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питьевого водоснабжения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Жизнеспособные яйца     Не должны содержаться в 1 кубических дециметрах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гельминтов (аскарид,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власоглав, токсокар,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фасциол), онкосферы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тениид и жизне-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способные цисты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патогенных кишечных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простейших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Химические вещества     Не должны содержаться в концентрациях,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превышающих ПДК или ПДУ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по охране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поверхностных вод от загрязнения"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Предельно-допустимые концентрации вредных веществ в воде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водных объектов хозяйственно-питьевого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культурно-бытового водопользования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 Наименование вещества   | N по CAS  | Величина | Лимити- | Класс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 |           | ПДК в    | рующий  | 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 |           | милиграм-| показа-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 |           | мах на   | тель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 |           | итр.     | вред-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 |           | (далее-  | ности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 |           | мг/л)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 2              |     3     |     4    |    5    |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  Адипинат натрия           23311-84-4     1,0       с.-т.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   6-Аза-2,4-диокса-5-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имино-6 -цианимино-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нонан-7-он                               0,3       с.-т.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3   4,4-Азобис-(4-цианпен-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тановая) кислота           2638-94-0    0,25      орг.зап.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4   Акриламид                   79-06-1     0,01       с.-т.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5   Акриловая кислота           79-10-7      0,5       с.-т.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6   Акрилонитрил               107-13-1      2,0       с.-т.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7   Алкамон OC-2                             0,5      орг. пен.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8   Алкиламидометансульфонат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натрия                                   0,5      орг. пен.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9   Алкиламинопропионитрил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-C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0,05      орг. пен.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Алкиланилин                            0,003       с.-т.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Алкилбензилдиметиламмоний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хлорид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-C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0,3      орг. пен.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Алкилбензилдиметиламмоний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хлорид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-C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0,5      орг. пен.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Алкилбензолсульфонат аммония             1,0      с.-т.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Алкилбензолсульфонат кальция             0,2      орг. пен.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Алкилбензолсульфонат натрия              0,4      орг. пен.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Алкилбензолсульфонат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триэтаноламина                           1,0      орг. пен.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 Алкилбензолсульфонаты                    0,5      орг. пен.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 Алкилдиметиламин                         0,2      с.-т.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 Алкилполиоксиэтиленгликолевого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эфира сульфоянтарной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динатриевая соль                         0,1      орг. пен.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 Алкилпропилендиамин                     0,16      орг. зап.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 Алкилсульфаты                            0,5      орг. пен.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 Алкил - C11-C18 -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сульфонат натрия                         0,4 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 Алкилсульфонаты                          0,5      орг. пен.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 Алкилсульфоянтарная кислота              0,1 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 Алкилтриметиламмоний хлорид              0,2 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 Алкилфенол сланцевый                     0,1      орг. пен.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 Аллилизотиуроний хлорид                 0,004     орг. зап.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 Альфанол                                 0,1      орг. пен.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 Алюминий                    7429-90-5    0,5 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 Алюминий гидроксид хлорид   12042-91-0   1,5      орг. зап.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 Амидинотиоуксусная кислота               0,4 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 Амин нитропарафиновый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обогащенный                             0,15      орг. привк.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 4-Амино-N-(аминоиминометил)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бензолсульфонамид              57-67-0  0,01      общ.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 5-Амино-2-(4-аминофенил)-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1H-бензимидазол              7621-86-5   1,0 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 1-Амино-9,10-антрацендион      82-45-1  10,0 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 2-Аминобензойная кислота      118-92-3   0,1      общ.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  3-Аминобензойная кислота       99-05-8  10,0      орг. окр.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 4-Аминобензойная кислота      150-13-0   0,1      с.-т.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  4-Аминобензойной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фосфат                                   0,1      орг. зап.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  4-Аминобензолсульфонамид       63-74-1   0,5      общ.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  3-Аминобензолсульфоновая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                       121-47-1   0,7      орг. окр.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  4-Амино-6-трет-бутил-3-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метилтио-1,-2,4-триазин-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(4H) -5-он                  21087-64-9   0,1      общ.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  1-Амино-2-гидроксибензол       95-55-6  0,01      орг. окр.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  4-Амино-2-гидроксибензол      123-30-8  0,05      орг. окр.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  5-Амино-2-гидроксибензойная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                        89-57-6   0,5      орг. окр.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  1-Амино-2-гидроксипропан       78-96-6   0,3 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  4-Амино-2-(2-гидроксиэтил)-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N-этил-анилин сульфит                    0,2      орг. зап.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  7-Аминодезацетоксицефалоспо-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рановая кислота                        0,001 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  4-Амино-N-(2,4-диаминофенил)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бензамид                    60779-50-2  0,02 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  1-Амино-2,4- дибром-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9,10 - антрацендион            81-49-2  10,0      общ.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  4-Амино-N-(4,6-диметил-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2-пиридинил) бензол-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сульфонамид                    57-68-1   1,0      общ.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  2-Амино-4,6-динитрофенол       96-91-3   0,1      общ.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  4-Аминодифениламин            101-54-2 0,005 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  3-Амино-2,5-дихлорбензойная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                       133-90-4   0,5      общ.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  N-(4-Амино-3-метилфенил)-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1,4-бензохинонимин                       1,0 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  4-Амино-1,5-нафталиндисуль-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фонат натрия                            10,0      общ.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  3-Амино-1,5-нафталиндисуль-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фоновая кислота                         10,0      общ.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  4-Амино-1,5-нафталиндисуль-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фоновая кислота               117-55-5   5,0      общ.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  4-Амино-2-нитробензол-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сульфоновая кислота          4616-84-2   0,9      орг. окр.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  4-Амино-2,2,6,6-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тетраметилпиперидин         36768-62-4   4,0 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  4-Амино-N-2-тиазолил-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бензолсульфонамид              72-14-0   1,0      общ.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  4-Амино-2-(трихлорметил)-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3,5-дихлорпиридин           14321-05-2  0,02 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  4-Амино-2-(трихлорметил)-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3,5,6-трихлорпиридин         5005-62-9  0,02 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   4-Амино-3,5,6-трихлор-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пиколинат калия              2545-60-0  10,0 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   4-Амино-3,5,6-трихлор-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пиколинат натрия            50655-56-6  10,0 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   4-Амино-3,5,6-трихлор-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2-пиридинкарбоновая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                      1918-02-1  10,0      с.-т.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   [(4-Аминофенил)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амино]оксо- уксусная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                       103-90-2   1,0      орг. привк.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   7-(D-альфа-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Аминофенилацетамидо)-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3-метил-3-цефем-4-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карбоновая кислота          15686-71-2   0,0005   с.-т.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   [2S-[2альфа, 5альфа,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6бета, (S+)]]-6-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[Аминофенилацетил)амино]-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3,3-диметил-7-оксо-4-тиа-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1-азабицикло [3,2,0]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гептен-2-карбоновая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                        69-53-4   0,02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   5-Амино-2-фенил-4-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хлорпири-дазин-3-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(2H)-он                      1698-60-8    2,0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   5-Амино-2-хлорбензойная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                        89-54-3    2,0     общ.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   4-Амино-3-хлорфенол         17609-80-2    0,1     орг. окр.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   2-Аминоэтанол                 141-43-5    0,5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   2-Аминоэтансульфоновая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                                   0,3     общ.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   (2-Аминоэтил)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карбамодитионовая кислота   20950-84-9    0,8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   1-(2-Аминоэтил)пиперазин      140-31-8    0,6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   N-(2-Аминоэтил)-1,2-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этандиамин                    111-40-0    0,2     орг.зап.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   2-Амино-2-этокси-6-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нафталин-сульфоновая кислота              2,5     орг.окр.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   Амины C7-C9                               0,1     орг.зап.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   Амины C10-C15                            0,04     орг. зап.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   Амины C16-C20                            0,03     орг. зап.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   Аммиак (по азоту)            664-41-77    2,0     с.-т.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   Аммоний персульфат           7727-54-0    0,5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   Аммоний перхлорат            7790-98-9    5,0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   диАммоний сульфат (по азоту) 7783-20-2    1,0     орг.привк.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   АМФИКОР (ингибитор серо-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водородной коррозии)                     0,22     орг.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   Анилин                         62-53-3    0,1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   АНСК-50 (ингибитор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атмосферной коррозии)                     0,5     с.-т.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   9,10-Антрацендион              84-65-1   10,0     с.-т.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   9,10-Антрацендион-1-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сульфонат натрия            60274-89-7   10,0     общ.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   9,10-Антрацендион-2-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сульфонат натрия              131-08-8   10,0     общ.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   АПН-2 (флотореагент)                     0,05     орг. зап.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   N-L-альфа-Аспартил-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L-фенилаланина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метиловый эфир                            1,0     общ.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   Аценол                                0,00003     орг. зап.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   Ацетальдегид                   75-07-0    0,2     орг. зап.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   S-(2-Ацетамидоэтил)-O,O-ди-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метилдитиофосфат            13265-60-6    0,1     орг. зап.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   N-Ацетил-D,L-альфа-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аминоизовалериановая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                      3067-19-4    2,5     общ.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   N-Ацетил-D,L-альфа-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амино-гамма-метил-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меркаптомасляная кислота      348-67-4    0,7     орг. зап.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   (6R-транс)3-[(Ацетилокси)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метил]-7-амино-8-оксо-5-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тиа-1-аза-бицикло[4,-2,0]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окт-2 -ен-2-карбоновая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                       957-68-6  0,001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  Ацетоксим                                 8,0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  Ацетонитрил                    75-05-8    0,7     орг. зап.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  Барий                        7440-39-3    0,1 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  Белково-витаминный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концентрат                               0,02     с.-т.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  Бензальдегид                  100-52-7  0,003     орг. зап.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  Бензальдегид-2,4-дисульфо-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кислоты динатриевая соль                  0,5     общ.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  Бенз(а)пирен                   50-32-8  0,000005  с.-т.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  Бензилбензоат                 120-51-4    0,4     общ.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  3-Бензилтолуол                620-47-3   0,08     орг. зап.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  Бензилхлорид                  100-44-7   0,001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  Бензилцианид                  140-29-4    0,03    орг. зап.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  Бензин                       8032-32-4     0,1    орг. зап.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  Бензоат калия                 582-25-2     7,5    орг. привк.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  Бензойная кислота              65-85-0     0,6    общ.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  Бензоксазол-2(3H)-он           59-49-4     0,1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  Бензол                         71-43-2     0,5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  1,3-Бензолдикарбонил-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дихлорид                       99-63-8    0,08    орг.зап.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  1,4-Бензолдикарбонил-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дихлорид                      100-20-9    0,02    орг.зап.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  1,3-Бензолдикарбонитрил       626-17-5     5,0    с.-т.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  1,2-Бензолдикарбоновая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                        88-99-3     0,5    общ.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  1,4-Бензолдикарбоновая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                       100-21-0     0,1    общ.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  1,2-Бензолдиол                120-80-9     0,1    орг.окр.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  Бензолсульфамид                98-10-2     6,0    с.-т.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  Бензолсульфонилхлорид          98-09-9     0,5    орг. зап.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  1,2,4,5-Бензолтетра-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карбоновая кислота,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диангидрид                     89-32-7    0,06    общ.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  1,2,3-Бензолтриол              87-66-1     0,1    орг. окр.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  Бензотиазол-2-тион            149-30-4     5,0    орг. зап.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  Бензотиазолил-2-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морфолин-сульфид              102-77-2     0,5    общ.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  1,2,3-Бензотриазол             95-14-7     0,1    с.-т.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  Бериллий                     7440-41-7  0,0002(в  с.-т.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  2,2'-Бипиридин                366-18-7    0,03    орг. зап.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  4,4'-Бипиридин                553-26-4    0,03    орг. зап.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  4,4'-Бипиридин дигидрат                   0,03    орг. зап.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  2,2-Бис-(4-гидрокси-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3,5-дихлорфенил)пропан                     0,1    орг. привк.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  2,2-Бис(гидроксиметил)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пропан-1,3-диол               115-77-5     0,1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  2,4-Бис(N-изопропиламино)-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6-хлор-1,3,5-триазин          139-40-2     1,0    орг. зап.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  Бис(2-метилпропил)амин        110-96-3    0,07    орг. привк.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  N,N'-Бис(1-метилэтил)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гуанидин гидрохлорид        38588-66-8     1,0    общ.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  N,N'-Бис(1-метилэтил)-6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(метилтио)-1,3,5-триазин-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2,4-диамин                   7287-19-6     3,0    орг. зап.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  2,4(2,6 или 3,5)-Бис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(1-метилэтил)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фенилгидроксид              79554-48-6     0,6    общ.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  2,5-Бис(1-метилэтил)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фенил-гидроксид                            0,3    общ.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  1,2-Бис(1,4,6,9-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тетраазотрицикло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[4,-4,1,1,4,9]-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додекано) этилиден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дигидрохлорид                            0,015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  Бис(трибутилолово)оксид        56-35-9  0,0002    с.-т.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  1,3-Бис(трихлорметил)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бензол                        881-99-2   0,008    орг. зап.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  1,4-Бис(трихлорметил)бензол    68-36-0    0,03    орг. зап.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  1,1-Бис(4-хлорфенил)-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2,2,2 -трихлорэтанол          115-32-2    0,02    общ.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  2,4-Бис(N-этиламино)-6-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хлор-1,3,5-триазин            122-34-9   отсут-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ствие    орг. пл.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147  O,O-Бис(2-этилгексил)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дитиофосфат                  5810-88-8    0,02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  1,1'-Бифенил                   92-52-4   0,001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  2,2-Бициклогексен-3                      1,0(в    общ.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  Бицикло(2,2,1)гепта-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2,5-диен                      121-46-0   0,004    орг. зап.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  Бор                          7440-42-8     0,5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  Бром                         7726-45-6     0,2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  3-Бромбензальдегид           3132-99-8    0,02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154  O-(4-Бром-2,5-дихлорфенил)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O,O-диметилтиофосфат         2104-96-3    0,01    орг. зап.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  4-Бром-1-метиламино-9,10-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антрацендион                  128-93-8   5,0(в    общ.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156  Бутадиен-1,3                  106-99-0    0,05    орг. зап.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157  1-Бутанамин                   109-73-9     4,0    орг. зап.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158  1,4-Бутандикарбоновая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                       124-04-9     2,0    с.-т.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159  Бутандинитрил                 110-61-2     0,2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  1,4-Бутандиол                 110-63-4     5,0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161  Бутановая кислота             107-92-6     0,7    общ.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162  Бутан-1-ол                     71-36-3     0,1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  Бутан-2-ол                     78-92-2     0,2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  Бутан-2-он                     78-93-3     1,0    орг. зап.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  Бут-1-ен                      106-98-9     0,2    орг. зап.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166  Бут-2-еналь                  4170-30-3     0,3    с.-т.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167  цис-Бут-2-ендионовая кислота  110-16-7     1,0    орг. зап.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168  2-Бутенонитрил               4786-20-3     0,1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  Бут-3-енонитрил               109-75-1     0,1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  Бутилакрилат                  141-32-2    0,01    орг. привк.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171  Бутиламид O-этил-S-фенилди-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тиофосфорной кислоты         4205-52-1    0,03    орг. зап.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  4-Бутиланилин                 104-13-2     0,4    орг. зап.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  Бутилацетат                   123-86-4     0,1    общ.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  Бутилбензол                   104-51-8     0,1    орг. зап.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  N-Бутилбензолсульфамид       3622-84-2    0,03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176  O-Бутилдитиокарбонат                     0,001    орг. зап.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  Бутил-2,4-дихлорфенокси-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ацетат                         94-80-4     0,5    орг. зап.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178  Бутил-2-метилпроп-2-еноат      97-88-1    0,02    орг. зап.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  Бутилнафталинсульфонат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натрия                                     0,1    орг. зап.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  Бутилнитрит                   544-16-1    0,05    орг. зап.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  2-Бутилтиобензотиазол        2314-17-2   0,005    орг. зап.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  Бутил-2-(3-циклогек-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силуреидо) циклопент-1-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ен-1-карбонат                             0,05    орг.  пл.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  Бут-2-ин-1,4-диол             110-65-6     1,0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  1-Бутоксибут-1-ен-3-ин       2798-72-3   0,002    орг. зап.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  Бутоксиэтилен                 111-34-2   0,003    общ.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  Ванадий                      7440-62-2     0,1    с.-т.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  ВА-2-Т (поливинилтолуольный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флокулянт)                                 0,5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188  ВА-102 (флокулянт)                         2,0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  ВА-212 (флокулянт)                         2,0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  Винилацетат                   108-05-4     0,2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  Винилбензол                   100-42-5     0,1    орг. зап.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192  Винилметиладипинат           2969-87-1     0,2    общ.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193  Винилсиликонат натрия                      2,0    орг.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  Висмут                       7440-69-9    0,1(в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  Вольфрам                     7440-33-7    0,05    с.-т.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196  Выравниватель А                            0,3    орг. пен.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197  2,3,3а,4,7,7а-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Гексагидро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2,4,5,6,7,8,8-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гептахлор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4,7-метаноинден              4168-01-5     0,1     орг. 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  3-(Гексагидро-4,7-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метаниндан-5-ил)-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1,1-диметилмочевина                        2,0     с.-т.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  2,3,3-альфа,4,5,6-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Гексагид- ро-8-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циклогексил-1H-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пиразино-[3,2,1-i,k]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карбазола гидрохлорид                    0,002     с.-т.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200  9,9,8,8,7,7,6,6,5,5,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4,4,3,3,2,2,-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Гексадекафторнонановой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кислоты аммонийная соль                    2,0     с.-т.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201  2,2,3,3,4,4,5,5,6,6,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7,7,8,8,9,9-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Гексадекафторнонан-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1-ол                          376-18-1    0,25     орг. 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  Гексаметилендиамин            124-09-4    0,01     с.-т.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  Гексаметилендиаминадипинат   3323-53-3     1,0     общ.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  Гексаметиленимина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гидрохлорид                                5,0     с.-т.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  Гексаметиленимина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3-нитробензоат               7270-73-7    0,01     с.-т.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  Гексаметилентетрамин          100-97-0     0,5     с.-т.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207  Гексаметилполидиметил-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полиметил(гамма-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трифторпропил) силоксан                   10,0     орг. пл.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208  N,N'-1,6-Гександиилбис-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мочевина                     2188-09-2     2,5     орг. 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209  Гексанитрокобальтиат калия                 1,0     с.-т.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  Гексан-1-ол                   111-27-3    0,01     с.-т.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  Гекса(гамма-трифторпропил)-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полидиметил(полиметил)-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триф-торпропилсилоксан                     5,0     орг. пл.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  Гексахлорбензол               118-74-1    0,05     с.-т.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  Гексахлорбутан                            0,01     орг. 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  (1альфа, 4альфа,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4альфабета, 5альфа, 8альфа,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8альфабета)-1,2,3,4,10,10-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Гексахллор-1, 4,4а,5,8,8а-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гексагидро-1,4: 5,8-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диметанонафталин              309-00-2   0,002     орг. привк.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  4,5,6,7,8,8-Гексахлор-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3а,4,7,7а-тетрагидро-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4,7-метаноизобензофуран       115-27-5     1,0     орг. 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216  4,5,6,7,8,8-Гексахлор-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3а,4, 7,7а-тетрагидро-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2-(2-метил- фенил)-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4,7-метано-1H-изоин-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дол-1,3(2H)-дион            18709-04-1      0,1     общ.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217  1,2,3,4,5,6-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Гексахлорциклогексан          608-73-1     0,02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218  1,2,3,4,5,5-Гексахлор-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1,3 - циклопентадиен           77-47-4    0,001 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219  Гексахлорэтан                  67-72-1     0,01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  цис-Гептадека-9-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енкарбоновая кислота                        0,5     общ.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  Гептан-1-ол                   111-70-6    0,005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  1,4,5,6,7,8,8-Гептахлор-3а,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4,7,7а-тетрагидро-4,7-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метано-1H-инден                76-44-8     0,05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  Гидразин                      302-01-2     0,01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  N-Гидроксибензоламин          100-65-2      0,1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  2-Гидроксибензотиазол         934-34-9      1,0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226  N-Гидроксигексанамид         4312-93-0      0,1 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227  N-Гидроксигептанамид                        0,1 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228  N-Гидроксидеканамид          2259-85-0      0,1 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229  2-Гидрокси-3,6-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дихлорбензойная кислота      3401-80-7      0,5     орг.окр.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  N-Гидрокси-N'-(3,4-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дихлорфенил) мочевина                       0,8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231  Гидроксиламин сульфат       10039-54-0      0,1      общ.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232  Гидроксиметансульфонат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натрия                        870-72-4      0,1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233  1-Гидрокси-3-метилбензол      108-39-4    0,004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234  1-Гидрокси-4-метилбензол      106-44-5    0,004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235  6-Гидрокси-4-метил-2-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(1-метилэтил)-пиримидин                     0,2 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236  2-Гидрокси-2-метилпропано-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нитрил                         75-86-5    0,035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237  (4-Гидрокси-2-метилфенил)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диметилсульфоний хлорид                   0,007     орг. зап.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238  N-Гидрокси-N'-метил-N-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фенил-мочевина               6263-38-3      1,0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239  6-Гидрокси-2-нафталин-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сульфо-кислота                 93-01-6      4,0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  N-Гидроксиоктанамид          7377-03-9      0,1     общ.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241  5-Гидроксипентан-2-он        1071-73-4      5,0     общ.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242  [[(-2-Гидрокси-1,3-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пропандиил) диамино]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тетракис(метилен)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тетракисфосфоновая кислота  54622-43-4      4,0     орг. привк.4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243  2-Гидроксипропановая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                        50-21-5      0,9     общ.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244  1-Гидрокси-2-пропилбензол     644-35-9     0,01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  1-Гидрокси-4-пропилбензол     645-56-7     0,01 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246  2-Гидрокси-1,3-пропилендиа-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мин-N,-N,N',N'-тетраметилен-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фосфоновой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натриевая соль                              4,0     орг.привк.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247  1-(2-Гидроксипропил)-1-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метил-2-пентадецил-2-имидазо-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2-имидазолиний метилсульфат                 0,2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248  альфа-Гидрокси-2-(2,4,5-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три-хлорфенил)- уксусная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                     14299-51-5      0,2     общ.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249  N-(2-Гидроксифенил)ацетамид   614-80-2      2,5     орг.окр.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  2-Гидрокси-N-фенилбензамид     87-17-2      2,5 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  N-Гидрокси-N'-(п-хлорфенил)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мочевина                    30085-34-8      0,1     орг. пл.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252  4-Гидрокси-2-(этиламино)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толуол                        120-37-6      0,1     общ.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253  1-Гидроксиэтилиденди-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фосфоновая кислота           2809-21-4      0,6     орг.привк.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254  2-Гидроксиэтил-2-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метилпроп- 2-еноат            868-77-9      0,03    с.-т.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  Гидролизованный бутиловый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"аэрофлот"                                 0,001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256  Гидролизованный полиакрил-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нитрил (препарат К-4)                        2,0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257  Гидролизованный полиакрил-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нитрил (гипан)                               6,0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258  Гидропол-200                                 0,1    орг.пен.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259  Гидросульфид                 7783-06-4     0,003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  Гидросульфидион                              3,0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261  Глифтор (смесь 1,3-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дифторпропан-2-ола 70 -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74% с 3 - фтор-1-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хлорпропан-2-олом)           8065-71-2     0,006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262  ДД (смесь 1,2-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дихлорпропана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1,3-дихлорпропена)           8003-19-8       0,4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263  ДДБ (смесь 1,2-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дихлоризобутана,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1,3-дихлоризобутилена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3,3-дихлоризобутиленок-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сима)                        8065-92-7       0,4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264  1,10-Декандиовая кислота      111-20-6       1,5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265  Дефос                                        2,0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266  1,4-Диазобицикло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[2.2.2.] - октан              280-57-9       6,0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267  Диалкилдиметиламинийхлорид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C17 - C20                                    0,1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268  Ди(алкилфенилполигликоль)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фосфит                                      0,02    орг.пен.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269  1,4-Диамино-9,10-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антрацендион                  128-95-0      0,02    орг.окр.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  1,5-Диамино-9,10-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антрацендион                  129-44-2       0,2    орг.окр.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  4,5-Диаминонафталин-1-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сульфоновая кислота          6362-18-1       1,0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  3,4-Диамино-1-нитробензол      99-56-9     0,005    орг.окр.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  1,3-Диаминопропан-2-ол        616-29-5       0,2    общ.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  3,7-Диацетил-1,3,5,7-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тетраазабицикло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[3,3,1] нонан               32516-05-5       2,0    орг.привк.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  Дибензилтолуол              26898-17-9       0,6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276  Дибензтиазолдисульфид         120-78-5     отсутст-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  1,2-Дибромпропан               78-75-1       0,1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278  1,2-Дибром-1,1,5-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трихлорпентан               19792-94-0      0,04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  1,2-Дибром-3-хлорпропан        96-12-8      0,01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280  Дибутиладипинат               105-99-7       0,1    общ.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  Дибутиламин                   111-92-2       1,0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282  Дибутилбис [(1-оксододецил)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окси]олово                     77-58-7      0,01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  Дибутилтиооксоолово          4253-22-9      0,02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284  Дибутилдитиофосфат калия     3549-51-7       0,1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  Дибутилдитиофосфат натрия   36245-44-0       0,2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  Дибутилтиофосфат калия      51825-87-7       0,1    орг. 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  Дибутилнафталинсульфат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натрия                      25414-20-3       0,5    орг. пен.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288  Дибутилоловооксид             818-08-6     0,004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  Дибутилфенилфосфат           2528-36-1       1,5    общ.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290  Дибутилфталат                  84-74-2       0,2    общ.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291  Дивинилсульфид                627-51-0       0,5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292  9,10-Дигидро-9,10-диоксо-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1,5-антрацендисульфоновая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                       117-14-6       5,0    общ.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293  9,10-Дигидро-9,10-диоксо-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1,8-антрацендисульфоновая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                        82-48-4       5,0    общ.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294  1,2-Дигидрокси-9,10-антра-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цендион                        72-48-0       3,0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295  1,4-Дигидрокси-9,10-антра-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цендион                        81-64-1       4,0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296  1,5-Дигидрокси-9,10-антра-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цендион                       117-12-4       0,1    орг.окр.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297  1,8-Дигидрокси-9,10-антра-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цендион                       117-10-2      0,25    орг.окр.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298  1,4-Дигидроксибензол          123-31-9       0,2    орг.окр.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299  2,2'-Ди(гидроксиэтил)амин     111-42-2       0,8    орг.привк.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300  5,6-Дигидро-4-метил-2H-пиран  16302-35-5    0,0001  с.-т.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301  9,10-Дигидро-1-нитро-9,10-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диоксо-2-антраценовая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                       128-67-6      2,5 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302  S-(2,3-Дигидро-3-оксо-6-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хлор-бензоксазол-3-илметил)-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O,O-диэтилфосфат             2310-17-0     0,001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303  1,2-Дигидро-3,6-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пиридазиндион натрия        30681-31-3       1,0    общ.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304  Дигидро-3,5,5-триметил-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2-ци-клогексен-1-она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пероксид                                     0,1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305  Дигидрофуран-2-он              96-48-0       5,0    с.-т.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306  6,7-Дигидро-3-циклогексил-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1H-циклопентапиримидин-2,4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(3H, 5H)-дион                2164-08-1       0,2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307  (5альфа,6альфа)7,8-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Дидегидро-4,5-эпокси-17-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метилморфинан-3,6-диол         57-27-2      отсут-  с.-т.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308  1,4-Диглицидил-3-метил-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1,2, 4-триазолон-5                          0,5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309  (5альфа,6альфа)7,8-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Дидегид- ро-4,5-эпокси-3-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метокси-17 -метилморфинан-     76-57-3      отсут-  с.-т.     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6-ол                                        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310  Диизобутилмалеат-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диоктилолово                                0,02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311  Диизобутилтиофосфат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натрия                      10533-38-7      0,2 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312  N,N-Диизооктилизо-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октанамин                   25549-16-0      0,025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313  Диизооктил-2,2'-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[дибутилоло-во]бис-(тио)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бис(ацетат)                 25168-24-5      0,01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314  Диизопропиламин               108-18-9       0,5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315  1,3-Диизопропилбензол          99-62-7      0,05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316  1,4-Диизопропилбензол         100-18-5      0,05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317  Диизопропилгуанидин         38588-65-7       1,0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318  Диизопропилдитиофосфат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калия                        3419-34-9      0,02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319  O,O-Диизопропил-S-[2-[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(фенилсульфонил)амино]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этилдитиофосфат               741-58-2       1,0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320  O,O-Диизопропилфосфит        1809-20-7      0,02 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321  Диметиламин                   124-40-3       0,1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322  N-[(Диметиламино)метил]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проп-2-енамид                2627-98-7       2,0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323  2-(Диметиламино)этанол        108-01-0      0,07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324  N,N-Диметилацетамид           127-19-5       0,4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325  3,3-Диметилбутан-2-он          75-97-8      0,04    орг.привк.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326  2,3-Диметил-6-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винилпиридинийметил-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сульфат                                      4,0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327  5,5-Диметилгидантоин           77-71-4     1,0(д    орг.привк.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328  O,O-Диметил-(1-гидрокси-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2,2,2-трихлорэтил)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фосфонат                       52-68-6      0,05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329  O,O-Диметил-S-(4,6-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диамино-1,3,5-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триазин-2-ил-метил)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дитиофосфат                    78-57-9       0,1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330  O,O-Диметил-S-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(1,2-дикарбэ-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токсиэтил)дитиофосфат         121-75-5      0,05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331  2,2-Диметил-3,3-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диметилцик-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лопропанкарбоновой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кислоты метиловый эфир       5460-63-9       0,61     орг.зап.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332  5,5-Диметил-1,3-диоксан       872-98-0      0,005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333  1,1-Диметил-4,4'-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дипиридил-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диметилфосфат                                 0,3     орг.зап.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334  Диметилдисульфид              624-92-0       0,04     орг.зап.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335  Диметилдитиокарбамат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аммония                      3226-36-6        0,5     с.-т.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336  Диметилдитиокарбамат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кальция                     20279-69-0      0,5(б     общ.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337  Диметилдитиокарбамат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натрия                        128-04-1        1,0     общ.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338  O,O-Диметилдитио-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фосфорная кислота             298-06-6        0,1     орг.зап.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339  O,O-Диметил-O-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(2,2-дихлор-винил)-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фосфат                         62-73-7        1,0     орг.зап.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440  5,5-Диметил-1,3-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дихлоримида-золидин-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2,4-дион                      118-52-5      отсут-    с.-т.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ствие(д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441  O,O-Диметил-O-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(2,5-дихлор - 4-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иодофенил) тиофосфат        18181-70-9        1,0     орг.зап.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442  2,2-Диметил-3-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(2,2-дихлор-этенил)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циклопропанкарбоновой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кислоты метиловый эфир      61898-95-1        0,1     орг.зап.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443  2,5-Диметил-N,N-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диэтилбензамид              26906-15-0       0,06     общ.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444  Диметилизофталат                              0,1     общ.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445  2,2-Диметил-3-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(2-карбокси-1-пропенил)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циклопропанкарбоновая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                       497-95-0        5,0     с.-т.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446  O,O-Диметил-S-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карбэтоксиметилтиофосфат     2088-72-4       0,03     орг.зап.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447  O,O-Диметил-S-(2-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(N-метила- мино)-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2-оксоэтил)дитиофосфат         60-51-5       0,03     орг.зап.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448  O,O-Диметил-S-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[2-[[1-метил- 2-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(метиламино)-2-оксоэтил]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тио]этил]тиофосфат           2275-23-2        0,3     орг.зап.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449  O,O-Диметил-O-(3-метил-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4-метилтиофенил)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тиофосфат                      55-38-9      0,001     орг.зап.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450  O,O-Диметил-O-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(3-метил-4 -нитрофенил)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тиофосфат                                    0,25     орг.зап.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451  2,2-Диметил-3-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(2-метилпроп- 1-енил)-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циклопропан-1-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карбоновой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1,3,4,5,6,7 -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гексагидро-1,3-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диоксо-2H - изоиндол-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2-илметиловый эфир           7696-12-0        1,0     общ.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452  [2S-(2-альфа, 5-альфа,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6-бе-та)]-3,3-Диметил-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6-[[(5-метил-3-фенил-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4-изоксазолил)-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карбонил]амино]-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7-оксо-4 -тиа-1-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азабицикло[3.2.0]-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гептан-2-карбоновая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                        66-79-5        0,02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453  1,3-Диметилмочевина            96-31-1         1,0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454  O,O-Диметил-O-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(4-нитрофенил) фосфат         298-00-0        0,02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455  [2S-(2альфа, 5альфа,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6бета)] -3,3-Диметил-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7-оксо-6-[(фенилацетил)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амино]-4-тиа-1-аза-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бицикло[3,2,0]гептан-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2-карбоновая кислота           61-33-6        0,02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456  N,N-Диметил-N-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октадецил-бензолмета-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наминий хлорид                122-19-0         0,1     с.-т.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457  2,5-Диметилпиридин            589-93-5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458  Диметилсульфид                 75-18-3        0,01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459  Диметилсульфоксид              67-68-5         0,1     общ.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460  Диметилтерефталат             120-61-6         1,5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461  3,5-Диметилтетрагидро-1,3,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5-тиадиазинтион-2             533-74-4        0,01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462  Диметилтетрахлортерефталат   1861-32-1         1,0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463  O,O,-Диметил-O-[1-(2,3,4,5-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тетрахлорфенил)-2-винил]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фосфат                                         0,2    орг.привк.3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464  1,1-Диметил-3-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(3-трифторме-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тилфенил) мочевина           2164-17-2         0,3    орг.пл.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465  (Z)-O,O-Диметил-O-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(1-(2,4,5-трихлорфенил)-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2-хлорвинил) фосфат         22248-79-9         0,3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466  N,N-Диметил-альфа-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фенилбензацетамид             957-51-7         1,0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467  N'-(2,4-Диметилфенил)-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- ((2,4-диметилфенил)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имино) метил]метанимид      33089-61-1        0,05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468  Диметил[1,2-фениленбис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(ими-нокарбонотиоил)]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бискарбамат                 23564-06-9         0,5   орг.привк.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469  5-(2,5-Диметилфенокси)-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2,2 -диметилпентановая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                     25812-30-0       0,001     с.-т.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  Диметилфенол                  576-26-1        0,25    орг. зап.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471  Диметилформамид                68-12-2        10,0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472  O,O-Диметил-S-(2-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(формилме-тиламино)-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2-оксоэтилдитио-фосфат       2540-82-1       0,004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473  Диметилфталат                 131-11-3         0,3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474  O,O-Диметил-S-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фталимидоме-тилдитиофосфат    732-11-6         0,2   орг.привк.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475  Диметилхлортиофосфат         2524-03-0        0,07    орг. зап.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476  N,N-Диметил-N'-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(4-хлорфенил)гуанидин                        0,003    орг.привк.4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477  3,3-Диметил-1-хлор-1-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(4-хлорфенокси)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бутан-2-он                  57000-78-9        0,04      с.-т.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478  N,N-Диметил-1-(2-хлорэтил)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гидразиния хлорид                              1,0      с.-т.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479  O,O-Диметил-O-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(4-цианфенил) тиофосфат      2636-26-2        0,05     орг.зап.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480  N,N-Диметилэтандиоламин                       0,07     общ.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481  1-(1,1-Диметилэтил)-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4-метилбензол                  98-51-1         0,5     орг.зап.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482  4-(1,1-Диметилэтил)-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1-метил-2-хлорбензол        42597-10-4       0,002     орг.зап.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483  O,O-Диметил-O-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этилмеркапто-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этилтиофосфат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О,O-диметил-S-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этилмеркаптоэтилтиофосфат,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смесь                        8022-00-2        0,01     орг. зап.4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484  O,O-Диметил-S-этилмер-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капто-этилдитиофосфат         640-15-3       0,001     орг. зап.4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485  [S-(R*,S*)]-6,7-Диметокси-3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-(5,6,7,8-тетрагидро-4-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метокси-6-метил-1,3-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диоксоло[4,5-д]изохинолин-    128-62-1       отсут-     с.-т.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5-ил)-1(3H)-изобензофуранон                  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486  5-[[(3,4-Диметоксифенил)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этил]-метил-амино]-2-(3,4-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диметоксифенил)-2-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изопропил-валеронитрила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гидрохлорид                 23313-68-0       0,001      с.-т.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487  Динил(смесь дифенила 26,5%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идифенилового эфира 73,5%)   8004-13-5       0,002      с.-т.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488  2,4-Динитроанилин              97-02-9        0,05     орг.окр.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489  2,5-Динитроанилин             619-18-1        0,05     орг.окр.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490  3,4-Динитроанилин             610-41-3        0,05     орг.окр.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491  Динитробензол               25154-54-5         0,5     орг.зап.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492  2,4-Динитро-2,4-диазопентан 13232-00-3        0,02       с.-т.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493  Динитро-3,6-диоксаоктан-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1,8-диол                                       1,0       с.-т.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494  2,6-Динитро-N,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N-дипропил-4 -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(трифторметил) анилин         1582-09-8         1,0     орг.зап.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495  2,6-Динитро-N,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N-диэтил-4 -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(трифторметил) бензоламин     5254-27-3         1,0     орг.зап.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496  2,4-Динитрометилбензол         121-14-2         0,5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497  4,6-Динитро-2-метилфенол       534-52-1        0,05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498  Динитронафталин              27478-34-8         1,0    орг. окр.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499  2,4-Динитро-N-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(4-нитрофенил) бензамид      59651-98-8        0,02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500  2,4-Динитрофенилтиоцианат     1594-56-5         0,5     общ.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501  2,4-Динитрофенол                51-28-5        0,03     с.-т.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502  2,4-Динитро-1-хлорбензол        97-00-7         0,5     орг.зап.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503  3,6-Диоксаоктан-1,8-диол       111-21-7         0,5     общ.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504  Диоктил-1,10-деканоат         2432-87-3         0,1     общ.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505  Диоктилфталат                  117-81-7         1,0     общ.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506  Дипиридилфосфат                                 0,3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507  2,4-Дипиридиний-N-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метилметилен-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салигенилдихлорид                               0,5     общ.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508  Дипропиламин                   142-84-7         0,5    орг.привк.3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509  Дифалон                                         5,0    орг.привк.4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510  Дифениламин                    122-39-4        0,05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511  O,O-Дифенил-1-гидрокси-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2,2, 2-трихлорэтилфосфонат   38457-67-9         0,3    орг.пен.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512  Дифенилгуанидин                102-06-7         1,0      общ.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513  1,3-Дифенилгуанидин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гидрохлорид                                     1,0      общ.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514  N,N'-Дифенилмочевина           102-07-8         0,2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515  Дифтордихлорметан               75-71-8        10,0      с.-т.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516  Дифторхлорметан                 75-45-6        10,0      с.-т.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517  2,5-Дихлораминобензол           95-82-9        0,05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518  3,4-Дихлораминобензол           95-76-1        0,05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519  1,2-Дихлорбензол             25321-22-6       0,002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520  1,4-Дихлорбензол               106-46-7       0,002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521  2,6-Дихлорбензоламин           608-31-1        0,05      орг.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522  Дихлор-1,1-бифенил           255-12-429       0,001      с.-т.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523  2,3-Дихлорбута-1,3-диен       1653-19-6        0,03      с.-т.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524  3,4-Дихлорбут-1-ен           11069-19-5         0,2      с.-т.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525  1,3-Дихлорбут-2-ен             926-57-8        0,05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526  1,5-Дихлор-9,10-дигидро-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9,10-диоксоантрацен             82-46-2         1,0       общ.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527  1,1-Дихлор-2-гидрокси-4-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метилпентен-4                                  0,16    орг.привк.3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528  Дихлордибутилолово             683-18-1       0,002      с.-т.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529  1,4-Дихлор-2-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(1,1-диметилэтил)-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5-метилбензол                61468-35-7       0,003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530  4,5-Дихлор-2-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(дихлорметилен)-4-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циклопентен-1,3-дион         18964-31-3         0,1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531  Дихлордиэтилолово              866-55-7       0,002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532  Дихлорид бис(N,N-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диметил-N - карбодец-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оксиметилэтилен)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аминийсульфид                                   0,1      общ.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533  Дихлоркарбоновые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кислоты фракции C17 -C20                        1,0      общ.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534  Дихлорметан                     75-09-2         7,5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535  2,4-Дихлор-1-метилбензол        95-73-8        0,03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536  4-(Дихлорметилен)-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1,2,3,3,5,5-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гексахлорциклопентен          3424-05-3        0,05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537  1,1-Дихлор-4-метилпентади-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1,3-ен                       55667-43-1        0,41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538  1,1-Дихлор-4-метилпентади-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1,4-ен                       62434-98-4        0,37    орг.привк.3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539  3,3-Дихлор-2-метил-1-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пропен                       22227-75-4         0,4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540  2,3-Дихлор-1,4-нафтохинон      117-80-6        0,25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541  2,5-Дихлор-3-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нитробензойная кислота          88-86-8         2,0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542  1,4-Дихлор-2-нитробензол        89-61-2         0,1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543  1,2-Дихлор-4-нитробензол        99-54-7         0,1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544  2,6-Дихлор-4-нитробензоламин    99-30-9         0,1   орг.окр.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545  (Z)-2,3-Дихлор-4-оксобут-2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-еновая кислота                 87-56-9         1,0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546  1,2-Дихлорпропан                78-87-5         0,4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547  1,3-Дихлорпропан-2-ол           96-23-1         1,0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548  1,3-Дихлорпроп-1-ен            542-75-6         0,4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549  2,3-Дихлорпроп-1-ен             78-88-6         0,4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550  (2,3-Дихлорпроп-2-енил)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изо- пропилтиокарбамат                         0,03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  Дихлорпропил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(2-этилгексил) фосфат                           6,0     орг.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552  2,2-Дихлорпропионат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натрия                          75-99-0         2,0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553  Дихлортрис (гексагидро-2H-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азепин-2-он-O)-медь          13978-70-6         0,1     общ.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554  N-(3,4-Дихлорфенил) аланин    5472-67-3         0,1     общ.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555  N'-(3,4-Дихлорфенил)-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N,N - диметилмочевина          330-54-1         1,0    орг. зап.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556  N-(3,4-Дихлорфенил)-N'-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метоксиметилмочевина           330-55-2         1,0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557  2,4-Дихлорфенил-4-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нитрофениловый эфир           1836-75-5         4,0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558  O-(2,4-Дихлорфенил)-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O-этил-хлортиофосфат         18351-18-3        0,05      общ.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559  O-(2,4-Дихлорфенил)-S-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пропил-O-этилтиофосфат       34643-46-4        0,05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560  2,4-Дихлорфеноксиацетат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аммония                       2307-55-3         0,2    орг.привк.3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561  2,4-(Дихлорфенокси)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ацетат натрия                 2702-72-9         1,0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562  4-(2,4-Дихлорфенокси)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бутановая кислота               94-82-6        0,01      с.-т.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563  2-(2,4-Дихлорфенокси)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пропионовая кислота            120-36-5         0,5    орг.привк.3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564  Дихлорфенол                                   0,002    орг.привк.4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565  3,4-Дихлор-2,5-фурандион     42595-14-2         0,1      с.-т.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566  1,1-Дихлорциклогексан         2108-92-1        0,02    орг. зап.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567  Дициандиамид                   461-58-5        10,0    орг.привк.4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568  1,4-Дицианобутан               111-69-3         0,1      с.-т.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569  Дицианометан                   109-77-3        0,02      с.-т.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570  Дициклогексиламина нитрит     3129-91-7        0,01      с.-т.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571  Дициклогексилоловооксид      22771-17-1       0,001      с.-т.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572  2,3-Дицикло[2.2.1]гептен       498-66-8       0,004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573  Диэтениладипинат              4074-90-2         0,2      общ.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574  Диэтиламин                     109-89-7         2,0      с.-т.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575  Диэтиламинометиловый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синтетических жирных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спиртов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 -C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0,15      с.-т.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576  2-(Диэтиламино)-N-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(2,6-диметилфенил) ацетамид,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гидрохлорид моногидрат        6108-05-0         1,0      с.-т.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577  N-(Диэтиламино)метил-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N'-этилмочевина                                 4,0     орг.зап.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578  2-(N,N-Диэтиламино) этантиол   100-38-9         0,1     орг.зап.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579  O,O-Диэтил-S-бензилтиофосфат 13286-32-3        0,05      с.-т.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580  1,3-Диэтилбензол             25340-14-4        0,04     орг.зап.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581  N,N-Диэтилбензоламин            91-66-7        0,15     орг.окр.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582  N,N-Диэтил-1,4-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бензолдиамин сульфат (1:1)    6283-63-2         0,1      с.-т.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583  Диэтилбис (октаноилокси)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олово                         2641-56-7        0,01      с.-т.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584  Диэтилбутендиоат               141-05-9         1,0      с.-т.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585  N,N-Диэтилгуанидин           18240-93-2         0,3      общ.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586  1,2-Диэтилгуанидин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гидрохлорид                                     0,8      с.-т.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587  Диэтилдитиокарбамат натрия     148-18-5         0,5      общ.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588  Диэтилдитиофосфат калия       3454-66-8         0,5     орг.зап.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589  Диэтилдитиофосфат              298-06-6         0,2     орг.зап.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590  N,N-Диэтилкарбамилхлорид        88-10-8         6,0      с.-т.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591  O,O-Диэтил-S-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карбэтоксиметилтиофосфат      2425-25-4        0,03     орг.зап.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592  N,N-Диэтил-2-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(1-нафталенилокси)-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пропанамид                   15299-99-7         1,0      с.-т.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593  O,O-Диэтил-O-(4-нитрофенил)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тиофосфат                       56-38-2       0,003     орг.зап.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594  Диэтилртуть                    627-44-1      0,0001      с.-т.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595  Диэтилфенилмочевина                             0,5    орг.привк.4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596  O,O-Диэтилхлортиофосфат       2524-04-1        0,05     орг.зап.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597  N,N-Диэтилэтанамин             121-44-8         2,0      с.-т.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598  O,O-Диэтил-O-(2-этилтио)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этилтиофосфат (70%),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смесь сO,O-диэтил-S-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(2-этилтио)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этилтиофосфатом (30%)         8065-48-3        0,01    орг.привк.4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599  1,1-Диэтоксиэтан               105-57-7         0,1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600  ДКS-70                                          0,1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601  DH-75 (диспергатор)                             0,1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602  1,12-Додекандиамин            2783-17-7        0,05      с.-т.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603  2,2,3,3,4,4,5,5,6,6,7,7-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До-декафторгептановая кислота 1546-95-8         1,0      с.-т.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604  2,2,3,3,4,4,5,5,6,6,7,7-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До-декафторгептан-1-ол         335-99-9         0,1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605  (Z)-Додец-8-енилацетат       28079-04-1     0,00001    орг. зап.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606  ДЦМ (закрепитель, продукт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конденсации дициандиамина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формальдегидом и 10%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ацетатамеди)                                    0,5    орг.привк.4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607  ДЦУ (закрепитель, продукт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конденсации дициандиамида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формальдегидом)                               1,0      общ.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608  Жарилек (по монобензилтолуолу)                 0,01     орг.зап.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609  Желатина техническая                            0,1      общ.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610  Железо (включая хлорное железо)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Fe                                          0,3(в    орг.окр.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611  Жирные кислоты синтетические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C5 - C20                                        0,1      общ.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612  Загуститель акриловый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водорастворимый                                 1,0      общ.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613  Замасливатель А-1                               0,4     орг. пл.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614  Замасливатель Б-73                              3,0     орг. пл.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615  Замасливатель БВ                                1,0     орг.зап.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616  Изопропилбензол                 98-82-8         0,1     орг.зап.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617  O-(2-Изопропил-6-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метилпиримидин-4-ил)-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O,O-диэтилтио-фосфат           333-41-5         0,3     орг.зап.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618  O-Изопропил-N-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метилтиокарбамат                               0,06      с.-т.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619  Изопропилоктадециламин       13329-71-0         0,1     орг.пл.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620  Изопропилфенилкарбамат         122-42-9         0,2     орг.зап.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621  Изопропилхлорфенилкарбамат     101-21-3         1,0     орг.зап.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622  N-Изопропил-6-хлор-N-этил-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1,3,5-триазин-2,4-диамин      1912-24-9         0,5     общ.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623  Изофталевая кислота            121-91-5         0,1     общ.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624  ИМ-50 (флотореагент)                            0,1     общ.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625  7-(2-Имидазолинил) перфтор-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4,7-диметил-3,6-диоксаген-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тилсульфамид этилендиамина                      1,0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626  7-2-(Имидазолинил)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перфтор-4,7-диметил-3,6-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диоксагеп-тилсульфонат калия                    1,0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627  1,1-Иминобис (пропан-2-ол)     110-97-4         0,5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628  Ингибитор древесносмоляной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прямой гонки                                  0,001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629  Ингибитор СНПХ 6004                            0,03   орг.привк.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630  Ингибитор СНПХ 7401                             0,7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631  Ингибитор солеотложения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фосфатный SP-181                                0,5     общ.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632  Ингибитор солеотложения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фосфатный SP-191                                0,5     общ.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633  Ингибитор солеотложения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фосфатный SP-203                                0,5     общ.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634  ИОМС-1 (ТУ 6-05-211-1153-81)                    4,0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635  Кадмий                        7440-43-9      0,001(в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636  Калий O-(3-метилбутил)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дитио-карбонат                 928-70-1       0,005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637  Калий O-(2-метилпропил)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дитиокарбонат                13001-46-2       0,005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638  Калий O-(2-метилэтил)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дитио-карбонат                 140-92-1        0,05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639  Калий силикат (по SiO3 )     10006-28-7        30,0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640  Калий O-этилдитиокарбонат      140-89-6         0,1   орг. 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641  Кальций фосфат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(2:1) (по PO4 )               7758-23-8         3,5     общ.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642  эпсилон-Капролактам            105-60-2         1,0     общ.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643  Карбозолин СПД-3                                0,2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644  Карбозон-O                                      1,0     общ.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645  Карбоксилметилцеллюлоза                         5,0     общ.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646  Карбомол                                        (а      общ.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647  Карбомол ЦЭМ (водный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растворметильного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производного этиленмочевины)                  10,0      общ.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648  К-4 (гидролизованный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полиакрилнитрил, флокулянт)                    2,0 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649  К-6 (гидролизованный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полиакрилнитрил, флокулянт)                    2,0 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650  Керосин окисленный                            0,01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651  Керосин осветительный         8008-20-6       0,05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652  Керосин сульфированный                         0,1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653  Керосин технический           8008-20-6       0,01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654  Керосин тракторный            8008-20-6       0,01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655  Кобальт                       7440-48-4        0,1 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656  Кобальта (II) ацетат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тетра- гидрат (по Co)         6147-53-1        0,1 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657  Коррексит 7664                                 0,2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658  Коррексит ОС-5                                 0,3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659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активный ярко-красный 5"СХ"  17804-49-8      0,003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660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ацетонорастворимый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сине-черный                                   0,02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661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броминдиго-П                                   5,0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662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дисперсный синий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полиэфирный светопрочный                       0,4     орг.окр.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663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дисперсный темно-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коричневый  2Ж полиэфирный                    0,25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664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дисперсный темно-синий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 полиэфирный                75497-74-4       0,25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665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катионный желтый 6 "З"       12217-50-4       0,04     орг.окр.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666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катионный красно-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фиолетовый                                    0,04     орг.окр.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667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катионный оранжевый "Ж"                       0,04     орг.окр.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668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катионный розовый 2 "С"                       0,04     орг.окр.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669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кислотный антрахиноновый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зеленый Н2С                   6408-57-7       0,04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670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кислотный антрахиноновый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чисто  голубой 2 "3"                           0,1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671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кислотный антрахиноновый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ярко -синий                   4474-24-2       0,02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672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кислотный коричневый К                         0,2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673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кислотный красный 2С          3567-69-9       0,03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674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кислотный оранжевый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светопрочный                  1936-15-8       0,04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675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кислотный сине-черный         1064-48-8      0,025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676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кислотный синий 2К            3861-73-2       0,02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677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кислотный фиолетовый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антрахиноновый                4430-18-6        0,1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678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кислотный фиолетовый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антрахиноновый Н4К                             0,3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679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кислотный хром желтый         6054-99-5       0,01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680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кислотный черный "С"          3071-73-6       0,01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681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кислотный чисто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голубой антрахиноновый                         0,2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682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кислотный ярко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красный антрахиноновый Н8С    39291-15-1      0,04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683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кислотный ярко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красный 4Ж                                    0,02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684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коричневый б/м                                 0,8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685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красно-фиолетовый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легкосмываемый                                0,02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686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красный легкосмываемый                        0,04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687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кубовый оранжевый                              3,0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688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кубовый черный П                               3,0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689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кубовый ярко голубой ЗП                        5,5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690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кубовый ярко зеленый 4ЖП                       1,0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691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кубовый ярко  зеленый ЖП                       1,0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692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кубовый ярко зеленый С                         0,3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693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кубовый ярко фиолетовый К                      1,0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694  Краситель М                                    0,1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695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нигрозин водорастворимый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марки "А"                                      0,1     орк.окр.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696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нигрозин водорастворимый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марки "Б"                                      0,1     орк.окр.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697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одно-хромовый оливковый                        0,1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698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основной фиолетовый "К"                        0,1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699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прямой бордо СВ "СМ"          6837-87-2        0,1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700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прямой голубой светопрочный                   0,05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701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прямой диазо - зеленый Ж      5893-32-3       0,03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702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прямой желтый СВ "К"          6629-26-1        0,1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703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прямой коричневый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светопрочный 2К                               0,03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704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прямой розовый СВ "С"         2829-43-8        0,1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705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прямой синий светопрочный     4399-55-7       0,02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706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прямой синий светопрочный КУ                   0,2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707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прямой темно зеленый          3626-28-6        0,1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708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прямой черный З для кожи                       0,1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709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прямой черный 2С              6428-38-2        0,1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710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прямой черный                                  0,3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711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родамин "Ж"                    989-38-8        0,1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712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синий"З"                                      10,0      общ.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713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темно коричневый 2Ж                            0,9      орг.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714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темно синий 3 полиэфирный                      0,8      орг.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715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тиозоль коричневый БС                          0,5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716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тиоиндиго красно-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коричневый  ЖП                                 5,0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717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тио- индиго оранжевый КХП                      5,0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718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тиоиндиго черный П            3687-67-0        4,0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719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тио-индиго ярко розовый ЖП                     2,0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720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уранин А                       518-47-8     0,0025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721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флуоресцеин                   2321-07-5     0,0025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722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хризофенин                    2870-32-8        0,1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723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хромовый бордо "С"            6408-82-8       0,05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724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хромовый желтый               1344-37-2       0,06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725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хромовый зеленый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антрахиноновый                4403-90-1        0,3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726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хромовый зеленый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антрахиноновый 2Ж                             0,01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727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хромовый коричневый К        10114-76-8       0,06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728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хромовый красный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ализариновый                   130-22-3        0,3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729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хромовый рубиновый С                          0,03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730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хромовый сине - черный        2538-85-4        0,1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731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хромовый сине - черный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антрахиноновый С              1324-21-6       0,04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732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хромовый синий 2К             6844-73-1       0,02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733  Краситель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хромовый ярко  красный 2С                     0,02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734  о-Крезилдитиофосфат                          0,001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735  Кремний (по Si)               7631-86-9       10,0 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736  3-Кротилизотиуроний хлорид                     0,1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737  Ксилол (смесь изомеров)       1330-20-7       0,05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738  Лак КО-075                                     0,1     орг.пл.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739  Лак КО-921                                    0,03     орг.пл.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740  Лакрис 20 марки А                              2,0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741  Лакрис 20 марки Б                              2,0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742  Лапрол 1502-2-70                               0,1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743  Лапрол 202                                     0,3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744  Лапрол 402-2-100                               0,3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745  Лапрол 501-2-100                               1,0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746  Лапрол 502-2-10                                0,5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747  Лапрол 503                                     0,3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748  Лапрол 564                                     0,3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749  Лапрол 702                   25322-69-4        0,2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750  Лапрол 805                                    10,0      общ.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751  Лапрол 805 "О"                                 0,3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752  Лапрол 1102-4-80                               0,5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753  Лапрол 1103 К                                  0,5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754  Лапрол 1601-2-50 "Р"                           0,1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755  Лапрол 1601-2-50 "Б"                           0,3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756  Лапрол 2102                                    0,1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757  Лапрол 2402                                    0,1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758  Лапрол 2501-2-50                               0,1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759  Лапрол 2502-2Б-40                              0,1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760  Лапрол 2505-2-70                               0,1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761  Лапрол 3003                                   10,0      общ.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762  Лапрол 3003/2-60                               0,1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763  Лапрол 3502-2Б-20                              0,1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764  Лапрол 3503-2-70                               0,1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765  Лапрол 3603-2-12                               0,1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766  Лапрол 4003-2-20                               0,1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767  Лапрол 4202-2Б-30                              0,1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768  Лапрол 5003-2Б10                              16,0     орг.привк.4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769  Лапрол 6003-2Б-18                              0,1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770  Лапрол 6003-2Б-7                               0,1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771  Латекс ЛМФ                                     6,0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772  Лауриламинопропионитрил                       0,07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773  Лаурилпропилендиамин                           0,1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774  Лигнин сульфатный лиственный                   5,0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775  Лигнин сульфатный хвойный                      5,0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776  Лигнинсульфоновые кислоты                      1,0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777  Лигносульфиновые кислоты                       0,3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778  Литий                        7439-93-2      0,03(в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779  Магний хлорат               10326-21-3        20,0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780  Марганец                     7439-96-5         0,1     орг.окр.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781  Медь                         7440-50-8         1,0     орг.привк.3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782  Метазин                                        0,3     орг.привк.4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783  Метакриламид                   79-39-0         0,1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784  Метанол                        67-56-1         3,0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785  Метантиол                      74-93-1      0,0002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786  Метилакрилат                   96-33-3        0,02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787  Метиламин                      74-89-5         1,0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788  N-Метиламин-N-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метилдитиокар-бамат                           0,02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789  1-Метиламино-9,10-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антрацендион                   82-38-2         5,0      общ.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790  2,2'-(Метиламино)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бисэтанол                     105-59-9         1,0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791  4-Метиламинофенол сульфат    1936-57-8         0,3     орг.окр.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792  (R*,S*)-(+/-)-альфа-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[1-(Ме- тиламино)этил]-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бензолметанолгидрохлорид      134-71-4        0,05     общ.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793  N-Метиланилин                 100-61-8         0,3     орг.зап.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794  3-Метиланилин                 108-44-1         0,6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795  4-Метиланилин                 106-49-0         0,6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796  Метилацетат                    79-20-9         0,1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797  Метил-N-(2-бензимидазолил)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карбамат                    10605-21-7         0,1     орг.пл.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798  Метил-1H-бензимидазол-2-ил-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карбамата гидрохлорид       37574-18-8         0,5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799  Метилбензоат                   93-58-3        0,05     орг.привк.4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800  4-Метилбензолсульфиновая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                       536-57-2         1,0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801  4-Метилбензолсульфинат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натрия                        824-79-3         1,0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802  4-Метилбензолсульфонилхлорид   98-59-9         1,0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803  2-Метилбута-1,3-диен           78-79-5       0,005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804  2-Метил-2,3-бутандиол       53399-77-2        0,04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805  3-Метилбут-1-ен-3-ол          513-42-8       0,005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806  3-Метилбут-3-ен-1-ол          763-32-6       0,004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807  Метил-1-бутилакарбомоил-2-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бензимидазолкарбамат                           0,5     орг.пл.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808  (3-Метилбутил)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диоктилфосфин оксид         53521-41-8         1,0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809  (1-Метилбутил)-4-метилбен-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золсульфонат                                   5,0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810  (1-Метилвинил)бензол           98-83-9         0,1     орг.привк.3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811  4-Метил-4гидроксиэтил-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1,3 - диоксан                2018-45-3        0,04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812  Метил-2,2-диметилпропионоат   598-98-1         0,5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813  Метилдитиокарбамат натрия     137-42-8        0,02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814  2-Метил-1,2-дихлорпропан      594-37-6         0,4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815  2-Метил-1,3-дихлорпроп-1-ен  3375-22-2         0,4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816  O-Метилдихлортиофосфат       2523-94-6      0,01(б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817  Метиленбиснафталинсульфонат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динатрия                    26545-58-4          (a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818  2,2-Метиленбис(3,4,6-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трихлорфенол)                  70-30-4        0,03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819  Метилизобутилполисилоксан                      2,0     орг.пл.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820  Метилкарбаматнафталин-1-ола    63-25-2         0,1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821  Метил-4-метилбензоат           99-75-2        0,05     орг.привк.4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822  Метил-2-метилпроп-2-еноат      80-62-6        0,01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823  3-Метил-4-метилтиофенол      3120-74-9        0,01     орг.привк.4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824  Метилметилфосфит            16391-06-3        0,02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825  N-Метил-N-метокси-N'-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(4-хлорфенил)-мочевина       1746-81-2        0,05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826  Метилолметакриламид                            0,1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827  2-Метилпентановой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4-метил-3-хлоранилид         2307-68-8         0,1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828  1-Метилпентан-1-ол          54972-97-3        0,01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829  2-Метилпентан-2-ол            590-36-3        0,01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830  2-Метилпиридин                109-06-8        0,05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831  2-Метилпиридин гидрохлорид  14401-91-3        0,05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832  1-Метилпиридиний хлорид      7680-73-1        0,01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833  1-Метил-2-пироллидинон        872-50-4         0,5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834  2-Метил-1-пропанамин           78-81-9        0,04     орг.привк.3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835  2-Метил-2-пропанамин           75-64-9         1,0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836  2-Метилпропан-1-ол             78-83-1        0,15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837  2-Метилпропан-2-ол             75-65-0         1,0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838  2-Метилпроп-1-ен              115-11-7         0,5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839  2-Метилпроп-2-еннитрил        126-98-7         0,1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840  2-Метилпроп-2-еновая кислота   79-41-4         1,0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841  2-(1-Метилпропил)-4,6-дини-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трофенил-3-метил-2-бутеноат   485-31-4        0,03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842  2-(1-Метилпропил)-4,6-дини-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трофенол                      530-17-6         0,1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843  5-Метилрезорцин моногидрат   6153-39-5         1,0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844  Метилсиликонат натрия                          2,0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845  N-Метилсульфаминовая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                      4112-03-2         0,4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846  4-Метилтетрагидро-2H-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пиран-4-ол                   7525-64-6       0,001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847  3-Метилтио-2-бутанон-O-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(метиламинокарбонил)оксим   34681-10-2         0,1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848  3-Метил-1,2,4-триазол       16681-65-5         1,0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849  Метилтриалкиламмония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метил- сульфат                                0,01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850  Метилтриалкиламмония нитрат                   0,01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851  2-Метил-1,3,5-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тринитробензол                118-96-7         0,5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852  3-Метил-1,2,4-трихлорбензол  2077-46-5        0,03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853  альфа-Метилтрицикло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[3,3,1,3,7,1] декан-1-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метанамин гидрохлорид        1501-84-4        0,06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854  O-Метил-O-(2,4,5-трихлор-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фенил)-O-этилтиофосфат       2633-54-7         0,4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855  Метилфенил-N-метилкарбамат  58481-70-2         0,1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856  (3-Метилфенил)-3-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[(метокси- карбонил)амино]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фенилкарбамат               13684-63-4         2,0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857  N-Метил-N'-фенилмочевина     1007-36-9         5,0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858  1-Метил-1-фенилэтилгидро-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пероксид                       80-15-9         0,5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859  Метилфеноксиацетат           2065-23-8         0,5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860  2-Метилфуран                  534-22-5         0,5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861  2-Метил-3-хлорпроп-1-ен       563-47-3        0,01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862  4-(2-Метил-4-хлорфенокси)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бутановая кислота              94-81-5        0,03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863  2-Метилэтиламин                75-31-0         2,0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864  2-Метил-N-этиланилин                           0,3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865  3-Метил-N-этиланилин          102-27-2         0,6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866  (1-Метилэтил)-1-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гидроксипропаноат             617-51-6         1,0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867  4,4'-(1-Метилэтилидин)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бисфенол                       80-05-7        0,01     орг.привк.4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868  Метилэтил-[2-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(1-метилпропил)-4,6-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динитрофенил]карбонат         973-21-7         0,2     орг.пл.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869  O-Метил-O-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этилхлортиофосфат           13289-13-9       0,002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870  2-Метоксианилин                90-04-0        0,02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871  4-Метоксианилин               104-94-9        0,02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872  Метоксибензол                 100-66-3        0,05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873  2-Метокси-3,6-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дихлорбензойной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диметиламин                  2300-66-5        15,0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874  N-Метоксиэтилхлорацетат 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метиланилина                                  0,05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875  2-(2-Метоксиэтокси)этанол     111-77-3         0,3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876  Мобильтерм 605                                 0,1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877  Модификатор 113-63                             0,2     орг.пл.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878  Модификатор РУ-ВМ                              0,7     орг.оп.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879  Модификат полиэтиленимина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(молекулярная масса 30000)                     2,0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880  Молантин Р (производное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феноксибензола)                               0,05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881  Молибден                     7439-98-7        0,25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882  Моноалкилсульфоянтарной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кислоты динатриевая соль                       0,5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883  Мочевина                       57-13-6          (а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884  МСДА (соль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дициклогексиламина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технических жирных кислот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C10 -C13 и C17 -C20)                          0,01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885  Муравьиная кислота             64-18-6         3,5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886  Мышьяк                       7440-38-2      0,05(в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887  Натриевая соль цефалотина      58-71-9       0,001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888  Натриевая соль цинкового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комплекса гидроксиэтилиден-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дифосфоновой кислоты                           5,0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889  Натрий                       7440-23-5       200,0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890  тетраНатрий дифосфат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(по PO4)                     7722-88-5         3,5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891  Натрий метафосфат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(по PO4 )                   10361-03-2         3,5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892  Натрий силикат (по SiO3)     6834-92-0        30,0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893  Натрий тиосульфат           10124-57-9         2,5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894  триНатрий фосфат (по PO4)    7601-54-9         3,5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895  Натрий хлорат                7775-09-9        20,0    орг.привк.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896  Натрий хлорит                7758-19-2         0,2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897  Нафталин                       91-20-3        0,01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898  Нафталин-1,5-дисульфоновая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                        81-04-9         1,0    общ.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899  (R)-2-(1-Нафталинилокси)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пропионовая кислота         57128-29-7         2,0 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900  Нафтеновые кислоты                             1,0    орг.зап.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901  Нафт-1-ол                      90-15-3         0,1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902  Нафт-2-ол                     135-19-3         0,4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903  о-Нафтохинондиазид                            0,06    орг.окр.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904  НГЖ-4 (основное вещество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дибутилфенилфосфат)                            2,0    орг.пен.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905  НГЖ-5У                                         3,0    орг.зап.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906  Неионоген ЕА-160                              0,05    орг.пен.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907  Неонол АФ9-12              131890-11-4         0,1    орг.пен.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908  Неонол АФ9-25                                  0,1    орг.пен.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909  Неонол АФ9-4                 7311-27-5         0,3    орг.пен.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910  Неонол АФ9-6                34166-38-6         0,3    орг.пен.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911  Неонол АФ9-8                                   0,2    орг.пен.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912  Неонол АФ-14                                   0,1    орг.пен.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913  Неонол АФМ-10                                  0,1    орг.пен.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914  Неонол АФМ9-10 (0,9)                           0,1    орг.пен.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915  Неонол АФМ9-12 (0,3)                           0,1    орг.пен.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916  Неонол АФМ9-10 (0,5)                           0,1    орг.пен.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917  Неонол АФС9-4КМ                                0,1    орг.пен.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918  Неонол АФС9-5КМ                                0,1    орг.пен.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919  Неонол АФС9-6КМ                                0,1    орг.пен.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920  Неонол АФС9-10 КМ                              0,1    орг.пен.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921  Неонол АФС9-12СН                               0,1    орг.пен.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922  Неонол 2В-1317-12                              0,1    орг.пен.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923  Неонол В 1020-3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(оксиэтилированные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вторичные спирты)                              0,1    орг.пен.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924  Нефть многосернистая                           0,1    орг.пл.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925  Нефть прочая                 8002-05-9         0,3    орг.пл.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926  Никель                       7440-02-0         0,1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927  Ниобий                      10026-12-7       0,01(в   с.-т.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928  Нитраты (по NO3 )                             45,0    с.-т.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929  4-Нитро-N,N-диэтиланилин     2216-15-1       0,002    орг.окр.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930  Нитрилотри(метилен)трис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(фосфоновой кислоты)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тринатриевая соль,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цинковый комплекс                              1,0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931  Нитрилотрис(метилен)три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(фосфоновая)кислота          6419-19-8         1,0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932  Нитрилотрис(метилен)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трифосфоновой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медный комплекс,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тринатриевая соль,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тригидрат                                      1,0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933  2,2',2"-Нитрилотрисэтанол     102-71-6         1,0     орг.привк.4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934  Нитролполисилоксан                             5,0     орг.пл.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935  Нитриты (по NO2 )                              3,3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936  2-Нитроанилин                  88-74-         0,01     орг.окр.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937  3-Нитроанилин                 99-09-2         0,15     орг.окр.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938  4-Нитроанилин                100-01-6         0,05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939  4-Нитроанилин-2-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сульфокислоты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аммонийная соль                               0,08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940  1-Нитро-9,10-антрацендион     82-34-8          2,5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941  3-Нитробензойная кислота     121-92-6          0,1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942  4-Нитробензойная кислота      62-23-7          0,1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943  Нитробензол                   98-95-3          0,2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944  3-Нитробензолсульфонат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натрия                     27215-71-0           (а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945  Нитрогуанидин                556-88-7          0,1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946  N-Нитрозо-N-фенилбензоламин   86-30-6         0,01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947  Нитрозофенол              102763-39-3          0,1     орг.окр.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948  1-Нитрозо-1-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хлорциклогексан              695-64-7        0,005     орг.зап.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949  Нитрометан                    75-52-5        0,005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950  2-Нитрометоксибензол          91-23-6          0,3     орг.привк.3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951  4-Нитрометоксибензол         100-17-4          0,1     орг.привк.3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952  Нитропропан                25322-01-4          1,0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953  2-[(4-Нитрофенил)амино]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этанол                      1965-54-4          0,5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954  2-[(4-Нитрофенил)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ацетиламино]этан-1-ол                          1,0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955  2-Нитрофенол                  88-75-5         0,06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956  3-Нитрофенол                 554-84-7         0,06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957  4-Нитрофенол                 100-02-7         0,02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958  2-Нитро-4-хлоранилин          89-63-4        0,025     орг.окр.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959  3-Нитро-4-хлорбензойная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                       96-99-1         0,25     орг.привк.3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960  5-Нитро-2-хлорбензойная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                     2516-96-3          0,3     орг.привк.4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961  Нитрохлорбензол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(смесь 2,3, 4 изомеров)    25167-93-5         0,05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962  4-Нитро-альфа-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хлорметилбензолметанол     13407-16-4          0,2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963  Нитроциклогексан            1122-60-7          0,1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964  Нитроэтан                     79-24-3          1,0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965  4-Нитроэтоксибензол          100-29-8        0,002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966  Нонангидроксамовая кислота                     0,1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967  Нонан-1-ол                   143-08-8         0,01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968  Нонафторпентановая кислота  2706-90-3          0,7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969  OG-4 Activator                                 0,1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970  OG-4 Gellant                                  0,07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971  OG-4 Surfactant                               0,08     орг.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972  Оксалаты                                       0,2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973  Оксамат                                        1,5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974  Оксанол КШ-9                                   0,1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975  Оксанол Л-7                                    0,1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976  4,4'-Оксибисбензоламин       101-80-4         0,03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977  Оксибисметан                 115-10-6          5,0     с.-т.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978  2,2'-Оксибис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(2-хлорпропан)             39638-32-9          0,1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979  2,2'-Оксибисэтанол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динитрат                     693-21-0          1,0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980  Оксигексилидендифосфонат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натрия                                         0,5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981  Оксигептилидендифосфонат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натрия                                         0,5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982  Оксид алкилдиметиламина                        0,4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983  2,2'-Оксидиэтилендиоксиди-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этанол                       112-60-7          1,0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984  2,2'-Оксидиэтанол            111-46-6          1,0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985  Оксинонилидендифосфонат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натрия                                         0,5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986  Оксиоктилидендифосфонат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натрия                                         0,5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987  Оксифос Б                                      0,2     орг.пен.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988  Оксиэтилидендифосфоновой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кислоты медьаммонийный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комплекс                                       0,6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989  Оксиэтилидендифосфоновой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кислоты цинковый комплекс                      5,0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990  Оксиэтилированные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вторичные спирты                               1,0     орг.пен.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991  Оксиэтилированный алкилфенол                   0,1     орг.пен.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992  Оксиэтилированный перфтор-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дециловый спирт                                0,1     орг.пен.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993  Оксиэтилкрахмал                                1,0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994  Оксиэтилпиперазин                              6,0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995  Октагидро-1,3,5,7-тетранитро-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1,3,5,7-тетразоцин           2691-41-0         0,2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996  6-(Октадециламино)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гексаноат натрия                               0,5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997  Октан-1-ол                   111-87-5         0,05     орг.привк.3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998  2,2,3,3,4,4,5,5-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Октафторпен-тан-1-ол         355-80-6         0,25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999  Октахлорпин-2-ен           25267-15-6          0,2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1000 Октил-2,4-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дихлорпропеноксиацетат      1928-44-5          0,2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1001 Олефинсульфонат натрия                         0,5     орг.пен.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1002 Олефинсульфонат C12-C14                        0,4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1003 Олефинсульфонат C15-C18                        0,2 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1004 ОП-7                                           0,1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1005 ОП-10                                          0,1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1006 ОПС-Б                                          2,0      общ.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1007 ОПС-М                                          0,5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1008 Пантотеноат кальция                            0,4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1009 Пеназолин 10-16Б                              0,25     орг.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1010 Пентадециламин гидрохлорид   1838-05-7         0,4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1011 Пентандиаль                   111-30-8        0,07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1012 Пентан-1-ол                    71-41-0         1,5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1013 Пентан-3-он                    96-22-0         0,1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1014 Пентахлорацетофенон         25201-35-8        0,02     орг.привк.3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1015 Пентахлорбифенил            25429-29-2       0,001     с.-т.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1016 Пентахлорбутан              31391-27-2        0,02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1017 Пентахлорпиколин                              0,02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1018 Пентахлорпропан             16714-68-4        0,03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1019 Пентахлорфенол                 87-86-5        0,01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1020 Пентахлорфенолят натрия       131-52-2         5,0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1021 Пентахлорфенолят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терпеномалеинового аддукта                     1,0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1022 Первичный алкилсульфат                         0,5     орг.пен.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1023 Пероксид водорода            7722-84-1         0,1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1024 Персульфат калия             7727-21-2         0,5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1025 Перфторгептаналь гидрат                        0,5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1026 Перфторгептановая кислота     375-85-9         1,0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1027 Перхлорбута-1,3-диен           87-68-3        0,01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1028 Перхлорбутан                 6820-74-2        0,02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1029 Пиперазин                     110-85-0         9,0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1030 Пиперидин                     110-89-4        0,06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1031 Пиридин                       110-86-1         0,2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1032 Пиролизат древесной смолы                     0,02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1033 Полиакриламид                9003-05-8         2,0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1034 Полиакрилат натрия                            15,0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1035 Полиаминометилфосфат                           5,0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1036 Поли(гексаметиленгуанидин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гидрохлорид)                                   0,1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1037 Поли(диметилдипроп-2-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енила-миний-хлорид)                            0,1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1038 Поли-(2-карбонил-натрий-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6,4-метиленфенол)                              0,1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1039 Полимер 2-метилпроп-2-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еновой кислоты и метил-2-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метилпроп-2-еноата                            10,0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1040 Полимер 2-метилпроп-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2-еновой кислоты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2-метилпроп-2-енамида                          5,0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1041 Полиметилгидросилоксан                         2,0     орг.пл.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1042 Полиметилдихлорфенилсилоксан                  10,0     орг.пл.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1043 Полиметилфенилсилоксан ФМ-5                    2,5     орг.пл.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1044 Полиметилфенилсилоксан ФМ -1322/30            10,0     орг.пл.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1045 Полиоксипропилендиамин ДА 500                  0,3     орг.привк.2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1046 Полиоксипропилендиамин ДА - 1050               0,3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1047 Полиоксипропилентриамин ТА 1500                0,2     с.-т.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1048 Полиоксипропилентриамин ТА 1100               0,03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1049 Полиоксипропилентриамин ТА 750                0,03     орг.пен.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1050 Политрибутилоловометакрилат                   0,08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1051 Полифосфаты (PO4)                              3,5     орг.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1052 Полифурит 500                                  1,0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1053 Полифурит 1000                                 1,0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1054 Полифурит 1500                                 0,2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1055 Полихлорбензойные кислоты                    5,0(в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1056 Поли-[(4этенилбензил)три-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метиламмонийхлорид]                            0,5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1057 Поли-(5-этенил-1,2-диметил-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пиридинийметилсульфат)                         4,0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1058 Полиэтенилхлорид             9002-86-2       отсут-    включе-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ствие     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1059 Полиэтеноксид мол.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масса 2 -3 млн.             25322-68-3         0,1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1060 Полиэтеноксид мол.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масса 5 млн.                25322-68-3        0,02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1061 Полиэтенол                   9002-89-5         0,5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1062 Полиэтенол мол.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масса 5000                   9002-89-5         0,1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1063 Полиэтенол 18/11             9002-89-5         0,1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1064 Полиэтилгидросилоксан                         10,0     орг.пл.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1065 Полиэтиленимин               9002-98-6         0,1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1066 Полиэтиленовая эмульсия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(водная дисперсия 25%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полиэтилена)                                   0,3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1067 Полиэтиленполиамин                           0,005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1068 Полиэтилентиурамдисульфид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цинка                        9006-42-2         2,0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1069 Полиэтилсилоксановая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жидкость                                      10,0     орг.пл.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1070 Превоцел W 12                                  0,1     орг.пена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1071 Превоцел W-12                                  0,1     орг.пена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1072 Превоцел W-OFP                               0,025     орг.пена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1073 Превоцел WOFP-100                              0,1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1074 Препарат АМ                                    5,0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1075 Препарат Д-11                                  0,2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1076 Препарат ДА-52                                 0,6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1077 Препарат ОС-20                                 0,1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1078 Проксамин 385                                  0,1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1079 Проксанол 186                                  0,1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1080 Пропандиамид                 108-13-4          1,0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1081 Пропан-1,2-диол               57-55-6          0,6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1082 Пропан-1-ол                   71-23-8         0,25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1083 Пропан-2-ол                   67-63-0         0,25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1084 Пропан-2-он                   67-64-1          2,2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1085 1,2,3-Пропантриол             56-81-5          0,5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1086 Пропен                       115-07-1          0,5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1087 Проп-2-ен-1-аль              107-02-8         0,02     с.-т.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1088 Проп-1-енамин                107-11-9        0,005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1089 N-Пропенилпроп-2-ен-1-амин   124-02-7         0,01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1090 Проп-2-ен-1-ол               107-18-6          0,1     орг.привк.3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1091 Проп-2-ен-1-тиол             870-23-5       0,0002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1092 Пропиламин                   107-10-8          0,5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1093 Пропилбензол                 103-65-1          0,2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1094 S-Пропилбутил-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этилтиокарбамат             1114-71-2         0,01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1095 S-Пропил-O-[4-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(метилтио)фенил]-O-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этилдитиофосфат            35400-43-2        0,003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1096 Пропионат натрия             137-40-6          0,8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1097 Пропионовой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N-(3,4- дихлоранилид)        709-98-8          0,1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1098 Резорцин                   81133-29-1          0,1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1099 РИП (деэмульгатор-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ингибитор коррозии)                            0,3     орг.пен.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1100 РИПД (деэмульгатор-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ингибиторкоррозии)                            0,75     орг.пен.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1101 РИФ (смесь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O-ал-килфосфатов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N-алкиламмония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иблоксополимеров окиси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пропилена и этилена)                          0,22     орг.пен.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1102 РИФД (смесь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O-ал-килфосфатов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N-алкиламмония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иблоксополимеров окиси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пропилена и этилена)                           0,9     орг.пен.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1103 Родамин Ж                    989-38-8         0,01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1104 Родамин 4С                                     0,1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1105 Родамин-2Ц-основание                          0,01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1106 Роданиды                                       0,1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1107 Родий (III)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гидридокарбонил-трис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(трифенилфосфин)                              0,02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1108 Ртуть                       7439-97-6     0,0005(в     с.-т.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1109 Рубидий хлористый           7791-11-9          0,1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1110 Сапонин                     8047-15-2          0,2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1111 Свинец                      7439-92-1         0,03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1112 Селен                       7782-49-2       0,01(в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1113 Серебро                     7440-22-4       0,05(в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1114 Силанол лака КО-116                          0,015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1115 Силанол лака КО-075                            0,5     орг.пл.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1116 Силанол лака 6О-921                           0,05     орг.пл.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1117 Силоксан жидкость 187                          5,0     орг.пл.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1118 Синтамид 5                 26635-75-6          0,1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1119 Синтанол ВН-7                                  0,1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1120 Синтанол ВТ-15                                 0,1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1121 Синтанол ДС-10                                 0,1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1122 Синтанол ДТ-7                                  0,1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1123 Синтанол МЦ-10                                 0,1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1124 Скипидар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(в пересчете на С)                             0,2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1125 Смола древесная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лиственных пород                              0,01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1126 Смола КС-35                                    0,1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1127 Смола МКС-10                                   3,0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1128 Спирт 2-аллилоксиэтиловый                      0,4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1129 Стеарокс-6                                     1,0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1130 Стеарокс-820                                   0,5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1131 Стронций                     7440-24-6         7,0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1132 Сульфамид C12-C17                              0,1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1133 Сульфаты (по SO4 )                           500,0     орг.привк.4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1134 Сульфенамид БТ                                0,05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1135 Сульфиды                                     отсут-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1136 4-Сульфоинден-1-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карбоновой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натриевая соль,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сульфоэфир с бисфенолфор-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мальдегидной смолой                           0,04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1137 Сульфокарбоновых кислот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натриевые соли                                 3,0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1138 Сульфоксимина метионин                       0,004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1139 1,1'-Сульфонил-бис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(4-хлор-бензол)              80-07-9           0,4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1140 4,4'-Сульфонилдианилин       80-08-0           1,0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1141 Сульфонол НП-1                                 0,5     орг.пен.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1142 Сульфонол НП-3                                 0,5     орг.пен.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1143 Сульфонол сланцевый ЭС-1                       0,5     орг.пен.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1144 Сульфоэтоксилат C10 -C13                       0,2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1145 Сурьма                       7440-36-0      0,05(в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1146 Таллий                       7440-28-0    0,0001(в     с.-т.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1147 Тебаин                                       отсут-    с.-т.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1148 Теллур                      13494-80-9      0,01(в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1149 2',4',5',7'-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Тетрабромфлуоресцеин        15086-94-9         0,1     орг.окр.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1150 Тетрабутилолово              1461-25-2       0,002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1151 Тетрагидробензиловый эфир                      0,1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1152 4,5,6,7-Тетрагидро-1,3-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изо-бензофурандион           2426-02-0         0,5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1153 Тетрагидро-1,4-оксазин        110-91-8        0,04     орг.привк.3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1154 1,4,5,8-Тетрагидрокси-9,10-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антрацендион                   81-60-7         3,0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1155 Тетрагидротиофен-1,1-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диоксид                       126-33-0         0,5     орг.зап.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1156 3а,4,7,7а-Тетрагидро-2-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[(трихлорметил)тио]-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1H-изо- индол-1,3(2H)-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дион                          133-06-2         2,0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1157 Тетрагидрофуран               109-99-9         0,5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1158 Тетрагидро-2-фуранметанол      97-99-4         0,5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1159 3-(2,2,6,6-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Тетраметилпиперид-4-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иламино) пропионовой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кислоты N-(2,2,6,6-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тетраметилпиперид-4-ил)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амид                        76505-58-3         8,0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1160 2,2,6,6-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Тетраметилпиперидин-4-он      826-36-8         4,0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1161 Тетраметилтиопероксидикар-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бондиамид                     137-26-8         1,0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1162 Тетрамон C                                      (а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1163 Тетранитрометан               509-14-8         0,5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1164 Тетраоксипропилэтилендиамин                    2,0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1165 3,6,9,12-Тетраоксатетрадекан-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1,14-диол                    4792-15-8         1,0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1166 2,2,3,3-Тетрафторпропан-1-ол   76-37-9        0,25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1167 1,2,3,4-Тетрахлорбензол       634-66-2        0,01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1168 Тетрахлор-1,4-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бензолдикарбоновая кислота   2136-79-0        10,0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1169 2,3,5,6-Тетрахлор-1,4-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бензохинон                    118-75-2        0,01     орг.окр.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1170 3,3,3',4'-Тетрахлорбицикло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[2,2,1]гепт-5-ен-2-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спиро-1'-циклопент-3-ен-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2',5'-дион                  68089-39-4        0,01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1171 1,2,3,4-Тетрахлорбутан       3405-32-1        0,02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1172 Тетрахлоргептан             25641-64-9      0,0025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1173 1,1,1,9-Тетрахлорнонан       1561-48-4       0,003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1174 1,1,1,5-Тетрахлорпентан      2467-10-9       0,005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1175 1,1,1,3-Тетрахлорпропан      1070-78-6        0,01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1176 Тетрахлорпропен             60320-18-5       0,002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1177 2,3,5,6-Тетрахлор-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терефталевой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дихлорангидрид                719-32-4        0,02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1178 1,1,1,11-Тетрахлорундекан   63981-28-2       0,007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1179 Тетрахлорэтан               25322-20-7         0,2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1180 Тетраэтилолово                597-64-8      0,0002     с.-т.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1181 Тетраэтилсвинец                78-00-2      отсут-     с.-т.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1182 Тетраэтилтиопероксиди-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карбондиамид                   97-77-8        0,25     орг.мутн.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1183 N-(1,2,3-Тиадиазол-5-ил)-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N-фенилмочевина                                2,0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1184 Тиоациланилид кислот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фракции C5 - C6,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включая тиоациланилимид                        0,5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1185 Тиомочевина                    62-56-6        0,03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1186 Тиофен                        110-02-1         2,0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1187 Тиофосфорилхлорид            3982-91-0      0,05(б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1188 Титан                        7440-32-6       0,1(в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1189 Толуол                        108-88-3         0,5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1190 Толуолсульфонат натрия      12068-03-0        0,05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1191 1,3,5-Триазин-2,4,6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(1H,3H,5H) трион              108-80-5         6,0     орг.привк.3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1192 1,3,5-Триазин-2,4,6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(1H,3H,5H) трион натрия      2624-17-1        25,0     орг.привк.3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1193 Триалкиламин C7-C9                             0,1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1194 1,2,4-Триаминобензола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фосфат                      63189-94-6        0,01     орг.привк.3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1195 Трибутиламин                  102-82-9         0,9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1196 Трибутил[(2-метил-1-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оксо-2 -пропенил)окси]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олово                        2155-70-6      0,0002     с.-т.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1197 S,S,S-Трибутилтритиофосфат     78-48-8      0,0003     орг.привк.4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1198 O,O,O-Трибутилфосфат          126-73-8        0,01     орг.привк.4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1199 Трибутилхлоролово            1461-22-9        0,02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1200 1,1,13-Тригидротетраэйкоза-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тортридециловый спирт                         0,25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 Триглицидиловый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полиоксипропилентриола                         0,3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 2,2,3,3,4,4,5,5,6,6,7,7,7-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Тридекафтор-1-гептанол        375-82-6         4,0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1203 2,2,3,3,4,4,5,5,6,6,7,7,7-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Тридекафтор-гептилпроп-2-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еноат                         559-11-5         1,0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1204 Триизопентилфосфин оксид                       0,3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1205 Триизопропаноламин                             0,5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1206 Трииодометан                   75-47-8      0,0002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1207 Трикобальта тетроксид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(по Co)                                        0,1     орг.мутн.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1208 Триметиламин                   75-50-3        0,05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1209 2,4,6-Триметиланилин           88-05-1        0,01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1210 1,2,5-Триметил-4-фенил-                      отсут-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4-пи-перидинол пропионат       64-39-1       ствие     с.-т.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1211 Триметилфосфат                512-56-1         0,3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1212 Триметилфосфит                121-45-9       0,005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1213 N,N,N-Триметил-2-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хлорэтана-миний хлорид        999-81-5         0,2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1214 Тринитробензол              25377-32-6         0,4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1215 Тринитрометан                 517-25-9        0,01     орг.окр.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1216 1,3,5-Тринитро-1,3,5-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пергидротриазин               121-82-4         0,1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1217 2,4,6-Тринитрофенол            88-89-1         0,5     орг.окр.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1218 Три(проп-1-енил)амин          102-70-5        0,01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1219 Трис (N,N-дибутиламид)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фосфорной кислоты                              0,5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1220 O,O,O-Трис(ксилил)фосфат    25155-23-1        0,05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1221 Трис (метилфенил) фосфат     1330-78-5       0,005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1222 Трифенилфосфин                603-35-0      0,02(б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1223 Трифенилфосфит                101-02-0        0,01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1224 Трифторметилбензол             98-08-8         0,1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1225 3-(Трифторметил)бензоламин     98-16-8        0,02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1226 3-Трифторметилнитробензол      98-46-4        0,01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1227 1-(3-Трифторметилфенил)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мочевина                    13114-87-9        0,03     орг.привк.4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1228 Трифторпропилсилан            460-48-0         1,5     орг.привк.4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1229 Трифторхлорпропан                              0,1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1230 2,4,5-Трихлоранилин           636-30-6         1,0     орг.пл.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1231 2,4,6-Трихлоранилин           634-93-5         0,8     орг.привк.3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1232 Трихлорацетальдегид            75-87-6         0,2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1233 Трихлорацетат натрия          650-51-1         5,0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1234 Трихлорбензоксазолинон-2                       1,0     орг.пл.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1235 2,3,6-Трихлорбензойная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                        50-31-7         1,0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1236 Трихлорбензол               12002-48-1        0,03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1237 Трихлорбифенил              25323-68-6       0,001     с.-т.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1238 2,3,4-Трихлорбутен-1         2431-50-7        0,02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1239 2,3,6-Трихлор-4-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(1,1 диметилэтил) толуол                       0,1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1240 Трихлорметан                   67-66-3        0,06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1241 N-Трихлорметилтиофталимид                     0,04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1242 2-Трихлорметил-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3,4,5,6-тетрахлорпиридин    1134-04-91        0,02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1243 2-Трихлорметил-3,4,5-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тетрахлорпиридин             1201-30-5        0,02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1244 1,1,5-Трихлорпент-1-ен       2677-33-0        0,04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1245 1,2,3-Трихлорпропан            96-18-4        0,07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1246 O,O,O-Трис(2-хлорпропил)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фосфат                                         0,1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1247 Трихлорпропионат натрия                        1,0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1248 2,2,3-Трихлорпропионовая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                      3278-46-4        0,01     орг.привк.4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1249 2-(2,4,5-Трихлорфенокси)-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этил-2-2-дихлорпропионат      136-25-4         2,5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1250 2-(2,4,5-Трихлорфенокси)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этилтрихлорацетат           25056-70-6         5,0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1251 Трихлорфенол                25167-82-2       0,004     орг.привк.4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1252 1,2,4-Трихлор-5-[4-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(хлорфенил) тио]-бензол      2227-13-6         0,2     орг.пл.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1253 1,1'-(2,2,2-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Трихлорэтилиден) бис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(4-хлорбензол)                 50-29-3         0,1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1254 Трициклогексилолова хлорид                   0,001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1255 Трициклодека-3,8-диен          77-73-6       0,015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1256 Триэтилфосфат                  78-40-0         0,3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1257 Т-66 (флокулянт)                               0,2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1258 Углерод дисульфид              75-15-0         1,0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1259 Уксусная кислота               64-19-7         1,0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1260 Универсин компаундированный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жидкий битум (ТУ 38 3028-75)                  0,01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1261 Феназепам                   51753-57-2         0,8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1262 альфа-Фенилбензолуксусная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                       117-34-0         0,5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1263 Фенилгидразин                 100-63-0        0,01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1264 N-Фенил-N,N'-диметилмочевина  101-42-8         0,2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1265 1-Фенил-1-(диметилфенил)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этан(смесь изомеров)                          0,02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1266 1-Фенил-4,5-дихлорпиридазон-6                  2,0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1267 Фенилдихлорфосфат             770-12-7         0,5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1268 1,3-Фениленбис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(1-метилэтили-ден)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бисгидроксид натрия                            0,5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1269 1,4-Фениленбис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(1-метилэтили-ден)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бисгидроксид натрия                            1,0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1270 1,3-Фениленбис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(1-метилэтили-ден)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бис-гидропероксид             721-26-6         1,0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1271 1,4-Фениленбис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(1-метилэтилиден)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бис-гидропероксид            3159-98-6         1,0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1272 Фенилен-1,2-диамин             95-54-5        0,01     орг.окр.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1273 Фенилен-1,3-диамин            108-45-2         0,1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1274 Фенилен-1,4-диамин            106-50-3         0,1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1275 Фенилметанол                  100-51-6         0,4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1276 1-Фенил-3-пиразолидон          92-43-3         0,5     орг.окр.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1277 N-Фенил-N-[1-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(2-фенилэтил)-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4-пиперидинил]                                 отсут-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пропанамид                    437-38-7         ствие   с.-т.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1278 1-Фенилэтан-1-ол               98-85-1         0,4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1279 2-Фенилэтан-1-ол             1517-69-7         0,01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1280 1-Фенилэтанон                  98-86-2         0,1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1281 N-Фенил-N-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этилбензолметанамин            92-59-1         4,0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1282 (E)1-Фенилэтил-3-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[(диметок-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сифосфинил) окси]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бут-2-еноат                  7700-17-6         0,05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1283 1-Фенилэтил-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3-оксобутаноат              40552-84-9         0,8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1284 O-Фенил-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O-этилтиофосфорной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кислоты натриевая соль                         0,1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1285 1-Фенилэтил-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2-хлор-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3-оксобутаноат              68683-30-7         0,15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1286 O-Фенил-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O-этилхлортиофосфат         38052-05-0         0,005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1287 (7-Фенил-4-этокси)-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6-аза-3,5-диокса-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8-нитрил-4-фосфа-окт-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6-ен-4-сульфид              14816-18-3         1,0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1288 ((1-Феноксиацетил)-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1H-бензи-мидазол-2-ил)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карбаминовой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метиловый эфир              42784-13-4         10,0     общ.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1289 3-Феноксибензальдегид       39515-51-0         0,02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1290 3-Фенокситолуол              3586-14-9         0,04     орг.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1291 Феноксиуксусная кислота       122-59-8          1,0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1292 Фенол                         108-95-2      0,001(г     орг.зап.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1293 10H-Фенотиазин                 92-84-2          1,0     общ.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1294 Ферроцианиды                                   1,25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1295 Флотол C7-C8                                    0,5     с.-т.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1296 Флотореагент ААР-1                            0,001     орг.зап.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1297 Флотореагент АРР-2                            0,005     орг.зап.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1298 Флотореагент Оксаль                             0,2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1299 Флотореагент СФК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(по амиловому спирту)                          0,02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1300 Флотореагент Т-81                               0,2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1301 Формальдегид                   50-00-0         0,05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1302 Фосфор элементарный          7723-14-0       0,0001     с.-т.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1303 29H, 31H-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Фталоцианиндисульфат(4-)-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29, N30, N31, N25-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кобальта (SP-4-1)                               0,3     орг.зап.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1304 Фтор для климатических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районов I-II                 7782-41-4        1,5(д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1305 Фтор для климатического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III района                   7782-41-4        1,2  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1306 Фтор для климатического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IV района                    7782-41-4        0,7  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1307 2-Фуральдегид                  98-01-1        1,0       орг.оп.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1308 Фуран                         110-00-9        0,2  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1309 Хлор                         7782-50-5        отсут-    общ.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ствие(д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1310 Хлорангидрид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дифенилуксусной кислоты                       0,1       общ.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1311 3-Хлоранилин                  108-42-9        0,2  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1312 4-Хлоранилин                  106-47-8        0,2  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1313 1-Хлор-9,10-антрацендион       82-44-0        3,0  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1314 2-Хлор-9,10-антрацендион      131-09-9        4,0  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1315 Хлорацетат амина канифоли                     0,5       орг.зап.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1316 Хлорацетат натрия            3926-62-3        0,05      с.-т.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1317 альфа-Хлорацетоуксусный эфир                  0,5       общ.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1318 1-Хлор-4-бензоиламино-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9,10 -антрацендион                            2,5       с.-т.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1319 2-Хлорбензойная кислота       118-91-2        0,1      орг.привк.4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1320 4-Хлорбензойная кислота        74-11-3        0,2      орг.привк.4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1321 6-Хлорбензоксазолон         19932-84-4        0,2      орг.пленка3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1322 Хлорбензол                    108-90-7        0,02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1323 4-Хлорбензолсульфонат натрия 5138-90-9        2,0 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1324 2-Хлор-4,6-бис(этиламино)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симмтриазина                                  отсут-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2-оксипроизводное                             ствие    орг.пл.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1325 2-Хлорбута-1,3-диен           126-99-8        0,01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1326 1-Хлорбутан                   109-69-3        0,004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1327 4-Хлорбутенил-2,4-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дихлорфеноксиацетат          2971-38-2        0,02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1328 4-Хлор-2-бутинил-N-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(3-хлор- фенил)-карбамат      101-27-9        0,03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1329 7-Хлоргептановая кислота      821-57-8        0,05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1330 Хлор-1,1-дифенил            27323-18-8       0,001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1331 Хлориды (по Cl)                              350,0     орг.привк.4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1332 (Хлорметил)оксиран            106-89-8        0,01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1333 О-(2-Хлор-4-метилфенил)-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N'-изопропиламидохлор-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метилтиофосфонат                               0,4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1334 (4-Хлор-2-метилфенокси)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уксусная кислота               94-74-6        0,25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1335 3-Хлорметил-6-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хлорбензоксазолон           40507-94-6         0,4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1336 2-Хлорнафталин                 91-58-7        0,01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1337 9-Хлорнонановая кислота      1120-10-1         0,3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1338 3-Хлор-1,2-пропандиол          96-24-2         0,7     орг.привк.3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1339 3-Хлорпроп-1-ен               107-05-1         0,3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1340 2-Хлорпропионат натрия      16987-02-3         2,0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1341 2-Хлорпропионовая кислота     598-78-7         0,8     орг.привк.3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1342 2-Хлортиофен                   96-43-5       0,001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1343 2-Хлортолуол                   95-49-8         0,2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1344 4-Хлортолуол                  106-43-4         0,2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1345 1-Хлор-6-(трихлорметил)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пиридин                      1929-82-4        0,02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1346 Хлоруксусная кислота           79-11-8        0,06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1347 Хлоруксусной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N-изо-пропиланилид           1918-16-7        0,01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1348 11-Хлорундекановая кислота   1860-44-2         0,1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1349 N-(2-Хлорфенил)-N',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N'-диметилмочевина                             5,0     орг.пл.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1350 4-Хлорфенил-4-хлорбензол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сульфонат                      80-33-1         0,2     орг.привк.4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1351 Хлорфенол                   25167-80-0       0,001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1352 Хлорциклогексан               542-18-7        0,05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1353 2-[(2-Хлорциклогексил)тио]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фталимид                    59939-44-5        0,02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1354 Хлорэтан                       75-00-3         0,2     с.-т.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1355 2-Хлорэтанол                  107-07-3         0,1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1356 Хлорэтилен                     75-01-4      0,05(в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1357 бета-Хлорэтилтрис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(диэтиламино)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фосфоний хлорид                                2,0     орг.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1358 2-Хлорэтилфосфоновая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                     16672-87-0         4,0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1359 2-Хлорэтилфосфоновой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кислоты бис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(2-хлорэтиловый)эфир                           0,2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1360 2-Хлорэтилфосфоновой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кислоты 2-хлорэтиловый эфир                    1,5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1361 Хризантемат натрия                             0,8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1362 Хромолан                                       0,5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1363 Хром Cr3+                                      0,5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1364 Хром Cr6+                                      0,05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1365 Цакс                                           2,0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1366 Целатокс                                       0,5     орг.мутн.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1367 Цианамид кальция              156-62-7         1,0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1368 Цианбензальдегида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оксим-натриевая соль                           0,03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1369 Цианиды                                     0,035(е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1370 Циклогексан                   110-82-7         0,1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1371 2,5-Циклогександиен-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1,4-диондиоксим               105-11-3         0,1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1372 Циклогексан-1,4-дион          637-88-7        0,05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1373 Циклогексанол                 108-93-0         0,5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1374 Циклогексанон                 108-94-1         0,2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1375 Циклогексаноноксим            100-64-1         1,0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1376 Циклогексен                   110-83-8        0,02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1377 Циклогекс-1-ен-1,2-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дикарбоновой кислоты имид    4720-86-9         0,7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1378 Циклогекс-3-енкарб-1-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альдегид                      100-50-5         0,1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1379 Циклогексиламин               108-91-8         0,1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1380 Циклогексиламина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гидрохлорид Хлоргидрат       4998-76-9         2,0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1381 Циклогексиламина карбонат                     0,01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1382 Циклогексиламина хромат                       0,01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1383 Циклогексиламид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дихлормалеиновой кислоты                      0,04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1384 Циклогексилмочевина           698-90-8         3,0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1385 N-Циклогексилтофталимид     17796-82-6        0,06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1386 Циклопентанол-2-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карбоксибутан-1                                0,1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1387 Цинк                         7440-66-6         1,0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1388 2,2,3,3,4,4,5,5,6,6,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7,7,8,8,9,9,10,10,11,11-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Эйкозафторундекан-1-ол        307-70-0         0,5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1389 Экозоль-401                                   0,25     орг.мутн.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1390 Экохим-СК-110                                  3,5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1391 Эмукрил С                                      5,0     орг.пен.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1392 Эпамин 06                                      2,0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1393 ЭПН-5                                          0,2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1394 1,2-Эпоксипропан               75-56-9        0,01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1395 2,3-Эпоксипропил-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2-метилпроп-2-еноат           106-91-2        0,09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1396 1,2-Этандиилбискар-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бамодитионовой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диаммонийная соль                             0,04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1397 Этандиовая кислота            144-62-7         0,5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1398 Этан-1,2-диол                 107-21-1         1,0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1399 1,1-Этандиолдиацетат          542-10-9         0,6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1400 2,2'-(1,2-Этендиил)бис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[2 -аминобензолсульфоновая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кислота]                       81-11-8         2,0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 (2,2'-(1,2-Этендиил)бис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[5 - нитробензолсульфоновая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кислота]                      128-42-7         3,0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1402 2-(Этенилокси)этанамин       7336-29-0       0,006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 Этилакрилат                   140-88-5       0,005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1404 Этиламин                       75-04-7         0,5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 N-Этиланилин                  103-69-5         1,5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Этилацетат                    141-78-6         0,2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 (DL)Этил-N-бензоил-N-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(3,4 -дихлорфенил)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аланинат                    22212-55-1         1,0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1408 Этилбензол                    100-41-4        0,01     орг.привк.4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 N-Этил-1-бутанамин          13360-63-9         0,5     орг.привк.3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1410 S-Этил-N-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гексаметилентиокарбамат      2212-67-1        0,07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 2-Этилгексан-1-ол             104-76-7        0,15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1412 2-Этилгексеналь             26266-68-2         0,2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1413 2-Этилгексилакрилат                           0,02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1414 (2-Этилгексил)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сульфат натрия                126-92-1         5,0     орг.привк.4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1415 Этил-2-гидроксипропаноат       97-64-3         0,4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1416 Этил-3,3-диметил-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4,6,6-трихлоргекс-5-еноат   59897-92-6       0,008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 S-Этил-N,N'-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дипропилтиокарбамат           759-94-4         0,1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1418 О-Этилдихлортиофосфат        1498-64-2        0,02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1419 Этилен                         74-85-1         0,5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 Этилен-бис-дитиокарбамат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цинка                       12122-67-7         0,3     орг.мутн.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 Этиленбис(тиогликолят)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диоктилолова                                 0,002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 Этилендиамин                  107-15-3         0,2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 Этилендиаминтетраацетат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динатрия соль                6381-92-6         4,0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 Этилмеркурхлорид              107-27-7      0,0001     с.-т.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 Этил-3-метилбут-2-еноат       638-10-8         0,4     орг.зап.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N-Этил-N-метилсульфамидо-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2 -(1,4-фенилендиамин)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дисульфат                                      0,1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Этиловый эфир N-3,4-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дихлорфенилаланина (DL)     22212-58-4         0,1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1428 Этилсиликонат натрия                           2,0     орг.мутн.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 Этил-[3-[(фениламино)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карбонил]окси]фенил]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карбамат                    13684-56-5         5,0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1430 N-Этилциклогексиламин        5459-93-8         0,5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1431 N-Этилциклогексиламин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гидрохлорид                                    0,1     с.-т.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1432 N-Этилциклогексилтио-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карбаминовой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N-этилциклогексиламинная соль                  4,0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1433 N-Этилэтанамин гидрохлорид    660-68-4        0,25     орг.зап.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1434 N-Этилэтанамин нитрат       27096-30-6         0,1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1435 S-Этил-N-этил-N-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циклогексилтиокарбамат                         0,2     с.-т.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1436 4-Этоксиланилин               156-43-4        0,02     с.-т.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1437 Этоксилат первичных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спиртов C12  - C15                             0,1     орг.пен.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1438 Этоксиэтан                     60-29-7         0,3     орг.привк.4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1439 2-Этоксиэтанол                110-80-5         1,0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1440 2-(2-Этоксиэтокси)этанол      111-90-0         0,3     общ.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1441 2-[2-(2-Этоксиэтокси)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этокси] этанол                112-50-5        0,08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1442 Эфир этиленгликоля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жирных кислот                                0,7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1443 Эфир этилкарбитола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жирных кислот                                0,8     общ.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Названия индивидуальных веществ в алфавитном порядке приведены, где это было возможно, в соответствии с правилами Международного союза теоретической и прикладной химии, ИЮПАК (International Union of Pure and Applied Chemistry, IUPAC) и обеспечены регистрационными номерами Chemical Abstracts Service (CAS) для облегчения идентификации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Величины ПДК приведены в миллиграммах вещества на 1 литр воды (далее - мг/л).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Буквенные индексы, стоящие с величинами ПДК для некоторых веществ, обозначают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пределах, допустимых расчетом на содержание органических веществ в воде и по показателям БПК и растворенного кислорода;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опасно при поступлении через кожу;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неорганических соединений, в том числе переходных элементов, с учетом валового содержания всех форм;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ПДК фенола - 0,001 мг/л указана для суммы летучих фенолов, придающих воде хлорфенольный запах при хлорировании (метод пробного хлорирования). Эта ПДК относится к водным объектам хозяйственно-питьевого водопользования, при условии применения хлора для обеззараживания воды в процессе ее очистки на водопроводных сооружениях или при определении условий сброса сточных вод, подвергающихся обеззараживанию хлором. В иных случаях допускается содержание суммы летучих фенолов в воде водных объектов в концентрациях 0,1 мг/л;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допускается сброс в водные объекты только при условии предварительного связывания активного хлора, образующегося в воде;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цианиды простые и комплексные (за исключением цианоферратов) в расчете на цианид-ион.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вместо величины ПДК указано "отсутствие", это означает, что сброс данного соединения в водные объекты недопустим.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Наряду с величинами ПДК указан класс опасности и лимитирующий показатель вредности, по которому установлена ПДК: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с.-т. - санитарно-токсикологический;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общ. - общесанитарный;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орг. - органолептический с расшифровкой характера изменения органолептических свойств воды (зап. - изменяет запах воды, мутн. - увеличивает мутность воды, окр. - придает воде окраску, пен. - вызывает образование пены, пл. - образует пленку на поверхности воды, привк. - придает воде привкус, оп. - вызывает опалесценцию).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Вещества разделены на четыре класса опасности: 1 класс - чрезвычайно опасные, 2 класс - высокоопасные, 3 класс - опасные, 4 класс - умеренно опасные. В основу классификации положены показатели, характеризующие различную степень опасности для человека химических соединений, загрязняющих воду, в зависимости от токсичности, кумулятивности, способности вызывать отдаленные эффекты, лимитирующего показателя вредности.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Классы опасности веществ учитывают: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выборе соединений, подлежащих первоочередному контролю в воде в качестве индикаторных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установлении последовательности водоохранных мероприятий, требующих дополнительных капиталовложений;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обосновании рекомендаций о замене в технологических процессах высокоопасных веществ на менее опасные;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определении очередности в разработке чувствительных методов аналитического определения веществ в воде.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снабжен указателем наиболее распространенных синонимов, технических, торговых и фирменных названий нормированных веществ. </w:t>
      </w:r>
    </w:p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