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61a5a" w14:textId="9961a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N 5 в приказ и.о. Министра экономики и бюджетного планирования Республики Казахстан от 29 декабря 2003 года N 201 "Об утверждении Единой бюджетной классификации Республики Казахстан", зарегистрированный за N 2647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экономики и бюджетного планирования Республики Казахстан от 28 июля 2004 года N 111. Зарегистрирован в Министерстве юстиции Республики Казахстан 11 августа 2004 года N 3001. Утратил силу - приказом Министра экономики и бюджетного планирования РК от 02.06.2005г. N 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Извлечение из приказа Министра экономики и бюджетного планирования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Республики Казахстан от 02.06.2005г. N 75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"В соответствии со статьей 27 Закона Республики Казахстан от 24 марта 1998 года "О нормативных правовых актах" и в связи с принятием постановления Правительства Республики Казахстан от 24 декабря 2004 года N 1362 "Об утверждении Единой бюджетной классификации Республики Казахстан" 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1. Признать утратившими силу приказы по Единой бюджетной классификации согласно приложению к настоящему приказу.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2. Настоящий приказ вводится в действие с даты подписания и распространяется на отношения, возникшие с 1 января 2005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Министр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Приложение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к приказу Министра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экономики и бюджетного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планирования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Республики Казахстан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от 02.06.2005г. N 75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Перечень приказов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по Единой бюджетной классификации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57. Приказ Министра экономики и бюджетного планирования Республики Казахстан от 28 июля 2004 года N 111 "О внесении изменения N 5 в приказ и.о. Министра экономики и бюджетного планирования Республики Казахстан от 29 декабря 2003 года N 201 "Об утверждении Единой бюджетной классификации Республики Казахстан", зарегистрированный за N 2647" ...".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Приказываю: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 и.о. Министра экономики и бюджетного планирования Республики Казахстан от 29 декабря 2003 года N 201 "Об утверждении Единой бюджетной классификации Республики Казахстан" (зарегистрированный в Реестре государственной регистрации нормативных правовых актов за N 2647, в который внесены изменения и дополнения приказами Министра экономики и бюджетного планирования Республики Казахстан от 3 апреля 2004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54 </w:t>
      </w:r>
      <w:r>
        <w:rPr>
          <w:rFonts w:ascii="Times New Roman"/>
          <w:b w:val="false"/>
          <w:i w:val="false"/>
          <w:color w:val="000000"/>
          <w:sz w:val="28"/>
        </w:rPr>
        <w:t>
 - зарегистрированный за N 2806; от 25 мая 2004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77 </w:t>
      </w:r>
      <w:r>
        <w:rPr>
          <w:rFonts w:ascii="Times New Roman"/>
          <w:b w:val="false"/>
          <w:i w:val="false"/>
          <w:color w:val="000000"/>
          <w:sz w:val="28"/>
        </w:rPr>
        <w:t>
 - зарегистрированный за N 2848; от 2 июля 2004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98 </w:t>
      </w:r>
      <w:r>
        <w:rPr>
          <w:rFonts w:ascii="Times New Roman"/>
          <w:b w:val="false"/>
          <w:i w:val="false"/>
          <w:color w:val="000000"/>
          <w:sz w:val="28"/>
        </w:rPr>
        <w:t>
 - зарегистрированный за N 2932)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Единой бюджетной классификации Республики Казахстан, утвержденной указанным приказом: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классификации доходов бюджета: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категории 4 "Полученные официальные трансферты" в классе 01 "Трансферты из нижестоящих органов государственного управления" в подклассе 2 "Трансферты из областных бюджетов, бюджетов городов Астаны и Алматы" по специфике 18 "Бюджетное изъятие из бюджета города Астаны" в графе "Дата окончания действия" цифру "01.01.2003"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2. Департаменту методологии бюджетного процесса и функционального анализа (Д.М. Шаженова) совместно с Юридическим управлением (М.Д. Айтенов) обеспечить государственную регистрацию настоящего приказа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3. Настоящий приказ вступает в силу со дня его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      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