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9778" w14:textId="7179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Председателя Агентства таможенного контроля Республики Казахстан от 29 мая 2003 года N 258 "Об утверждении Правил отнесения участников внешнеэкономической деятельности к категории минимального риска и применения упрощенного порядка таможенного оформления", зарегистрированный за N 2349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16 июля 2004 года N 313. Зарегистрирован в Министерстве юстиции Республики Казахстан 16 августа 2004 года N 3013. Утратил силу - приказом Председателя Комитета таможенного контроля МФ РК от 29.06.2005г. N 240 (вводится в действие по истечении 10 календарных дней со дня его первого официального опубликования (V053757)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371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470 Таможенного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Казахстан, а также в целях совершенствования таможенного оформления и таможенного контроля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И.о. Председателя Агентства таможенного контроля Республики Казахстан от 29 мая 2003 года N 258 "Об утверждении Правил отнесения участников внешнеэкономической деятельности к категории минимального риска и применения упрощенного порядка таможенного оформления" (далее - Приказ) (зарегистрированный в Реестре государственной регистрации нормативных правовых актов за N 2349, опубликованный в "Официальная газета" от 16 августа 2003 года N 33, с изменениями и дополнениями, внесенными приказом Председателя Агентства таможенного контроля Республики Казахстан от 16 апреля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Министерстве юстиции Республики Казахстан N 2835),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Правилах отнесения участников внешнеэкономической деятельности к категории минимального риска,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абзац шестой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седьмом цифры "50" заменить цифрами "20";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Правилах применения упрощенного порядка таможенного оформления,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4 слова "на склады" заменить словами "в места".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организации таможенного контроля Агентства таможенного контроля Республики Казахстан (Тен И.В.)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Пресс-службе Агентства таможенного контроля Республики Казахстан (Исаева М.К.) обеспечить официальное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Управлению внутренней работы Агентства таможенного контроля Республики Казахстан (Уалиев А.К.) довести настоящий приказ до сведения департаментов и управлений Агентства таможенного контроля Республики Казахстан и его территориальных подразделений.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Председателя Агентства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таможенного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