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3a8d" w14:textId="824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(зарегистрированный за N 2162)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25 мая 2004 года № 08-1/123 и Министра внутренних дел Республики Казахстан от 23 июня 2004 года № 357. Зарегистрирован в Министерстве юстиции Республики Казахстан 19 августа 2004 года № 3022.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17.08.2004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либерализации порядка выдачи виз Республики Казахстан ПРИКАЗЫВАЕМ: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Государственного секретаря - Министра иностранных дел  Республики Казахстан от 24 декабря 2002 года N 08-1/77 и Министра внутренних дел Республики Казахстан от 27 декабря 2002 года N 806 (зарегистрированным в Реестре государственной регистрации нормативных правовых актов Республики Казахстан за N 2162, опубликованный в Бюллетене нормативных правовых актов центральных исполнительных и иных государственных органов Республики Казахстан N 25-26, с внесенными дополнениями и изменением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 декабря 2003 года N 08-1/187 и Министра внутренних дел Республики Казахстан от 18 декабря 2003 года N 724, зарегистрированным в Реестре государственной регистрации нормативных правовых актов Республики Казахстан за N 2662),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выдачи виз Республики Казахстан, утвержденной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9, подпункте 9) пункта 10, пункте 12-1 и абзаце третьем пункта 55 после слова "Японии" дополнить словами "Республики Корея".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