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602a" w14:textId="36c6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требованиях к геологической информации об участках недр, пригодных для строительства и эксплуатации подземных сооружений, не связанных с разведкой и (или) добычей полезных ископаемых, представляемой на государственную экспертизу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13 августа 2004 года N 127-п. Зарегистрирован в Министерстве юстиции Республики Казахстан 10 сентября 2004 года N 3057. Утратил силу приказом и.о. Председателя Комитета геологии и недропользования Министерства энергетики и минеральных ресурсов Республики Казахстан от 8 июля 2009 года № 54-п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 силу приказом и.о. Председателя Комитета геологии и недропользования Министерства энергетики и минеральных ресурсов РК от 08.07.2009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54-п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установления единого для Республики Казахстан порядка государственной экспертизы геологической информации для получения права недропользования при строительстве и эксплуатации подземных сооружений, не связанных с разведкой и добычей полезных ископаемых,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требованиях к геологической информации об участках недр, пригодных для строительства и эксплуатации подземных сооружений, не связанных с разведкой и (или) добычей полезных ископаемых, представляемой на государственную экспертизу (далее - Инструкция).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Государственной комиссии по запасам полезных ископаемых привести действующие ведомственные нормативно-методические документы в соответствие с вышеутвержденной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приказа возложить на Председателя Государственной комиссии по запасам полезных ископаемых Кульсарина У.Ш.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Утверждена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127-п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о требованиях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 информации об участках недр,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пригодных для строительства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 (или) добычей полезных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ископаемых, представляемой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экспертизу"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требованиях к геологической информации об участках недр, пригодных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строительства и эксплуатации подземных сооружений, не связанных с разведкой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 (или) добычей полезных ископаемых, представляемой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государственную экспертизу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предназначена для государственных органов, регулирующих и контролирующих правовые аспекты в сфере недропользования, а также для практического применения всем предприятиям, учреждениям и организациям, независимо от форм собственности, осуществляющим строительство и (или) эксплуатацию подземных сооружений, не связанных с разведкой и (или) добычей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строительство и эксплуатацию подземных сооружений, не связанных с разведкой и (или) добычей, предоставляется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"О недрах и недропользовании".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Материалы геологической информации об участке недр, не связанном с разведкой и (или) добычей, должны содержать необходимые сведения для разработки экономически целесообразных и технически обоснованных решений при строительстве и эксплуатации подземных сооружений с учетом рационального использования и охраны природной среды. При отсутствии или недостаточности имеющихся фактических материалов для обоснования проектных решений следует выполнить специальные исследования (изыскания), состав и объем которых устанавливаются Рабочей программой, разработанной недропользователем в соответствии с техническим заданием и согласованной с Территориальным управлением Комитета геологии и охраны недр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Геологическая информация о недрах для обоснования строительства новых, расширения, реконструкции и эксплуатации действующих подземных сооружений должна обеспечивать достаточную степень изученности территории, позволяющую выбрать тот или иной участок для размещения (захоронения, складирования, утилизации) отходов (стоков).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изученности территории определяется 3 категориями: изученная, недостаточно изученная и неизученная. Условия, определяющие степень изученности территории, приведены в Приложении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Категории сложности геоморфологических, геологических, гидрогеологических и инженерно-геологических условий территории следует устанавливать по совокупности факторов, указанных в Приложении 3. Если какой-либо отдельный фактор относится к более высокой категории сложности и является определяющим при принятии основных проектных решений, то категорию сложности природных условий нужно устанавливать по этому фактору. В этом случае, при производстве мониторинговых исследований, данному фактору должно уделяться особое внимание.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Апробация геологической информации о недрах для строительства и эксплуатации объектов, не связанных с разведкой и (или) добычей полезных ископаемых, осуществляется как для используемых действующими предприятиями участков, так и участков недр, на которых предполагаются строительство и эксплуатация подземных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Контракт на пользование недрами для строительства и эксплуатации подземных объектов, не связанных с разведкой и (или) добычей полезных ископаемых, предоставляется только на те участки недр, геологическая информация по которым получила положительную оценку государственной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оформления соответствующих контрактов приведена в Приложении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зависимости от степени изученности территории, сложности геоморфологических, геологических, гидрогеологических и инженерно-геологических условий, класса опасности подземных сооружений, объемов и видов отходов (стоков) для размещения (захоронения, складирования, хранения, утилизации и тому подобное) и эксплуатации объектов, не связанных с разведкой и (или) добычей, недропользователем определяется специальный комплекс мероприятий по охране недр и окружающей среды, мониторинг подземных и поверхностных вод, производственный и экологический мониторинг.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Воздействие подземного сооружения на геологическую среду определяется следующими граничными условиями: технические границы проектируемого подземного сооружения с учетом зон сдвижения и обрушения горных пород, а также контуров предохранительных и барьерных целиков, обеспечивающих нормальное функционирование этих сооружений; при подземном хранении нефти и продуктов ее переработки, складировании вредных веществ и отходов производства, сбросе сточных вод - та часть недр, в которой может быть обеспечена их полная локализация или безопасное для окружающей среды хранение; при организации подземных хранилищ газа - контурами распространения максимального объема газа, закачиваемого в пористые пласты в соответствии с проектной документацией на строительство такого хранилища.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Геологическая информация об участках недр должна быть достаточно детальной, позволяющей сделать выводы о том, что строительство и эксплуатация подземных сооружений не будут осложнять разработку сопредельных месторождений полезных ископаемых и не приведут к проникновению в горные выработки, на земную поверхность и в водные объекты захороняемых веществ (отходов, стоков и тому подобное), в том числе в продуктивные водоносные горизонты.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Отчетные материалы должны содержать все исходные данные, необходимые для обоснования и проверки расчетов и построений, характеризующих воздействие строительства и эксплуатации подземного сооружения на геологическую и окружающую среду. Различают следующие виды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механическое воздействие - проявление техногенных процессов, связанных с влиянием строительства и эксплуатации подземного сооружения, снижающих прочностные свойства горных пород и нарушающих целостность геологического массива. Степень механического воздействия характеризуется количеством пройденных буровых скважин, протяженностью и площадью выработанного горными выработками пространства, объемом горной массы в отвалах, шламонакопителях, хвостохранилищах;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гидродинамическое воздействие - проявление техногенных процессов, возникающих при строительстве и эксплуатации подземного сооружения, вызывающих нарушение естественного движения потока подземных вод. Индикатором гидродинамического воздействия служит изменение напора подземных вод, а степень гидродинамического воздействия характеризуется величиной понижения или повышения уровня по отношению к исходному его положению;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гидрохимическое воздействие - проявление техногенных процессов, возникающих при строительстве и эксплуатации подземного сооружения, вызывающих изменение состава горных пород, качества подземных и поверхностных вод. Гидрохимическое воздействие оказывают захороняемые в недра промышленные стоки (отходы), фильтрационные потери жидкой фазы хвостохранилищ и других накопителей, потери из хранилищ углеводородного сырья и продуктов их переработки.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Представление материалов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Государственную комиссию по запасам полезных ископаемых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Геологическая информация об участках недр, не связанных с разведкой и (или) добычей полезных ископаемых, представляется на государственную экспертизу в трех экземплярах и подготавливается недропользователем в соответствии с требованиями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Геологическая информация может представляться в Государственную комиссию по запасам полезных ископаемых на любой стадии изучения (освоения) объектов. Если Государственная комиссия по запасам полезных ископаемых в результате экспертизы геологической информации дает отрицательное заключение, недропользователь вправе представить материалы на повторную государственную экспертизу при условии их переработки с учетом замечаний и предложений (рекомендаций), изложенных в протоколе Государственной комиссии по запасам полезных ископаемых и экспертных заключениях.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проведения государственной экспертизы привлекаются независимые эксперты или экспертные группы, список которых утверждается Государственной комиссией по запасам полезных ископаемых.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Содержание отчетных материалов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Отчет, представляемый на государственную экспертизу, должен быть оформлен в соответствии с действующими требованиями Комитета геологии и охраны недр Министерства энергетики и минеральных ресурсов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Отчетные материалы включают в себя текст, иллюстрации, таблицы, текстовые и графические приложения.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Текст отчета должен содержать следующие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введение. Обоснование необходимости строительства и эксплуатации подземного сооружения, его целевое назначение и местоположение; технические, технологические и другие характеристики проектируемого (существующего) сооружения; принадлежность сооружения к объектам конкретного класса опасности, которая определяется в соответствии с классификацией подземных сооружений (Приложение 4); наличие и расположение режимной сети мониторинга подземных вод, окружающей среды и недр; сведения об отсутствии и (или) наличии, в пределах проектируемого участка сооружения и сопредельной площади, месторождений полезных ископаемых, в том числе подземных вод; организации-исполнители и соисполнители по отдельным видам работ; сроки строительства и эксплуатации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общие сведения о районе и участке недропользования. Административное и географическое положение, номенклатура листа масштаба 1:200000, климат, орогидрография, почвы и растительность, характеристика хозяйственной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геологическое строение района и участка недропользования, тектоника и геоморфологические условия; изученность, в том числе на безрудность; литолого-стратиграфическая характеристика, геолого-структурные и геоморфологические особенности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гидрогеологические, инженерно-геологические и экологические условия района и участка недропользования; изученность; гидрогеологическая характеристика водоносных горизонтов и водоупорных пород с указанием емкостных и фильтрационных параметров, качества подземных вод; характеристика инженерно-геологических условий с указанием физико-механических, прочностных, водно-физических и других свойств горных пород и грунтов; санитарное состояние территории; оценка обоснованности и достаточности видов и объемов гидрогеологических, инженерно-геологических и экологических исследований для оценки последствий строительства и эксплуатации сооружения на недра и окружающую среду;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характеристика отходов и стоков (при их наличии), подлежащих захоронению (складированию, утилизации и тому подобное). Объемы, виды и методы исследований; наименование лаборатории; результаты анализов с определением токсичности веществ в сопоставлении с их предельно допустимыми концентрациями в твердой и жидкой фазах; минеральный, химический, гранулометрический состав и свойства шламов, хвостов и других отходов; количество и объемы отходов, стоков; оценка класса токсичности;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строительства и эксплуатации действующих сооружений-аналогов и (или) собственный опыт. Всесторонняя характеристика объектов с основными выводами;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обоснование выбора участка недр для строительства и эксплуатации сооружения, не связанного с разведкой и (или) добычей. На основании достоверных, обоснованных и фактических данных должна быть доказана возможность строительства и эксплуатации сооружения, исключающая негативное воздействие на недра и окружающую среду; при захоронении (складировании, утилизации и тому подобное) отходов (стоков) - оценка их влияния на недра, с определением граничных контуров распространения по площади и в разрезе;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виды, методика и объемы проектируемых и (или) выполненных работ. Перечень, состав и их целевое назначение; ожидаемые или фактические результаты; выполнение рекомендаций, содержащихся в протоколах ранее проведенной государственной экспертизы и других органов, рассматривавших материалы геологоразведочных и иных работ по данному объекту; выводы и предложения о результатах исследований и возможности их использования применительно к решаемым задачам при строительстве и эксплуатации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охрана окружающей среды и недр. Оценка воздействия строительства и эксплуатации сооружения на недра и окружающую среду; прогноз изменения геологических, гидрогеологических, геоморфологических, гидрологических, экологических и инженерно-геологических условий территории; обоснование санитарных границ, поясов, зон и мероприятия по их охране; мероприятия по охране недр и окружающей среды, в том числе производственному и экологическому мониторингу, мониторингу подземных и поверхностных вод с указанием видов, методики и объемов исследований, местоположения режимной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рекомендации по строительству и эксплуатации сооружения. Обоснование возможности недропользования с учетом природоохранных или других возможных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заключение. Основные выводы о пригодности участков недр для строительства и эксплуатации подземных сооружений, не связанных с разведкой и (или) добычей; выводы о том, что строительство и эксплуатация сооружений не окажут негативного влияния на недра и природную среду, в том числе на промышленное освоение месторождений полезных ископаемых и подземных вод; основные выводы о степени изученности геологических, гидрогеологических, инженерно-геологических и экологических условий участка недр; оценка подготовленности участка недр для строительства и эксплуатации сооружения; краткие комментарии по производству дальнейших работ геологического и экологического характера; сроки рекультивации и (или) консервации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список использованных источников. Перечень опубликованной литературы, фондовых, архивных и других материалов, использованных при составлении отчета; авторы, издательство, место и год издания (составления).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Объем и содержание каждого из разделов определяются авторами в зависимости от значимости, целевого назначения сооружения, степени изученности района и участка недр, степени возможного негативного воздействия на недра и природную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захоронении промышленных стоков (отходов) в глубокие водоносные горизонты следует руководствоваться следующими основными критериями оценки безопасности недр и природной среды: отсутствие в водоносном горизонте, намечаемом для использования, подземных вод, пригодных для водоснабжения и других целей; надежная изолированность коллекторов-резервуаров от других горизонтов; отсутствие тектонических нарушений; наличие застойного режима подземных вод или затрудненного водообмена; приемлемость глубины залегания коллекторов захоронения; пригодность коллекторов-резервуаров для захоронения по емкостным и фильтрационным характеристикам; совместимость среды и закачиваемых стоков (отходов).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Иллюстрации и таблицы. При составлении текста, с целью сокращения, необходимо иллюстрировать его рисунками, графиками, диаграммами, схемами, таблицами.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Текстовые приложения являются неотъемлемой частью отчета и должны включать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список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реферат;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техническое или геологическое задание;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оглавление текста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список иллюстраций и таблиц;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список текстовых приложений;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список графических приложений;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справка Территориального управления Комитета геологии и охраны недр об отсутствии полезных ископаемых (в том числе месторождений подземных вод) на участках недр для строительства и эксплуатации подземных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отвода земель или право землепользования на строительство и эксплуатацию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разрешение Уполномоченного органа на специальное природопользование;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заявка на получение права пользования недрами для строительства и эксплуатации подземных сооружений, не связанных с разведкой и (или)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решение Комитета геологии и охраны недр о вступлении в переговоры по заключению Контракта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акт санитарно-экологического обследования территории и (или) Заключение органов санитарно-эпидемиологического надзора об экологической обстановке на участке строительства и эксплуатации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паспорт техногенных объектов по форме "О" при строительстве и эксплуатации хранилищ отходов обогащения и переработки полезных ископаемых оформляется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геологии и охраны недр Министерства энергетики и минеральных ресурсов Республики Казахстан от 11 февраля 2002 года N 40а-П "Об утверждении Инструкции по ведению государственного кадастра техногенных минеральных образований в Республике Казахстан", зарегистрированного в Министерстве юстиции за N 1776;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исходные материалы, обосновывающие достоверность геологической информации (акты сличения первичной документации керна с натурой, акты приемки полевых материалов, первичная геологическая документация);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протокол Территориального управления охраны и использования недр Комитета геологии и охраны недр по рассмотрению отчета;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заключение метрологической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Графические приложения. Масштабы основных графических приложений (карт, разрезов, схем) определяются авторами в каждом конкретном случае в зависимости от размеров объекта с учетом геолого-гидрогеологических и инженерно-геологических условий, класса опасности сооружения. При подготовке графических приложений необходимо руководствоваться следующими масштабами: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геометрических размерах объекта менее 1 километра - от 1:1000 до 1:5000;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размерах объекта от 1 до 10 километров - от 1:5000 до 1:25000;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размерах объекта более 10 километров - от 1:25000 до 1:50000.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захоронении промышленных стоков в глубокие горизонты масштаб графических приложений определяется дифференцированно, с учетом граничных условий коллекторов-резервуаров.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Графические приложения включают в себя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обзорная карта района работ масштаба 1:200000-1:2000000 (административные границы областей и районов, населенные пункты, пути сообщения, гидрографическая сеть; местоположение проектируемого (существующего) сооружения);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карта фактического материала (пункты опорной геодезической сети; контуры лесных и сельскохозяйственных угодий, населенных пунктов, горных выработок, водные объекты, пути сообщения, поверхностные и подземные коммуникации, памятники природы, истории и культуры; устья геологических, гидрогеологических и инженерно-геологических скважин; границы залегания месторождений подземных вод и других полезных ископаемых; точки наблюдения мониторинговых и других исследований);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геологическая карта района и (или) участка (стратиграфия, литология, тектоника, скважины, местоположение сооружения, границы залегания месторождений полезных ископаемых, характерные разрезы, условные обозначения);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гидрогеологическая карта района и (или) участка (распространение водоносных горизонтов и комплексов, слабопроницаемых и водоупорных пород; химический состав и минерализация подземных вод; гидрогеологические скважины с указанием дебита, понижения, минерализации и статического уровня; режимные и специальные скважины; родники и поверхностные водотоки; границы залегания месторождений подземных вод; характерные разрезы; направление потока подземных вод (гидроизогипсы, гидроизопъезы); условные обозначения);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инженерно-геологическая карта участка строительства и эксплуатации сооружения (районирование территории по инженерно-геологическим условиям строительства и эксплуатации сооружения; скважины и горные выработки; геометрические контуры сооружения; послойное выделение различных стратиграфических и литологических разностей; физико-механические, прочностные и водно-физические свойства грунтов; типовые разрезы; условные обозначения);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карта (схема) санитарно-экологического обследования территории (населенные пункты; промышленные, горные и другие объекты; местоположение сооружения; точки натурных исследований; участки и площади загрязнения атмосферы, почв, растительности, недр и водных объектов; фоновое состояние природной среды и недр);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геоморфологическая карта может совмещаться с инженерно-геологической картой, при строительстве и эксплуатации сооружения в условиях горных областей и долинах крупных рек представляется отдельно (гипсометрическая поверхность, формы рельефа, эндогенные и экзогенные процессы, структурные элементы);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сейсмологические, радиологические, геотермические карты, планы, разрезы, графики, используемые для обоснования строительства и эксплуатации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указанных графических материалов, по усмотрению авторов, может помещаться в виде рисунков в тексте отчета (карты, схемы, разрезы и профили, графики).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о требованиях к геологической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об участках недр, пригодных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эксплуатации подземных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разведкой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 полезных ископаемых,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представляемой на государственную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экспертизу", утвержденной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127-п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 Схема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оформления Контрактов за строительство и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подземных сооружений, не связанных с разведкой и (или) добычей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Недропользователь|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___________|________       ____________________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Заявка       |     |      Решение       |   |   Переговоры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Компетентный орган|     |Компетентного органа|   |Недропользователь-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(Комитет геологии и |_____|   по проведению    |___| Рабочая группа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недр)    |     |    переговоров     |   |(с обязательным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Кокшетау     |     |(срок до 3 месяцев) |   |участием заинтере-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____________________|     |____________________|   |сованных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       |Министерств и ве-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       |домств) г. Кокшетау|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       |___________________|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|           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____________________________|_______________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 Государственная Экспертиза Геологической  |______|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 Информации в ГКЗ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|Проводится до принятия Решения и Переговоров|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                г. Кокшетау                 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|____________________________________________|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|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____________________________|______________________________________|_____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Проект Контракта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подготавливает Недропользователь с учетом положений Модельного Контракта|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(Постановление от 31 июля 2001 года N 1015)-не позднее 90 дней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 Решения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Приложения к Контракту: 1. Решение Компетентного органа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2. Горный отвод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3. Финансово-экономическая модель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4. Рабочая программа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    _______________________|_________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Налоговая и Экономическая Экспертиза|  |           Согласования: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согласования сторонами Проекта      |  |1. (30 дней)-Министерство юстиции|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(30 дней)                 |  |2. (15 дней)-Министерство охраны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в: 1-Министерство экономики и       |  |окружающей среды; Комитет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        |  |геологии и охраны недр (3 Упра-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2-Министерство финансов          |  |вления); Министерство здраво-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Астана           |  |охранения; Агентство по ЧС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  |(г. Астана, г. Кокшетау).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 |_________________________________|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______|________________________________________|________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                    Подписание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 (руководитель Компетентного органа -Недропользователь)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|________________________________________________________|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Схема составлена в соответствии с Постановлениями Правительства РК от 21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</w:t>
      </w:r>
      <w:r>
        <w:rPr>
          <w:rFonts w:ascii="Times New Roman"/>
          <w:b w:val="false"/>
          <w:i w:val="false"/>
          <w:color w:val="000000"/>
          <w:sz w:val="28"/>
        </w:rPr>
        <w:t>, 29 июня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894 </w:t>
      </w:r>
      <w:r>
        <w:rPr>
          <w:rFonts w:ascii="Times New Roman"/>
          <w:b w:val="false"/>
          <w:i w:val="false"/>
          <w:color w:val="000000"/>
          <w:sz w:val="28"/>
        </w:rPr>
        <w:t>, 31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1015 </w:t>
      </w:r>
      <w:r>
        <w:rPr>
          <w:rFonts w:ascii="Times New Roman"/>
          <w:b w:val="false"/>
          <w:i w:val="false"/>
          <w:color w:val="000000"/>
          <w:sz w:val="28"/>
        </w:rPr>
        <w:t>, 1 ноября 2002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о требованиях к геологической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об участках недр, пригодных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эксплуатации подземных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разведкой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 полезных ископаемых,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представляемой на государственную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экспертизу", утвержденной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127-п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Категории изученности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     |   Условия, определяющие степень изученности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изученности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 |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_______________|__________________________________________________________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Изученная    Геологическое строение, гидрогеологические и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геологические условия, горно-технические особенности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изучены с полнотой достаточной для пользования недрами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намеченных целях. Специальные работы по геологическому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изучению в процессе строительства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подземных сооружений, за исключением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мониторинговых исследований, не проводятся. Отчет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геологическом строении недр, составленный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анализа и обработки имеющихся фактических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представляется на государственную экспертизу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Недостаточно Состояние геолого-гидрогеологической и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изученная    геологической изученности не позволяет однозначно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выделить участок недр и определить степень негативного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воздействия строительства и эксплуатации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сооружений. Отчет о геологическом строении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представляется на государственную экспертизу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установленном порядке. Решение ГКЗ об апробации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материалов принимается в зависимости от класса 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сооружения и категории сложности природных условий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Неизученная  Ландшафтно-географическое положение, геолого-структурные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особенности, гидрогеологические и инженерно-геологические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условия не изучены и (или) недостаточно информативны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характеристики условий строительства и эксплуатации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подземных сооружений. Апробация материалов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геологическом строении недр выполняется в 2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первом этапе, на основании предварительной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(оперативной) апробации материалов и рекомендаций ГКЗ,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недропользователь должен осуществить детальные геолого-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гидрогеологические и инженерно-геологические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исследования, необходимые для обоснования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 и эксплуатации соответствующего объекта,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подготовить технический проект (технологическую схему).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Подготовленный технический проект должен быть согласован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уполномоченными органами и утвержден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порядке. До окончания второго этапа (вторичной апробации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геологической информации) пользование недрами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строительства и эксплуатации подземного сооружения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разрешается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о требованиях к геологической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об участках недр, пригодных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эксплуатации подземных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разведкой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 полезных ископаемых,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представляемой на государственную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экспертизу", утвержденной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127-п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Категории сложности природных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Факторы       | I (простая)     |II (средней        |III (сложные)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|                 | сложности)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___________________|_________________|___________________|________________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        |       2         |        3          |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___________________|_________________|___________________|________________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Геоморфологические  Площадь (участок)  Площадь (участок)   Площадь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условия        в пределах одного  в пределах          (участок)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гео-морфологичес-  нескольких         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кого элемента.     геоморфологических  нескольких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Поверхность        элементов одного    геоморфологи-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горизонтальная,    генезиса.           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нерасчлененная     Поверхность        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наклонная, слабо-   разного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расчлененная        генезиса.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Поверхность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сильнорас-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члененная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Геологические       Не более двух      Не более четырех    Более четырех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условия           различных по       различных по        различных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литологии пород,   литологии пород,    литологии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залегающих         залегающих          пород.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горизонтально      наклонно или с      Мощность резко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или слабо          выклиниванием.      изменяется.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наклонно           Мощность            Значительная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(уклон не          изменяется          степень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более 0.1).        закономерно.        неоднородности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Мощность           Закономерное        по показателям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выдержана по       изменение           свойств.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площади.           характеристик       Скальные грунты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Незначительная     пород в плане       имеют сильно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степень            и по глубине.       расчлененную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неоднородности.    Скальные грунты     кровлю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Скальные породы    имеют неровную      перекрыты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залегают с         кровлю и            рыхлыми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поверхности или    перекрыты рыхлыми   отложениями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перекрыты          отложениями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маломощным слоем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рыхлых отложений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Гидрогеологические  Подземные воды     Два и более         Горизонты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условия         отсутствуют или    выдержанных        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имеется один       горизонта           не выдержаны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выдержанный        подземных вод,      площади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горизонт           участками с         мощности,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подземных вод      неоднородным        неоднородным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 однородным       химическим          химическим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химическим         составом или        составом.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составом           обладающих          Сложное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напором.            чередование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водоносных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водоупорных пород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Геологические       Отсутствуют        Имеют               Имеют широкое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процессы,                            ограниченное        распространение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влияющие на                            распространение     и оказывают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строительство                                              решающее влияние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эксплуатацию                                             на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                                               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Наличие             Отсутствуют        Не оказывают        Оказывают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специфических                          существенного       решающее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грунтов в                              влияния на          влияние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                               выбор               выбор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взаимодействия                         проектируемых       проектных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 с                           решений; имеют      решений,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геологической                          выдержанное         осложняют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средой                                 залегание и        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однородные          и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свойства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"Инструкции о требованиях к геологической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об участках недр, пригодных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и эксплуатации подземных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разведкой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 полезных ископаемых,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представляемой на государственную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экспертизу", утвержденной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127-п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Классификация подземных сооружений, не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разведкой и (или) добычей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      |    Основное  | Вид полости,    |  Вид объектов  | Класс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горно-        |   назначение | в которой       |                |опасности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строитель-    |  сооружения  | размещается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работ     |              | сооружение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 | или накапли-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        | ваются отходы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______________|______________|_________________|________________|_________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 |       2      |        3        |       4        |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______________|______________|_________________|________________|_________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Строитель-     Хвосто-        Котлованы,       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ство           хранилища и    карьеры,      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плотин,        другие         овраги, балки,    обогащения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дамб,          накопители     лога,             переработки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котлованов     отходов        обвалованные     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исполь-                     участки           ископаемых,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зованием                                       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естествен-                                     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                                           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рельефа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Транспортные   Тоннели,          Автомобильные,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коммуникации   засыпные траншеи  дорожные,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технические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тоннели, метро-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политены,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проводы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Размещение     Камеры более      ГЭС, тепловые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     1,5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попереч-   атомные 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гражданского   ного сечения      резервуары для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Инженерные     назначения                       хранения питьевой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сооружения с                                    воды, заводы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глубиной                                        очистке сточных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залегания      Размещение     Котлованы и       Нефтехранилища,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трех     резервуаров    траншеи с         газохранилища, АЗС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метров         для хранения   засыпкой,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нефти и газа   траншеи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или продуктов  мелкого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их переработ-  заложения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Размещение     Шахтные           Стартовые комплексы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объектов       стволы, штольни,  ракет, долговремен-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военного и     камеры,           ные командные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специального   котлованы с       пункты, убежища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назначения     засыпкой          тому подобное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Приспособле-   Размещение     Горные выработки  Бройлерные птице-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под        промышленных   рудных, гипсовых, фабрики,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объекты        и производ-    соляных шахт,     предприятия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существующих   ственных       карстовые пещеры  выращиванию грибов,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горных         предприятий                      цветов, склады,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выработок                                       холодильники,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лечебные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учреждения,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туристические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комплексы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Размещение     Истощенные        Крупные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хранилищ       газонефтяные      нефти, природного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нефти и        пласты-           газа, нефте-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газа и         коллекторы,       продуктов,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продуктов      пористые          сжиженного газа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Использование  их пере-       водоносные        тому подобное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пористых       работки        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геологических  Захоронение    Отработанные      Хранилища отходов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 в     вредных        пласты-           радиоактивных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недрах Земли   отходов        коллекторы,       веществ,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производства   пористые          нефтяной,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структуры,        химической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ограниченные     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плохо проница-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емыми породами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степени возможного негативного воздействия на недра и окружающую среду подземные сооружения подразделяются на три класса: 1 класс (особо опасные) - авария на сооружениях сопряжена с катастрофическими последствиями для населенных пунктов, недр и окружающей среды, в том числе отравлением и загрязнением подземных вод, водоемов и водотоков питьевого назначения; 2 класс (опасные) - авария на сооружениях сопряжена с катастрофическими последствиями для населенных пунктов, недр и окружающей среды и может вызвать затопление сельскохозяйственных земель и загрязнение подземных вод, водоемов и водотоков питьевого назначения; 3 класс (малоопасные) - сооружения находятся в незастроенных и малоосвоенных местностях, авария на которых не может вызвать серьезных последствий для населенных пунктов и предприятий и загрязнения водных объектов питьевого назначения.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