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cfe7" w14:textId="9ef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по эпидемиологии и гигиене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августа 2004 года N 629. Зарегистрирован в Министерстве юстиции Республики Казахстан 18 сентября 2004 года N 3076. Утратил силу приказом и.о. Министра здравоохранения Республики Казахстан от 23 июля 2010 года N 533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"Санитарно-эпидемиологические требования к содержанию и эксплуатации инфекционных больниц (отделений)";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"Санитарно-эпидемиологические требования к содержанию и эксплуатации кабинетов гирудотерапии";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"Санитарно-эпидемиологические требования к атмосферному воздуху".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Административному департаменту Министерства здравоохранения Республики Казахстан 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И.о.Министра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Утверждены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августа 2004 года N 629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санитарно-эпидемиологических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по эпидемиологии и гигиене"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инфекционных больниц (отделений)"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Санитарно-эпидемиологические правила и нормы "Санитарно-эпидемиологические требования к содержанию и эксплуатации инфекционных больниц (отделений)" (далее - санитарные правила) предназначены для больничных организаций, независимо от формы собственности и физических лиц, занимающихся проектированием, строительством, реконструкцией, эксплуатацией организаций, оказывающих медицинскую помощь больным с инфекционным заболеванием.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Руководители организаций и физические лица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инфекционная больница, отделение - организация системы здравоохранения для стационарного наблюдения, обследования, лечения и изоляции больных с инфекционными и паразитарными болезнями;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бокс - помещение, имеющее отдельный вход для поступления больного извне. В его состав входят: палата, санитарный узел, ванна и шлюз;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кварцевание - обеззараживание воздуха и предметов путем воздействия ультрафиолетовых лучей;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полубокс - помещение, не имеющее наружного выхода;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приемный отделение - функциональное подразделение больничной организации, предназначенной для приема и распределения больных по отделениям;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смотровой кабинет - помещение, для проведения осмотра поступающих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санитарно-противоэпидемический режим - комплекс мероприятий по предупреждению распространения в больничных организациях и за ее пределами инфекционных и 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санитарная обработка - прием душа или ванны, стрижка волос и ногтей, смена одежды, при необходимости, проведение дезинсекции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2. Санитарно-эпидемиологические требования к территории и 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Архитектурно-планировочные решения больницы должны обеспечивать изоляционно-ограничительные мероприятия и соблюдение санитарно-противоэпидемического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Здание больницы, отделения (далее - больница) должно размещаться на самостоятельном земельном участке или обособленно на территории больничной организации, иметь ограждение по периметру участка и деление на "чистую" и "грязную" зоны. "Чистая зона" должна быть отделена от "грязной" полосой зеленых насаждений. На территории "грязной" зоны располагаются площадки для мусоросборников и дезинфекции транспорта, с уклоном для сбора сточных вод. Лечебно-диагностические и хозяйственные подразделения (пищеблок, прачечная, центральное стерилизационное отделение, аптека) следует размещать с соблюдением требований соответствующих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 территории инфекционной больницы не допускается размещение зданий и сооружений, не имеющих к ней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Подъездные пути и пешеходные дорожки должны быть заасфальтированы иметь уклон для стока поверхностных вод и водоотводящие кюветы. В ночное время территория больницы должна освещаться.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Доставка пищи из пищеблока, белья, постельных принадлежностей, мягкого инвентаря из прачечной и дезинфекционной камеры в инфекционную больницу осуществляется по территории больницы. Соединение их тоннелями с лечебным корпусом многопрофильной больницы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Вход и выход для персонала инфекционной больницы должны быть со стороны "чистой"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каждом инфекционном стационаре (отделении) должны быть: приемное отделение, где необходимо иметь не менее двух смотровых кабинетов или боксов, изолированные отделения для госпитализации больных с воздушно-капельными, кишечными, вирусными инфекциями, особо опасными и карантинными инфекциями, диагностическое отделение (диагностические палаты), реанимационное отделение, лаборатории. Каждый смотровой бокс должен иметь самостоятельный изолированный наружный вход.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составлять не менее 30 процентов (далее - %) от общего числа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инфекционных больницах и инфекционных отделениях многопрофильных больниц для приема больных предусматриваются приемно-смотровые боксы, количество которых определяется в зависимости от количества коек в отделениях: до 60 коек - 2 бокса, от 60 до 100 коек - 3 бокса, от 100 коек - количество боксов должно быть равно 3 плюс 1 дополнительный бокс на каждые 50 коек в отделениях.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Внутренняя отделка помещений, микроклимат, естественное и искусственное освещение, санитарно-техническое, медицинское оборудование, мебель и инвентарь, должны соответствовать требованиям действующих санитарных правил и норм "Требования к устройству и содержанию больничных организаций и организаций охраны материнства и детства",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24 июня 2002 года N 23 "Об утверждении санитарных правил и норм "Требования к устройству и содержанию больничных организаций и организаций охраны материнства и детства", зарегистрированным в Реестре государственной регистрации нормативных правовых актов Республики Казахстан под N№1913.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Вытяжная вентиляция устраивается из каждого бокса и полубокса и от каждой палатной секции с гравитационным побуждением и установкой дефлектора. Вытяжная вентиляция из палат должна осуществляться посредством индивидуально каналов, исключающих перетеканием воздуха по вертикали. Приточная вентиляция - с механическим побуждением и подача воздуха в коридор.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Системы отопления, водоснабжения и канализации должны соответствовать требованиям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Канализационная сеть инфекционной больницы должна иметь локальное очистное сооружение.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Мусоросборники устанавливаются на огражденных бетонированных площадках. Вывоз отходов с территории должен осуществляться при заполнении контейнера на две трети.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Санитарно-эпидемиологические требования к помещениям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приемных и палатных отделений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В больницах входы, лестничные клетки и лифты должны быть раздельными для приема и выписки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 инфекционном стационаре основной структурной единицей палатного отделения являются: бокс, полубокс или боксированная палата.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При использовании боксов предусматривается возможность полной изоляции больных (боксы предусматриваются на 1-2 койки). Вход персонала в боксы предусматривается из неинфекционного "условно чистого" коридора через шлюзы, где производится смена специальной одежды, мытье и дезинфекция 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Полубоксы не имеют наружного выхода. Полубоксы предусматриваются на 1 и 2 койки.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боксированных отделениях 25% коек располагаются в боксах на 1 койку, остальные - в боксах на 2 койки.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палатном инфекционном отделении основное количество коек располагается в боксированных палатах на 1-2 койки со шлюзом и санузлом. В каждой палатной секции предусматриваются два полубокса на 1-2 койки.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В боксах инфекционных отделений предусматриваются остекленные проемы из шлюзов в палаты, а также передаточные шкафы для доставки из шлюза в палату пищи, лекарственных средств и белья. В боксированных палатах эти шкафы организуются из коридора в палату.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Перед осмотром, после осмотра и выписки каждого больного медицинский персонал должен мыть руки и обрабатывать их антисептическим средством.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Строго соблюдается цикличность заполнения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Приемное отделение должно быть обеспечено: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запасом чистых мешков (из плотной ткани) для укладки в них одежды и белья больных и для их хранения до отправки в дезинфекционную камеру; ножницами для стрижки ногтей, бритвенными приборами разового пользования, емкостями для сбора волос с плотно закрывающимися крышками, ветошью, или щетками для мытья ванн; емкостями для сбора рвотных масс и испражнений; раздельным уборочным инвентарем для уборки помещения, санитарных узлов; моющими, дезинфицирующими и дезинсекционными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стерильной лабораторной посудой для забора материала для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бактерицидными ультрафиолетовыми облучателями, которые включают после каждого приема больных с капельными инфекциями;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халатами, косынками, респираторами для врача, медицинской сестры, санитарки;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противопедикулезными укладками;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противочумными укладками.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 входе в бокс, смотровые кабинеты медицинский персонал должен переодеть халат, шапочку или косынку, четырехслойную марлевую маску (при капельных инфекциях), при выходе - снять. Халаты и шапочки (косынки) меняют в конце смены, маски - после приема каждого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При приеме медицинским персоналом собирается эпидемиологический анамнез путем опроса больного и сопровождающих лиц, выясняется наличие контакта (в дошкольной организации, учебном заведении, в организации, в домашних условиях) с инфекционными больными или нахождение за пределами населенного пункта, в другой медицинской   организации (сроки пребывания), о чем делается соответствующая запись в истории болезни. Проводится отбор биоматериала для проведения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Поступающие больные обеспечиваются одеждой (халаты, тапочки).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В смотровом кабинете обеззараживанию подлежат все предметы, с которыми  контактировал больной.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В помещении приемного отделения или в боксе проводится влажная уборка с применением дезинфицирующих средств после приема каждого больного. Уборочный инвентарь маркируется и применяется строго по назначению. После использования уборочный инвентарь дезинфицируется.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После каждого использования ванна, гребни, бритвы и бритвенные приборы, ножницы, пинцеты, наконечники для клизм, судна и мочеприемники дезинфицируются (приложение к настоящим санитарным правилам). Смывные воды в ваннах обеззараживаются только в отделениях кишечных, карантийных и особо опасных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Транспорт, доставивший инфекционного больного, дезинфицируется на специально отведенной бетонированной площадке, с отведением сточных вод в канализацию. Дезинфекция проводится специально обученным - дезинфектором. Отметка о проведенной дезинфекции транспортного средства делается в журнале приема больных.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Санитарно-эпидемиологические требования к помещениям отделений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(боксов) инфекционных больниц и буфетным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Больные в отделениях распределяются так, чтобы вновь поступающие больные не находились в одной палате с выздоравливающими или больными с осложнениями. Должно проводится одномоментное (цикличное) заполнение палат (в течение трех дней) по нозологическим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Контактирование больных разных отделений, боксов и палат между собой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Для обслуживающего персонала в отделении выделяются бытовые помещения (раздевалка, душевая, комната для приема пищи и отдыха, туалет). Верхняя одежда и обувь персонала хранят в индивидуальных шкафах раздельно от специальной/санитарной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При контакте с больными персонал моет руки двукратно теплой проточной водой с мылом, подвергаться гигиенической обработке антисептическим средством, разрешенным к применению в Республике Казахстан и использовать одноразовые или индивидуальные полотенца.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Медицинские работники больниц при проведении медицинских процедур (инъекции, взятие и исследование крови, трансфузии, катетеризация сосудов) должны использовать перчатки. В случае загрязнения рук кровью, слюной больного немедленно обрабатывается тампоном, смоченным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Перед раздачей пищи больным необходимо тщательно вымыть руки мылом, а после каждого контакта с выделениями больного, загрязненным бельем или посудой, персонал должен мыть и обработать руки антисептиком.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Медицинский персонал, работающий в одном отделении, не должен входить в другое отделение без смены медицинских шапочек (косынок), халатов, тапочек, маски. У двери изолятора (бокса) вывешиваются халаты, шапочки (или косынки) для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При входе в палату к больным капельными инфекциями и в период, неблагополучный по заболеваемости гриппом и ОРВИ, персонал должен надевать четырехслойные маски из марли или специальные респираторы. Маски меняют через каждые 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В инфекционных отделениях медицинский персонал должен: менять халаты и косынки при переходе от одного отделения к другому; носить марлевые маски при посещении палат больных с инфекциями дыхательных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Организация питания в инфекционной больнице должна соответствовать санитарно-эпидемиологическим требованиям, к объектам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Больные должны принимать пищу в палатах.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Посуда после приема пищи собирается в буфетном отделении на отдельном столе, освобождается от остатков пищи, обеззараживается, моется, просушивается в воздушном стерилизаторе. В помещениях буфетных вывешивается инструкция по осуществлению дезинфекции и мытья посуды (приложение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Остатки пищи сбрасываются в специальный бак с крышкой и обеззараживаются. Стол для использованной посуды, щетки, ерши дезинфицируются после каждого применения. Ветошь для столов и мытья посуды обеззараживается путем погружения в дезинфицирующий раствор, после чего прополаскивается и высушивается.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 Для проведения дезинфекции изделия медицинского назначения, белья, игрушек, оборудования, помещения, уборочного инвентаря применяются моющие и дезинфицирующие средства, разрешенные в Республики Казахстан согласно прилагаемой к ним инструкцией или методической рекомендацией.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Использованные изделия медицинского назначения дезинфицируются и стерилизуются в соответствии с требованиями действующих нормативных правовых актов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Использованная аптечная посуда отправляется в специально выделенной таре (ведро, бак, клеенчатая сумка) в аптеку, где посуда и тара обеззараживаются, моются, стерилизуются и используются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В детских отделениях допускаются резиновые, пластмассовые и деревянные игрушки, которые не должны переходить от одного ребенка к другому без предварительного обеззараживания.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53. Во всех помещениях стационара: палатах, коридорах и других помещениях 2 раза в день проводится  влажная уборка с применением дезинфицирующих средств, генеральная уборка - один раз в 7 дней по графику (приложение к настоящим санитарным правилам) и по эпидемиологическим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Уборочный инвентарь (ведра, тазы, ветошь для палат, коридоров, санитарных узлов) во всех подразделениях стационара маркируют и хранят отдельно. После каждого использования его обеззараживают (приложение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55. Помещения должны проветриваться не менее 4 раз в сутки. В отделениях реанимации и интенсивной терапии, смотровых, процедурных кабинетах (боксах) устанавливаются бактерицидные лампы из расчета 1 облучатель на 30 квадратных метров и на 60 квадратных метров. Неэкранированные лампы включаются на 30 минут в отсутствии людей. Срок эксплуатации бактерицидных ламп фиксируется в журнале, где ведется и подсчет времени их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56. Предметы ухода за больными обеззараживаются после каждого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Больных с кишечными инфекциями обеспечивают индивидуальными промаркированными горшками (или подкладными суднами), маркировка которых должна соответствовать номеру кровати больного. Выделения больного обеззараживаются.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Использованное белье больных по мере загрязнения и не реже одного раза в 7 дней собирается в палате (боксе) в бак или ведро с крышкой и вложенным во внутрь клеенчатым мешком, в которых белье доставляется в специальную комнату для его сортировки, далее в прачечную.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59. Помещение для хранения использованного белья и постельных принадлежностей оборудуется стеллажами, раковиной для мытья рук, мылом, обеспечивается емкостями с крышкой, мешками, уборочным инвентарем, ветошью, дезинфицирующими растворами.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Разборка использованного белья производится санитаркой в выделенной для этого одежде (халат, косынка, клеенчатый фартук), резиновых перчатках, респираторе (маске)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Белье, загрязненное выделениями больных, немедленно обеззараживается в специальных емкостях, после чего в мокром виде в клеенчатых мешках отправляется в прачечную, где стирается по графику, в отведенное для каждого отделения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62. После отправки белья в прачечную в помещении проводится влажная уборка с применением дезинфицирующих растворов, после чего санитарка принимает гигиенический душ и переодевает одежду.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63. Постельные принадлежности после выписки больных обеззараживаются в стационарных дезинфекционных камерах.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и эксплуатации инфекционных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больниц (отделений)"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Режимы дезинфекции объектов в инфекционных больницах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(отделениях) при инфекциях бактериальной этиологии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Объекты обез-|          Дезинфицирующие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зараживания  |-----------------------------------------------------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 Хлорамин   |   Гипохлорид Са |  Септокаль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                |          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|Концент-|Экспо- | Концент-|Экспо- | Концент-|Экспо-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|рация   |зиция в| рация   |зиция в| рация   |зиция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 |(%)     |минутах| (%)     |минутах| (%)     |минутах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Изделия           3,0      60      1,0       30       0,1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медицинского                                          0,5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назначения                                            1,0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Поверхности       1,0      30      0,25      60      0,05      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помещениях,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обстановки        0,5 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Предметы ухода    0,5      60      0,25      60      0,05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больными       1,0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Выделения           -       -      200       60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больного                           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(фекалии, моча,               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мокроты, рвотные                   кило-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массы)                             грамм,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Посуда больного   1,0      60      0,5       60      0,05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 остатков                                          0,2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пищи, ветошь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мытья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Белье,            3,0      30      0,5       60       0,2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загрязненное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выделениями       1,0     240                         0,5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Санитарно-       1,0      30      0,5       30      0,05      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Игрушки           0,5      30     0,25       60      0,05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(пластиковые,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резиновые,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металлические)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Уборочный         0,5      30     0,25       30       0,5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инвентарь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Санитарный        1,0      30      0,5       30       0,5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перевозке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 Дезинфицирующие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Клорсепт     |     Септабик    |  Деохлор        |   Пресепт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 |                 |  таблетки       |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|----------------|------------------------------------------------------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|Концент-|Экспо- | Концент-|Экспо- | Концент-|Экспо- |Концент-|Экспо-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|рация   |зиция в| рация   |зиция в| рация   |зиция в|рация   |зиция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|(%)     |минутах| (%)     |минутах| (%)     |минутах|(%)     |минутах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0,1       60       -         -      0,1      30      0,056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0,112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2    0,05      60      0,2       60    0,015      30      0,028     90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0,056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3    0,1       60      0,2       60    0,015      30      0,056     90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0,2      120      0,2       60     0,2       30      Засы-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грану-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1:5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5    0,1       60      0,2       60    0,015      15      0,014    120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6    0,2      120      0,2      120     0,2      120      0,168     60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7   0,05       60      0,2       60     0,06      45      0,056     60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8    0,1       60      0,2       60    0,015      30      0,056     90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0,112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9    0,2      120      0,2       60     0,2       60      0,112     60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10   0,02       30      0,2       30    0,015      30      0,112     60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Разрешается применение других дезинфицирующих средств, разрешенных к применению в Республике Казахстан в соответствии с прилагаемой к ним инструкцией;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Дезинфекция объектов при энтеральных и парентеральных вирусных гепатитах проводится в соответствии с приказом Министра здравоохранения Республики Казахстан от 26 ноября 2002 года N№1050 "О мерах по профилактике заболеваемости вирусными гепатитами в Республике Казахстан". 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Утверждены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августа 2004 года N 629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санитарно-эпидемиологических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по эпидемиологии и гигиене" 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кабинетов гирудотерапии"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Санитарно-эпидемиологические правила и нормы "Санитарно-эпидемиологические требования к содержанию и эксплуатации кабинетов гирудотерапии" (далее - санитарные правила) предназначены для физических и юридических лиц, деятельность которых связана с оказанием медицинских услуг с использованием медицинских пиявок.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Руководители организаций и физические лица обеспечивают соблюдение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санитарных правилах использован следующий термин: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гирудотерапия - применение медицинских пиявок в лечебных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2. Санитарно-эпидемиологические требования к размещению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оснащению кабинетов гирудотерапии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Кабинет гирудотерапии может входить в состав организаций, оказывающих амбулаторно-поликлиническую и стационарную медицинскую помощь или быть самостоятельной организацией и размещаться во встроенном или отдельно стоящем здании. В жилых зданиях кабинет может размещаться на первых и цокольных этажах, при этом должен иметь отдельный вход, изолированный от входа в жилые квартиры. При размещении кабинета в отдельно стоящем здании, его территория, отопление, освещение, вентиляция, водоснабжение и канализация должна соответствовать требованиям действующих санитарных правил и норм,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24 июня 2002 года N 23 "Об утверждении санитарных правил и норм "Требования к устройству и содержанию больничных организаций и организаций охраны материнства и детства", зарегистрированным в Реестре государственной регистрации нормативных правовых актов Республики Казахстан под N 1913.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Кабинет должен обеспечиваться централизованным водопроводом и канализацией.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Кабинет должен иметь следующие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для ожидания приема, площадью не менее 6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кабинет врача -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для отпуска лечебных процедур, оборудованные кабинами из расчета на одну кушетку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бытовые помещения (для персонала площадью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помещение для хранения запаса дезинфекционных средств и уборочного инвентаря - не менее 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Не допускается в помещении для отпуска лечебных процедур с использованием медицинских пиявок проведение других процедур (инъекции, стоматологические, гинекологические, физиотерапевтические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Внутренняя отделка помещений, в соответствии с их функциональными назначениями, должна быть выполнена из материалов, позволяющих проведение влажной уборки с применением моющих и дезинфицирующих средств, разрешенных в Республике Казахстан согласно прилагаемым инструкциям (далее - дезинфицирующие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Пол должен быть гладким, швы примыкающих друг к другу листов линолеума тщательно припаяны, края линолеума у стен подведены под плинтуса и плотно закреплены (без щелей) между стеной и полом, обладать повышенными теплоизоляционными свойствами.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местах установки раковин и других санитарно-технических приборов, а также оборудования, эксплуатация которого связана с возможным увлажнением стен и перегородок, следует предусматривать отделку глазурованной плиткой или другими влагостойкими материалами на высоту 1,6 метра от пола и на ширину более 20 сантиметров от оборудования и приборов с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 организации при отсутствии общей гардеробной в помещении для ожидания приема устанавливаются вешалки или шкафы для верхней одежды пациентов.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Кабинет врача и помещение для отпуска лечебных процедур должны оборудоваться в соответствии с приложением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 помещении для отпуска лечебных процедур должны устанавливаться кабины площадью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установки в ней кушетки, тумбочки и вешалки для одежды больного. Кабины должны выполнятся из материалов, устойчивых к воздействию моющих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 кабинете гирудотерапии должны быть оборудованы противошоковые уголки.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Для каждого пациента используется индивидуальное, многоразовое, либо одноразовое белье. При проведении процедур медицинский персонал должен использовать одноразовые перчатки.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Стирка многоразового белья проводится в прачечной с использованием дезинфицирующих средств, не допускается стирка на дому и в кабинетах гирудотерапии. 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Санитарно-эпидемиологические требования к содержанию помещений,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оборудования, инвентаря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Все помещения, оборудования должны подвергаться влажной и генеральной уборке согласно утвержденным графикам санитарных дней не менее 1 раза в неделю. Ежедневная уборка проводится 2 процентным (далее - %) мыльно-содовым раствором, в конце рабочего дня - с использованием дезинфицирующего средства. Кушетка после каждого больного протирается ветошью, смоченной в растворе дезинфицирующего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Помещение для процедур с использованием медицинских пиявок должно подвергаться бактерицидной лампой два раза в день по 30 минут, перед началом работы и в обеденный перерыв, с последующим проветриванием помещений в течение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Для уборки кушеток, панелей, пола, туалета должен выделяться отдельный, промаркированный уборочный инвентарь (ведра, тазы, ветошь, швабры).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Уборочный инвентарь используется строго по назначению, в конце рабочего дня дезинфицируется, просушивается и хранится раздельно в специально отведенном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Емкости для использованного перевязочного материала, а так же простыни, клеенки, полотенца в случае загрязнения кровью должны подвергаться дезинфекции. Одноразовое белье, перевязочный материал (ватные шарики) и перчатки после использования должны собираться в одноразовые пакеты и удаляться в соответствии с требованиями действующих правовых актов в области санитарно-эпидемиологического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Ножницы, пинцеты, баночки подлежат дезинфекции с погружением в раствор дезинфицирующего средства, в соответствии с нормативной документацией или кипячением в 2% содовом растворе в течение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Используемый перевязочный материал (ватные шарики, тампоны, бинты, салфетки), медицинский инструментарий должны подвергаться стерилизации в соответствии с требованиями действующих правовых актов в области санитарно-эпидемиологического благополучия населения. Перевязочный материал, в случаи отсутствия фасованного стерильного (заводского) перевязочного материала, стерилизуют в паровых стерилизаторах (автоклавах) при температуре плюс 120 градусов - 45 минут или при плюс 132 градусов - 20 минут. Подготовленный перевязочный материал закладывается небольшими порциями в двухслойных бязевых мешочках, в биксы. Сроки хранения стерильного перевязочного материала в биксах - не более трех суток. 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Санитарно-эпидемиологические требования к условиям хранения пиявок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Помещение для содержания пиявок должно быть чистым, иметь естественную и искусственную вентиляцию, с температурой воздуха до плюс 23 градусов. Не допускается резкое колебание температуры.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Не допускается соседство с пахучими и ядовитыми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Помещение должно быть изолировано от шума и вибрации.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Емкости с пиявками должны быть защищены от прямого, яркого солнечного и электрического света.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Для смены воды дополнительно предусматриваются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Вода, используемая для хранения пиявок должна быть чистая, сырая, отстоявшаяся, в течение от 1 до 2 суток или отфильтрованная вода, свободная от механических включений, тяжелых металлов, перекисных и хлорных соединений. РН воды должен быть 7,5 - 7,9 единиц, жесткость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Смена воды в зимнее время проводится не менее одного раза в неделю, весенне-осеннее - два раза в неделю, в летнее - три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Необходимо осуществлять ежедневный осмотр пиявок. Погибших пиявок и пиявок с перетяжками своевременно удаляют из емкости.  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 Санитарно-эпидемиологические требования к утилизации использованных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медицинских пиявок и перевязочного материала 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Каждая партия пиявок должна иметь сертификат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Пиявки должны использоваться однократно, после чего подлежат уничтожению. Повторное их использование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Пиявки после применения помещают в лотки с солью, по окончании срыгивания крови пиявки сбрасываются в полиэтиленовый пакет и засыпаются дезинфицирующим средством. Образовавшиеся сгустки крови засыпаются дезинфицирующими средствами с экспозицией не менее 60 минут и сливаются в канализацию. Полиэтиленовые пакеты с погибшими пиявками  сбрасываются в контейнеры для медицинских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Отработанный перевязочный материал обеззараживается в дезинфицирующем растворе, затем помещается в одноразовые пакеты и утилизируется, в соответствии с требованиями действующих правовых актов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Приложение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и эксплуатации кабинетов гирудотерапии"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Оснащение кабинета гирудотерапии 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Раковина с подводкой горячей и холодной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Кушетки медицинские - зависят от количества кабинок.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Столы (врачебный, медсестринский).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Стулья (врачебный, медсестринский, для пациентов).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Воздушный стерилизатор (сухожаровой шкаф)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(при отсутствии централизованного стерилизационного 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Паровой стерилизатор (автоклав) (при отсутствии централизованного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стерилизационного 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Аптечка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Бактерицидный облучатель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Стол манипуляционный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Фильтр для фильтрации воды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Лотки медицинские (эмалированные) - по количеству кабинок.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Пинцеты, медицинские градусники, тонометры, фонендоскопы,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шпатели в количестве, обеспечивающем соблюдение режима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Бикс большой для стерильных и перевязочных материалов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Бикс средний для инструментов экстренной помощи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Дуршлаг пластмассовый для мойки пиявок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Мензурки пластмассовые - зависит от количества кабинок.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Емкость для чистых медицинских пиявок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Емкость для использованных медицинских пиявок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Емкость для использованных перевязочных материалов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Емкость для обработок кушеток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Емкость для замачивания лотков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Емкость для дезинфицирующего раствора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Ведро для уборки помещения - 4.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Емкость для соли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Одноразовые перчатки - для каждого пациента.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Шкаф или тумбочка для хранения хозяйственных средств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Утверждены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августа 2004 года N 629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санитарно-эпидемиологических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по эпидемиологии и гигиене"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атмосферному воздуху"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Санитарно-эпидемиологические правила и нормы "Санитарно-эпидемиологические требования к атмосферному воздуху" (далее - санитарные правила) предназначены для физических и юридических лиц, независимо от форм собственности, занимающихся проектированием, строительством, реконструкцией, техническим перевооружением и эксплуатацией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Руководители организаций и физические лица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атмосферный воздух - компонент окружающей среды, представляющий собой естественную смесь газов атмосферы;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аэроклиматические условия - климатические условия, определяемые в тропосфере и нижнем слое стратосферы;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выброс аварийный (залповый) - выброс вредного (загрязняющего) вещества из передвижных и стационарных источников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вредное (загрязняющее) вещество - химическое или биологическое вещество либо смесь таких веществ, которые содержаться в атмосферном воздухе и которые в определенных концентрациях, превышающих предельно-допустимые нормативы, оказывают вредное воздействие на здоровье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вредное физическое воздействие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загрязнение атмосферного воздуха - поступление в атмосферный воздух или образование в нем вредных (загрязняющих)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лимитирующий показатель - показатель, отражающий одновременное содержание нескольких веществ в воде и в воздухе;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места массового отдыха населения - территории, выделенные в генеральных планах застройки городов, схемах районной планировки и развития пригородной зоны, в зонах размещения курортов, санаториев, домов отдыха, пансионатов, баз туризма, дачных участков, организованного отдыха населения (городские пляжи, парки, спортивные базы и их сооружения на открытом воздухе);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неблагоприятные метеорологические условия - метеорологические условия, способствующие накоплению вредных (загрязняющих) веществ в приземном слое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охрана атмосферного воздуха - система государственных и общественных мер, направленных на улучшение качества атмосферного воздуха и предотвращение  его вредного воздействия на здоровье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ориентировочный безопасный уровень воздействия (далее - ОБУВ) - временный гигиенический норматив для загрязняющего атмосферу вещества, устанавливаемый расчетным методом для целей проектирования промышленных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предельно-допустимый выброс (далее - ПДВ) - выброс, который устанавливается для каждого источника загрязнения атмосферы при условии, что выбросы вредных веществ от данного источника и от совокупности источников города или населенного пункта, с учетом перспективы развития промышленных организаций и рассеивания вредных веществ в атмосфере, не создадут приземную концентрацию, превышающую их предельно-допустимые концентрации;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предельно-допустимая концентрация (далее - ПДК) - показатель воздействия одного или нескольких вредных (загрязняющих) веществ на атмосферный воздух, превышение которого приводит к вредному воздействию на здоровье человека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румб - угол (направление) к точкам видимого горизонта относительно сторон света;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"роза ветров" - векторная диаграмма, характеризующая режим ветра в данном месте по многолетним наблюдениям;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с целью ослабления воздействия на них неблагоприятных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17)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18) трансформация -  процесс изменения химических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19) фоновое загрязнение - загрязнение атмосферного воздуха веществами, создаваемое  объектами, являющимися источниками загрязнения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20) эффект полной суммации (аддитивное действие) - феномен воздействия нескольких веществ, при котором суммированный эффект смеси равен сумме эффектов действия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21) эффект неполной суммации - феномен воздействия нескольких веществ, когда суммированный эффект меньше суммы эффектов воздействия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22) эффект потенцирования -  усиление эффекта с действием большим, чем при суммации.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Санитарно-эпидемиологические требования к размещению,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проектированию, строительству, реконструкции,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перевооружению объектов, являющихся источниками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загрязнения атмосферного воздуха 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Санитарно-эпидемиологические требования к атмосферному воздуху, включаемые в стандарты Республики Казахстан и ведомственные нормативы, должны соответствовать требованиям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Размещение, проектирование, реконструкция, строительство, техническое перевооружение действующих объектов, должны осуществляться в соответствии с проектной документацией, в которых предусматриваются мероприятия по охране влияния объектов на состояние окружающей среды (атмосферный воздух, водные объекты, почва).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Мероприятия, направленные на защиту атмосферного воздуха от загрязнения вредными, опасными веществами и вредного физического воздействия на атмосферный воздух должны предусматриваться в следующей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генеральной схеме развития и размещения производительных сил (генеральная схема);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схеме развития и размещения отраслей промышленности (отраслевые схемы);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схеме развития и размещения производительных сил по экономическим районам (территориальные схемы);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технико-экономическом обосновании (далее - ТЭО) и технико-экономических расчетах (далее - ТЭР) целесообразности строительства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схеме районных планировок, генеральных планах строительства групп промышленных организаций с общими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схеме и проектной градостроительной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размещении, проектировании, строительстве, техническом перевооружении и вводе в эксплуатацию новых и реконструированных объектов, должны приниматься меры по максимальному снижению выброса загрязняющих веществ с использованием малоотходной и безотходной технологии, комплексного использования природных ресурсов, улавливанию и утилизации вредных выбросов и отходов, а так же снижению вредного физического воздействия на атмосферный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Принимаемые меры должны обеспечить соблюдение ПДК загрязняющих веществ в атмосферном воздухе селитебных территорий и 0,8 ПДК - в местах массового отдыха населения (приложение 1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Соблюдение нормативов содержания вредных веществ должно оцениваться с учетом суммарного биологического их действия или продуктов трансформации веществ в атмосфере в процессе загрязнения выбросами действующих, строящихся и намечаемых к строительству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Не допускается проектировать, строить и вводить в эксплуатацию объекты, являющиеся источниками загрязнения атмосферного воздуха, на территориях с уровнем загрязнения, превышающим установленные нормативы, а также объекты, осуществляющих выбросов веществ, на которые отсутствуют ПДК или ОБУВ.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Выбор площадки для строительства объектов, эксплуатация которых может сопровождаться выделениями вредных веществ в атмосферный воздух должен осуществляться в промышленных зонах городов и других населенных пунктов в соответствии с утвержденным генеральным планом или проектом планировки или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Площадка для строительства новых и расширения существующих обьектов должна выбираться с учетом аэроклиматической характеристики, рельефа местности, данных о фоновом загрязнении атмосферного воздуха. Не допускается размещение организаций первого и второго классов на площадках с неудовлетворительными аэроклиматическими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Вопрос о размещении новых и расширении существующих объектов на территориях, характеризующихся условиями застоя атмосферы (штили, температурные инверсии, устойчивые туманы), продолжающимися более трех дней подряд, решается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Для объектов, являющихся источниками загрязнения атмосферного воздуха, должна быть организована санитарно-защитная зона (далее - СЗЗ), ширина которой определяется согласно санитарной классификации производств и прогнозируемых уровней загрязнения, которые определяются в соответствии с действующими нормативами по расчету рассеивания в атмосферном воздухе вредных веществ, содержащихся в выбросах организации и результатам  лабораторных исследований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 корректировке ширины СЗЗ с учетом преобладающих направлений ветра (р&gt;12,5%) запрещается ее сокращение по направлениям, имеющим р&lt;12,5%.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 необходимости размещения новых производств на площадках существующих объектов, расположенных в жилой зоне, должны проводиться расчеты ожидаемого загрязнения атмосферного воздуха, разрабатываться проекты СЗЗ и переселения населения с ее территории к моменту окончания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Материалы по охране атмосферного воздуха на стадии выбора площадки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обоснование выбора района, пункта, площадки (трассы) для строительства, с учетом особенностей физико-географических и аэроклиматических условий, рельефа местности, данные о фоновом загрязнении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перечень загрязняющих веществ, выбрасываемых в атмосферу с указанием для них - ПДК или ОБУВ.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ОБУВ (приложение 2 к настоящим санитарным правилам) должен указываться срок действия, установленный нормативным правовым актом в области санитарно-эпидемиологического благополучия населения. Не допускается включать в перечень вещества, не имеющие норматива (ПДК или ОБУВ);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качественные и количественные характеристики выбросов загрязняющих веществ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намечаемые решения по предупреждению загрязнения и использованию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данные о возможных аварийных и залповых выбросах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обоснование размеров и организации санитарно-защитной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расчеты ожидаемого (прогнозируемого) загрязнения атмосферного воздуха с учетом действующих (фоновое загрязнение), строящихся и намечаемых к строительству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экономическую эффективность осуществления природоохранных мероприятий и оценку экономического ущерба, причиняемого загрязнением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графические материалы: схемы ситуационного плана с указанием действующих, строящихся и намечаемых к строительству объектов, с указанием среднегодовой и сезонной "розы ветров", скорости ветров отдельных румбов, размеров санитарно-защитных зон, существующих и перспективных районов жилищно-гражданского строительства, с нанесением на них данных о существующем и ожидаемом загрязнении атмосферного воздуха; генеральный план площадки намечаемого к строительству объекта с нанесением источника выбросов в атмосферу.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На стадии проектирования санитарно-эпидемиологической экспертизе в части защиты атмосферного воздуха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вся проектно-сметная документация на строительство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проектно-сметная документация, при разработке которой возникла необходимость в изменении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проекты реконструкции, технического перевооружения, строительства на действующем объекте нового производства в случае изменения класса вредности производства, качественных и количественных характеристик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проектно-сметная градостроительная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В проектах на строительство новых, реконструкции или технического перевооружения действующих объектов должны предусматриваться: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безотходные и малоотходные технологические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комплексная переработка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производственное и санитарно-техническое оборудование, обеспечивающее улавливание, утилизацию, обезвреживание выбросов и отходов или полное исключение выбросов загрязняющих веществ в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организационные мероприятия (создание служб по эксплуатации газоочистных и пылеулавливающих сооружений, лабораторий по контролю выбросов и содержания вредных веществ в зоне влияния организации, мероприятия при неблагоприятных метеоусловиях или аварийных ситуациях).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Проект организации и благоустройства СЗЗ, должен разрабатываться одновременно с проектом строительства объекта. СЗЗ или какая-либо ее часть не должны рассматриваться как резервная территория объекта и использоваться для расширения промышленной или селитебной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Проектно-сметная документация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характеристику физико-географических условий района, площадки строительства и учет их при проектировании;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обоснование принятых проектных решений по технологии производства в части уменьшения образования и выделения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обоснование выбора оборудования и аппаратуры для очистки выбросов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предложения по предотвращению аварийных и залповых выбросов загрязняющих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обоснование мероприятий по снижению выбросов загрязняющих веществ в периоды неблагоприятных метеорологических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качественные и количественные характеристики выбросов вредных веществ в атмосферу по отдельным цехам, производствам, сооружениям, расчеты ПДВ;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данные о существующих уровнях загрязнения атмосферного воздуха (фоновые концентрации);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проект организации и благоустройства СЗЗ;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материалы расчета загрязнения атмосферного воздуха в районе размещения организации и его анализ (с учетом продуктов трансформации);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сметная ведомость о затратах на реализацию мероприятий по защите атмосферного воздуха от загрязнений;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результаты расчетов экономической эффективности осуществления воздухоохранных мероприятий и оценки экономического ущерба, причиняемого загрязнением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очередность строительства и ввода в эксплуатацию пусковых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характеристику и обоснование способов контроля количества и состава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перечень и характеристику научно-исследовательских, экспериментальных и опытных работ, которые необходимо выполнить для осуществления принятых решений по защите атмосферного воздуха от загрязнения и сроки их выполнения. Научно-исследовательские работы, касающиеся разработки ПДК взамен ОБУВ должны включаться до окончания утверждения проектно-сметной документации и подтверждаться договором с исполнителем этих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графические материалы: ситуационный план района размещения с указанием на нем СЗЗ, действующих, строящихся и намечаемых к строительству организаций, селитебной территории, зон отдыха, санаториев, домов отдыха, пансионатов; генеральный план площадки, намечаемого к строительству объекта, с нанесением источников выбросов в атмосферу; графические материалы по организации и благоустройству СЗЗ;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приложения: акт по выбору площадки для строительства; заключение территориального управления гражданской авиации, в случае проектирования высоких труб.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Использование на энергетических объектах труб высотой более 250 метров, а на других производствах более 200 метров допускается только по согласованию с соответствующими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Заказчик (застройщик) строящегося объекта должен за один месяц до начала финансирования строительства, сообщить в исполнительный орган, осуществляющий деятельность в области санитарно-эпидемиологического благополучия населения на соответствующей территории, о предстоящем строительстве объекта и представить во временное пользование все необходимые части проекта (рабочего проекта).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При осуществлении комплексного апробирования оборудования, заказчик должен обеспечить проведение лабораторных исследований с целью определения качественного и количественного загрязнения воздуха в точках, соответствующих максимальному прогнозному уровню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3. Санитарно-эпидемиологические требования при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объектов, являющихся источниками загрязнения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атмосферного воздуха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Руководители объектов, являющихся источниками загрязнения атмосферного воздуха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выполнение мероприятий, направленных на снижение выбросов загрязняющих веществ, бесперебойную, эффективную эксплуатацию сооружений, оборудования и аппаратуры для очистки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осуществлять постоянный учет, контроль количества и состава загрязняющих веществ, выбрасываемых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обеспечить контроль загрязнения атмосферного воздуха селитебных территорий. Перечень определяемых загрязняющих веществ, периодичность и точки отбора устанавливаются на основании санитарно-эпидемиологического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иметь санитарно-эпидемиологические заключения на все изменения технологического процесса или оборудования (увеличение производственной мощности, интенсификации процессов производства и другие отклонения от утвержденного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принимать меры по предотвращению загрязнения атмосферного воздуха населенных мест, превышающего установленные нормативы (ПДК или 0,8 ПДК);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обеспечить работы по проектированию и благоустройству СЗЗ на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информировать государственные органы санитарно-эпидемиологической службы о всех случаях залповых выбросов вредных примесей в атмосферный воздух;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разрабатывать мероприятия по устранению, предотвращению возникновения аварийной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увеличение производительности технологического оборудования, сопровождающееся увеличением объема выброса вредных веществ, без одновременной реконструкции сооружений, оборудования и аппаратуры для очистки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  выброс в атмосферный воздух населенных мест вредных веществ, на которые не установлены ПДК или ОБУВ.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4. Санитарно-эпидемиологические требования при установлении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нормативов ПДВ на действующих объектах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На каждый действующий объект должны быть разработаны ПДВ, согласованные с государственным органом санитарно-эпидемиологической службы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На период реализации мероприятий, обеспечивающих соблюдение нормативов ПДВ загрязняющих веществ в атмосферу, объекты, имеющие стационарные источники загрязнения атмосферного воздуха, должны разрабатывать проекты временно согласованных выбросов (далее - ВСВ), планы поэтапного снижения этих выбросов до установленных ПДВ и утверждать их в установленном порядке. Не допускается устанавливать ВСВ, превышающий выброс, согласованный в проектных решениях или существующий (если он меньше проектного).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 невозможности достижения ПДВ современными средствами должны предусматриваться меры по сокращению или исключению данного загрязнения путем изменения технологического процесса, сокращения мощности или перепрофилирования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атмосферному воздуху"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приказом Министра здравоохранения РК от 26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Предельно допустимые концентрации (ПДК)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загрязняющих веществ в атмосферном воздухе населенных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Наименование    | N по    | Формула  | Величина ПДК |Лимити-|Класс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вещества      № | САS     |          | (мг/м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 |рующий |опас-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|--------------|показа-|ности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|макси-|средне-|тель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|маль- |суточ- |вред-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|ная   |ная    |ности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|разо-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 |         |          |вая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   |    3    |     4    |   5  |   6   |   7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Азиридин            151-56-4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 0,001  0,0005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Азодикарбонамид     123-77-3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0,5    0,3   рефл.-рез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Азотная кислота    7697-37-2     НNО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0,4   0,15   рефл.-рез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Азот (ІІ) оксид   10102-43-9      NО        0,4   0,06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Азот (ІV) оксид   10102-44-0      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0,085   0,04   рефл.-рез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Азот трифторид     7783-54-2 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0,4     02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Акриловая кислота    79-10-7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 0,04   рефл.-рез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Акрилонитрил        107-13-1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 -    0,03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Алкилбензол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линейный                                    0,6    0,3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Алкилбензол-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сульфокислота                                15    0,5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Алкилдиметиламины                         0,01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Алкилдиметиламины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0,01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Алкилдифенилоксиды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(смесь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моно-, ди и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алкилзамещенных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дифениловых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эфиров)                                    0,07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Алкилсульфат натрия                        0,01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Аллилацетат        591- 87-7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0,4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2-Аллилоксиэтанол   111-45-5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0,07 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Альфа-3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(действующее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начало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дихлорацетат)                              3,0    0,3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Алюминий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алюминий)          1344-28-1       Аl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-    0,01    рез.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Алюмосиликаты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(цеолиты,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цеолитовые туфы)*                           -     003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1-Аминобутан        109-73-9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 0,04    -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4-Амино-2,2,6,6-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тетраметилпи-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перидин           36768-62-4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0,05  0,02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2-Амино-1,3,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5-триметилбензол     88-05-1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 0,003    -     рефл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2-(4-Аминофенил)-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1Н-бензими-дазол-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5-амин             7621-86-5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-    0,01    рез.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2-Аминоэтанол       141-43-5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 -    0,02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Амины алифатические                       0,01    -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Амины алифатические                      0,003    -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Аммиак             7664-41-7       NH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0,2  0,04    рефл.-рез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Аммоний гумат                               0,1  0,05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ГексаАммоний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молибдат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молибден)      12027-67-7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Мo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-    0,1    рез.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Аммоний нитрат     6484-52-2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 0,3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ДиАммоний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пероксидисульфат   7727-54-0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0,06  0,03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ДиАммоний сульфат  7783-20-2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0,2   0,1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Аммоний хлорид    12125-02-9      СlH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0,2   0,1    рефл.-рез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Аммофос           12735-97-6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2,0   0,2    рез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Анилин               62-53-3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 0,05  0,03    рефл.-рез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Арилокс 100                                0,5  0,15     рез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Арилокс-200                                0,5  0,15     рез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Арсин              7784-42-1       АsН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0,002     рез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Аспартил-L-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фенилаланина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метиловый эфир    22839-47-0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0,35  0,2 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Ацетальдегид         75-07-0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 0,01 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2-Ацетокси-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бензойная кислота    50-78-2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0,06  0,03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Ацетофенон           98-86-2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 0,003    -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Барий и его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(ацетат, нитрат,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нитрит, хлорид)/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барий/                                    0,015  0,004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Барий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барий)           513-77-9      СВаО3     -   0,004   рез.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Бацитрацин         1405-87-4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S  -  0,0003   рез.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Белково-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витаминный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концентрат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белку)                                   -   0,001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Бензальдегид        100-52-7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0,04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Бенз/а/пирен         50-32-8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 0,1 мкг/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Бензилацетат        140-11-4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Бензилбензоат       120-51-4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 0,13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Бензилкарбинол      100-51-6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0,16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Бензилпеницилин      61-33-6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005  0,0025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3-Бензилтолуол      620-47-3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002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Бензин (нефтяной,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малосернистый)/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углерод/        8032-32 4                 5     1,5   рефл.-рез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Бензин сланцевый/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углерод/                                    0,05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1Н,3Н-Бензо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[1,2-с: 4,5-с']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дифуран-1,3, 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тетрон               89-32-7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Бензол               71-43-2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03     0,1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1,4-Бензол-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дикарбоновая кислота 100-210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 0,00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Бензолсульфонил-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хлорид               98-09-9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С1O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0,05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4-(2-Бензотиа-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золилтио) морфолин  102-77-2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 0,02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2-Бензотиазон-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2-тиол              149-30-4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0,12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Биоресметрин                                0,09   0,04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[2,4-Бис(1,1-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ацетилхлорид         88-34-6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0,035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Бис-(4-хлордифенил)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трихлорметил-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карбинол            115-32-2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0,2   0,02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Бис-(4-хлорфенил)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сульфон              80-07-9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-     0,1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1,1-Бис-4-хлор-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фенилэтанол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4-хлорфенил-2,4,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5-трихлорфенил-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азосульфидом       8072-20-6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0,2     0,1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Бром               7726-45-6      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     004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Бромбензол         108-86-1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   0,03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1-Бромбутан        109-65-9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 0,03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2-Бромбутановая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   80-58-0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  0,003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1-Бромгексан       111-25-1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 0,03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1-Бромгептан       629-04-9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 0,03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1-Бромдекан        112-29-8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 0,03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6-Бром-4-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[(диметиламино)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метил]-5-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гидрокси-1-метил-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2-[(фенилтио)метил]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-1Н-индол-3-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карбоксилата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ВrСlN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гидрохлорид       131707-23-8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0,06  0,03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Бромированные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алкилы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(бромдекан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14-16%;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бромундекан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35-39%;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бромдодекан-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19,7%;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примеси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- 17-20 %)/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бромундекану/                                003   0,01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1-Бром-3-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метилбутан         107-82-4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 0,03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1-Бром-3-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метилпропан         78-77-3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 003   0 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1-Бром-2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метоксибензол      578-57-4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 10  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1-Бромнафталин      90-11-9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   0004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3-Бром-1-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нитробензол        585-79-5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012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4-бром-2-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нитрофенол        7693-52-9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1-Бромпентан       110-53-2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 003    001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1-Бромпропан       106-94-5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 003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2-Бромпропан        75-26-3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 003    001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2-Бромфенол         95-56-7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 013    003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3-Бромфенол        591-20-8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 0,08    003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4-Бромфенол        106-41-2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 013    003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Бута-1,3-диен      106-99-0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 10  рефл.-рез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Бутан              106-97-8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Н1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200,0         рефл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Бутаналь           123-72-8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0,015  0,0075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Бутановая кислота  107-92-6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0,015    0,01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Бутан-1-ол          71-36-3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01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1-Бутантиол        109-79-5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4.10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Бут-1-ен           106-98-9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Бут-2-еналь        123-73-9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0,025    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(Z)-Бут-2-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ендиоат натрия    3105-55-3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0,3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(Е)-Бут-2-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ендиовая кислота   110-17-8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0,4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Бут-3-ен-2-он       78-94-4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0,006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Бутилакрилат       141-32-2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0,0075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Бутилацетат        123-86-4    СбН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 N-Бутилбензол-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сульфамид         3622-84-2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0,01 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 Бутил-2-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метилпроп-2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-еноат              97-88-1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0,04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2-Бутил-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тиобензтиазол     2314-17-2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0,015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ДиВанадий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пентоксид (пыль)  1314-62-1   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   0,002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Взвешенные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вещества(1)                                 0,5   0,15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 Винилбензол        100-42-5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0,04  0,002  рефл.-рез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 1-Винилпирролид-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2-он(N-винил-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пиролидон)          88-12-0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N O     0,03   0,01  Рефл-рез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Висмут оксид      1304-76-3      Вi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 Вольфрам триоксид 1314-35-8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W         -     0,15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Гиприн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специфическому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белку)                                    0,0007  0,0002  рез.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 Гексагидро-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1Н-азепин          11- 49-9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 0,1   0,02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 (2a,3аa,4b,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7b,7аb)-(2,3,3а,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4,7,-7a)-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Гексагид-ро-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2,4,5,6,7,8,8-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гептахлор-4,7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-метаноинден      4168-01-05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0,005  рефл.-рез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2,3,3а,4,5,6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-Гексагидро-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8-циклогексил-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1-Н-пиразино-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(3,2,1-g, к)-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карбазол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  0,01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Гексадекафтор-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гептан             335-57-9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90,0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Гексакис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(циано-С)-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феррат(4-)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железа (3+)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FеN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(3:4) (ОС-6-11)  14038-43-8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/3 </w:t>
      </w:r>
      <w:r>
        <w:rPr>
          <w:rFonts w:ascii="Times New Roman"/>
          <w:b w:val="false"/>
          <w:i w:val="false"/>
          <w:color w:val="000000"/>
          <w:sz w:val="28"/>
        </w:rPr>
        <w:t xml:space="preserve">Fе         0,2  0,08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Гексакис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(циано-С)-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феррат(4-)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(ОС-6-11)        13943-58-3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FеК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0,04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 Гексакис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(циано-С)-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феррат(3-)-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(ОС-6-11)        13746-66-2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FеК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0,04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Гексаметил-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ентетрамин-2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-хлорэтилфосфат 134576-33-3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 0,1  0,05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 Гексан            110-54-3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60,0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 Гексаналь          66-25-1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   0,02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 Гексановая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 142-62-1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0,005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 Гексан-1-ол       111-27-3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0,8   0,2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 Гексатиурам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(50% тиурам,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30% 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бензол,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наполнитель)                                 0,05   001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 Гексафторбензол   392-56-3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0,8   0,1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 Гексафторпропен   116-15-4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0,3   0,2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126 1,2,3,4,7,7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-Гексахлорбицикло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(2,-2,1)-гептен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-2,5,6-бис-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(оксиметил)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сульфит           115-29-7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0,017  0,0017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127 1,2,3, 4,5,6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циклогексан       608-73-1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С1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     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 Гексахлорэтан      67-72-1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l6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     0,05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 1-Гексен          592-41 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0,4   0,085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 Гексилацетат      142-92-7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 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 Геовет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тетрациклин-5%;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ентетрамин -6%;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дибазол -0,07%;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Лактоза - до 100%)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/по тетрациклину/                           0,01  0,006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 Гептаналь         111-71-7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0,01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 Гепт-1-ен         592-76-7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0,35  0,065  рефл 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 Германий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германий)        1310-53-8       GеО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 0,04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 Гидробромид      7647-01-0       ВrН        1,0    0,1   рефл-рез.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 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бензамид           65-45-2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0,06    0,03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 6-Гидрокси-1,3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-бензоксатиол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             4991-65-5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0,07    0,02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 2-(2'-Гидрокси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-5'-метилфенил)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-бензтриазол     2440-22-4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-     0,2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 5-Гидроксипентан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-2-он            1071-73-4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0,2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 2-Гидрокси-1,2,3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-пропантри-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  77-92-9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 N-(4-Гидрокси-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фенил) ацетамид   103-90-2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0,09   0,05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 Гидрохлорид      7647-01-0      СlН        0,2     0,1   рефл.-рез.2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 Гидроцианид         7-90-8      СНN         -     0,01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 Деканаль          112-31-2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 0,02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 Декандиовая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 111-20-6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0,15    0,08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 1,5-Диазобицикло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(3,1,0) гексан   3090-31-8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 0,04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 Диалкиламино-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пропионитрил                               003    0,01   рефл.-рез.2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 1,6-Диаминогексан 124-09-4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0,001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 4,4-Диамино-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дифенилсульфон     80-08-0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-     0,05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 1,2,5,6-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Дибензантрацен     53-70-3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 5 нг/м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 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Дибенз-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тиазолилдисульфид 120-78-5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0,08    0,03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 1,4-Дибромбензол  106-37-6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0,2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 1,2-Дибромпропан   78-75-1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0,04    0,01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 1,2-Дибромпропан-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1-ол               96-13-9    СзН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 0,003   0,001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 2,4-Дибромтолуол  31543-75-6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0,4     0,1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 Дивинилбензол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этилстиролу)  1321-74-0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 1,1-Дигидро-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перфторгептил-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акрилат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С1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0,5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 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фурандион-2,5     108-31-6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0,2    0,05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 Дигидрофуран-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               96-48-0     С4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0,3     0,1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 Диметиладипинат   627-93-01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 Диметиламин       124-40-3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0,005  0,0025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 Диметиламино-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бензолы (диметил-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анилины, ксилидины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смесь мета-,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орто- и 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изомеров)        1330-73-8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0,04    0,02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 [4S-(4a,4аa,5a,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5аa,6b,12аa)-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4-Диметила-мино)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-1,4, 4а,5,5а,6,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1I,-12а-октагидро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-3,5,6,10,12,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2а-гексагидрокси-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6-метил-1,11-ди-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оксо-2-нафта-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цинкарбоксамид     79-57-2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    0,006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 [4S-(4а-,4аа,5а,  2058-46-0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  0,006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5аа,6b,12аа)-                О9* СlН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4-Диметилами-но)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-1,4,4а,5,5а,6,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11,-12а-октагидро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-3,5,6,10,12,12а-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гексагидрокси-6-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метил-1,11-ди-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оксо-2-нафтацин-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карбоксамид 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 [4S-(4а,4аа,5аа,   60-54-8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   0,006 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6b,12аa)]-4-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(Диметиламин)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-1,4,4а,5,5а,6,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-11,12а-октагидро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-3,6,10,12,12а-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пентагидрокси-6-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метил-1,11-диоксо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-2-нафта-ценкар-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боксамид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 2-(Диметиламино)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этанол            108-01-0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 0,25    0,06   рефл.-рез.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 N,N-Диметиланилин  121-69-7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0,0055     -   рефл.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 N,N-Диметил-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ацетамид           127-19-5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 0,2     0,006  рефл.-рез.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 м-диемтилбензол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(м-ксилол)         108-38-3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0,25     0,04  рефл.-рез.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 1,2-Диметилбензол   95-47-6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0,3      -    рефл.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 1,4-Диметилбензол  106-42-3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0,3      -    рефл.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 Диметил-1,4-       120-61-6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   0,01    рефл.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бензолдикарбонат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 Диметил-1,4-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бензолдикарбонат   120-61-6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0,05   0,01    рефл.-рез.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(1,2-бис-карбэ-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токсиэтилдитио-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фосфат)2-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(диметокситио-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фосфорилтио)-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бутандионовой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диэтиловый эфир   121-75-5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0,015    - 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 3,3-Диметилбутан-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               75-97-8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    -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 2-(2,2-Диметил-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винил)-3,3-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пропинкарбоновой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кислоты метило-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вый эфир        52314-69-9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0,07   -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 0,0-Диметил-1-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гидрокcи-2,2,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2-трихлорэтил-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фосфонат         52-68-6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 0,04    0,02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(1,1-диметил-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3-оксобутил)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фосфонат      14394-26-4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 0,06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 4,4-Диметил-1,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3-диоксан      766-15-4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 0,004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дисульфид      624-92-0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0,7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0-(2-диэтил-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амино-6-мeтил-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пиримидинил-4)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тиофосфат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PS   0,03 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изофталат     1459-93-4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0,015 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[2-(N-метил-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оксо-этил]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дитиофосфат     60-51-5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0,003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S-[2-(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[1-метил-2-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-2-оксоэтил]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тио]-этил-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(кильваль)    2275-23-2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0-(3-метил-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4-нитрофенил)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         122-14-5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 0,005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(N-метил-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N-формил-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карбомоил-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метил) 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        2540-82-1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0-(4-нитро-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фенил)-тио-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         298-00-0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PS  0,008     - 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пентандиоат   1119-40-0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сульфид         75-18-3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НбS      0,08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 N,N-Диметил-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N-[3-(1,1,2,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фторэтокси)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мочевина     27954-37-6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0,6    0,06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 3,3-Диметил-]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-(1Н-1,2,4-Э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триазол-1-ил)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-1-(4-хлор-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бутан-2-ол   55219-65-3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0,07    0,01  рефл.-рез.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N'-(2,4-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-N-[[(2,-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фенил)имино]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метил]-N-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метанимидамид 33089-61-1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 0,01  рез.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 2,6-Диметил-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фенол           576-26-1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 0,02    0,01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 N,N-Диметил-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формамид         68-12-2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 0,03 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фталат(орто-)   131-11-3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   0,007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 Диметил-1,2-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этанди-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карбоксилат     105-65-0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 1,1-Диметил-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этилбензоат     774-65-2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0,015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 0,0-Диметил-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меркапто-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          640-15-3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0,001      -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 Диметоксиметан  109-87-5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0,05 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 Динил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25% дифенила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75% дифенил-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оксида)        8004-13-5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Моно-,ди 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трипропиламин   142-84-7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 0,35    0,2   Рефл.рез.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4,4-Дитиобис-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морфолин        103-34-4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0,04 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 Дифторметан      75-10-5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20,0   10,0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 1,2-Дифтор-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1,2,2-трихлор-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этан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4,0    1,5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 Дифторхлорметан  75-45-6      СНСlF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100,0   10,0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 2,6-Дихлор-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аминобензол     608-31-1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0,02   0,01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 3,4-Дихлор-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анилин           95-76-1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СlN      0,01  0,005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 Дихлордифтор-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метан            75-71-8      ССl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100,0   10,0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 Дихлорметан      75-09-2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8,8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 Дихлордифтор-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метан            75-71-8      ССl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100,0   10,0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 Дихлорметан      75-09-2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8,8      -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 2,3-Дихлор-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1,4-нафтохинон  117-80-6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   0,03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 1,2-Дихлор-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пропан           78-87-5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  0,18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 1,3-Дихлор-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проп-1-ен       542-75-6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 2,3-Дихлорпроп-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1-ен             78-88-6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0,2    0,07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 Дихлорфторметан  75-43-4      СНСl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  100,0    10,0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 1,2-Дихлорэтан  300-21-6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3,0     1,0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 Дицикло-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гексиламина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малорастворимая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соль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   0,008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 Дицик-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логексиламин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нитрит         3129-91-7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0,02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 Диэтиламин      109-89-7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0,05    0,02   Рефл. рез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 2-(Диэтиламино)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-N-(2,6-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ацетамида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гидрохлорид      73-78-9     СlН ·        0,03    0,01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 2-(N,N-Диэтил-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амино) этантиол 100-38-9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0,6      -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 N,N-Диэтил-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анилин           99-66-7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0,01     -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 0,0-Диэтил-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0-(2-изопропил-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4-метил-6-пи-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римидил)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тиофосфат       333-41-5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 0,01     -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 N,N-Диэтил-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3-метилбензамид  91-67-8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0,01     -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 Диэтилртуть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 627-44-1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Нg      -     0,0003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 0,0-Диэтил-0-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(3,5,6-трихлор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пирдил2)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тиофосфат      2921-88-2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 0,02 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 0,0-Диэтил-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S-(6-хлор-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бензокса-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зонилин-3-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дитиофосфат    2310-17-0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PS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0,01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 О,О-Диэтил-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хлортиофосфат  2524-04-1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 0,025 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 2,4,6,10-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Додекатетраен 24330-32-3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0,002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 Железо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(II, III)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железо)     1309-37-1     FеO, 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   0,04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 Железо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железо)     7720-78-7      FеO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-     0,007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 Железо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железо)     7705-08-0 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Fе         -     0,004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 Зола сланцевая                             0,3      0,1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 1,3-Изобен-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зофурандион      85-44-9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     0,02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 Изобутан         75-28-5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15,0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 Изобутилацетат  110-19-0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 Изобутилен      115-11-7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10,0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 2-(Изобутокси)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этанол         4439-24-1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1,0     0,3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 Изопентил-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бензоат          87-20-7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 Изопрена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олигомеры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(димеры)      26796-44-1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0,003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 Изопропил-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           98-82-8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0,014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 N-Изопропил-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N-фенил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1,4-фенилен-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диамин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0,06     0,02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 2-(Изо-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этанол          109-59-1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1,5      0,5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 2,2-Иминобис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(этиламин)      111-40-0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 Ингибитор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древесно-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смоляной прямой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гонки (контроль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фенолу)                              0,006       -  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 Индий (III)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нитрат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индий)        13465-14-0     InN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   0,005 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 Йод            7553-56-2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-      0,03  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 Кадмий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дихлорид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кадмий)       10108-64-2     СdСl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 0,0003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 Кадмий йодид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кадмий)     7790-80-9      СdI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 0,0003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 Кадмий 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кадмий)    10022-68-1     CdN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   0,0003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 Кадмий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кадмий)     1306-19-0      CdO         -      0,0003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 Кадмий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кадмий)     7790-84-3      СdO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-      0,0003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 Калий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бутилдитио-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        871-58-9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КOS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     0,05 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 ДиКалий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        584-08-7     СК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     0,05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 Калий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дитиокарбонат 13001-46-2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     0,05 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 Калий 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дитиокарбонат   140-92-1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К0S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     0,05 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 Калий хлорид   7447-40-7      КСl        0,3      0,1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 Калий 0-этил-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дитиокарбонат   140-89-6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0,05     0,01 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кальцию)     62-54-4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  0,012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 ТриКальций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диборат       13701-61-6     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   0,02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гидрооксид     1305-62-0       СаН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0,03    0,01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нитрат        10124-37-5       СаN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0,03    0,01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стеарат)       1592-23-0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СаO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0,5    0,15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 e-Капролактам   105-60-2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 0,06      -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 Клещевина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аллергену)                          0,001  0,0005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 Кобальт        7440-48-4       Со         -    0,0004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 Кобальт (П)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ацетат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кобальт)       6147-53-1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СoС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  0,001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 Кобальт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кобальт)    1307-96-6     СоО          -     0,001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 Кобальт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кобальт)      10026-24-1     СоС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0,001   0,0004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 Композиция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"Дон-52"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изопропанол)                           0,6      -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 Краситель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Бирюзовый К                              0,05      -  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 Краситель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активный синий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2КТ                                        -      0,03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 Краситель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кислотный черный                           -      0,03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 Краситель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органический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прямой черный 2С  6428-38-2    S3          -      0,03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 Краситель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хромовый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Черный O          5850-21-5    Na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-      0,03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 Крезол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изомеров 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м-, п-)           1319-77-3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 0,005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 Ксилол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изомеров 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м-, п-)           1330-20-7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0,2      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 Летучие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компоненты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душистых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эфирных масел,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содержащиеся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выбросах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заций парфюмерно-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косметической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промышленности                            0,1 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 Магний дихлорат            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МgО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гидрат           10326-21-3    ·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 -       0,3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 Магний оксид      1309-48-4      МgO      04      0,05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 Мазутная 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теплоэлектро-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ванадий)                                -      0,002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 Марганец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марганец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(IV) оксид)                              0,01     0,001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 Медь 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медь)          7447-39-4      СuСl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   0,002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 Медь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 (в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счете на медь)    1317-38-0      СuО       -      0,002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 Медь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медь)         18939-64-2      СuO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0,003    0,001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 Медь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сульфит (1:1)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медь)         14013-02-6      СuO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0,003    0,001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 Медь (II)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трихлорфенолят   25267-55-4      СuO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0,006    0,003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 Медь (I)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медь)          7758-89-6      СlСu    0,003    0,001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 Мелиорант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(смесь: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хлорид, сульфат-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79%, кремний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диоксид - 10-13%,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магний оксид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3,5%; железо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оксид-1,6% и др.)                          0,5     0,05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 Меприн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бактериальный                             0,01    0,002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 2-Меркаптоэтанол    60-24-2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 0,07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 Метанол             67-56-1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 1,0     0,5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 Метантиол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(метилмеркаптан)    74-93-1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0,0001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 Метилакрилат        96-33-3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 Метиламин           74-89-5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0,004   0,001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 N-Метиланилин      100-61-8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0,04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 Метилацетат         79-20-9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0,07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 Метилацетилен       74-99-7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3,0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 Метилацетилен-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алленовая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фракция:-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метилацетилену                           1,5    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 смеси                                  3,0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 Метилбензоат        93-58-3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O2     0,002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 Метилбензол-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сульфонат           80-18-2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 2-Метилбута-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1,3-диен            78-79-5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0,5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 2-Метилбут-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2-ен-1-ол         4675-87-0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0,075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 2-Метилбут-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3-енол-2           115-18-4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1,0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 Метил-[1-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(бутилкарбомоил)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-1Н-бензимидазол-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2-ил] карбамат   17804-35-2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0,35   0,05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 1-(Метилвинил)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              98-83-9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0,04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 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гидроксибензоат     99-76-3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0,006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 4-Метил-5,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6-дигидропиран   16302-35-5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1,2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 Метил-4,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3-оксопентаноат  55107-14-7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 Метил-4,4-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диметилпропаноат   598-98-1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0,2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 Метилдихлорацетат  116-54-1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0,04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 Метил-3(2,2-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дихлорэтенил)-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2,2-диметилцикло-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пропанкарбонат   61898-95-1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0,08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 Метиленбромид      74-95-3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 0,04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 2-Метилен-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бутандиовая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  97-65-4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1,0     0,3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 2,2-Метилен-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дигидразид-4-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пиридинкарбоновой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кислоты          1707-15-9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0,055    0,03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 Метиленйодид       75-11-6       CH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0,4 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 4-Метилен-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оксетан-2-он      674-82-8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0,007 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 4-Метилен-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2Н-пиран        36838-71-8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1,5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 Метил-2-0-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изобутилметил-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фосфонокси-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акрилат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 0,006    0,003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 Метилкарбамат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1-нафталенола      63-25-2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   0,002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 Метил-4-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метилбензоат       99-75-2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0,007 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 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2-еноат            80-62-6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  0,01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 Метилоксиран       75-56-9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0,08     - 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 Метилпентаноат    624-24-8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 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2-пентанол        108-11-3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0,07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 4-Метилпентан-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              108-10-1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 4-Метилпентен-1   691-37-2                  0,4   0,085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 2-Метилпент-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2-еналь           623-36-9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0,007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 2-Метилпропаналь   78-84-2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0,01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 2-Метилпропан-1-ол 78-83-1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 2-Метилпроп-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2-еновая кислота   79-41-4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 0,01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 2-Метилпро-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пионитрил          78-82-0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0,02 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 1-Метил-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этилгидропероксид  80-15-9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0,007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 Метилформиат      107-31-3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0,2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 1-Метилэтил-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[2-(1-метилпропил)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-4,6-динитро-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фенил] карбонат   373-21-7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   0,002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 Метионин         7005-18-7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0,6     -  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 4-Метокси-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бензальдегид      123-11-5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    -     рефл.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 2-Меток-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сикарбонил-N-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[(4,6-диметил-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1,3-пи-римидин-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2-ил)амино-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карбонил] 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калиевая соль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0,08   0,05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 2-Метокси-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2-метилпропан   1634-04-4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0,5           рефл.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 Мобильтерм-605                             0,05  0,01 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 Молибден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(молибден/III/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оксид, парамо-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либдат 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др.)                                      -     0,02 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 Мочевина          57-13-6       CH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 -      0,2    рез.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 Муравьиная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 64-18-6 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0,2    0,05    рефл.-рез.2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 Мышьяк,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мышьяк)                                  -    0,003 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 Натрий йодид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йод)         7681-82-5        INа        -     0,03   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 ДиНатрий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олово)      12058-66-1  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Sn      -      0,02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 ДиНатрий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         7757-82-6  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0,3      0,1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 ДиНатрий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сульфит         7757-83-7  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0,3      0,1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 Натрий,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сульфатные соли                            0,3      0,1  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 ДиНатрий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вольфрамат (VI)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               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вольфрам)   10213-10-2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-      0,1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 Натрий хлорид   7647-14-5      СlNа        0,5     0,15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 Нафталин          91-20-3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0,003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 1,4-Нафталиндион 130-15-4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0,005   0,003  рефл.-рез.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 Нафт-2-ол        135-19-3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0,006   0,003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 Никель          7440-02-0       Ni          -     0,001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 Никель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никель)      1313-99-1      NiO          -     0,001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 Никель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растворимые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никель)                                0,002  0,0002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 Никель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никель)      7786-81-4       NiO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0,002   0,001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 Нитрилы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0,04     -    рефл.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 Нитрилы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жирных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0,005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 3-Нитробензойной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кислоты перги-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дроазепин,аддукт 7270-73-7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0,02     -    рефл.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 Нитробензол        98-95-3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0,008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 N-Нитрозо-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диметиламин        62-75-9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 50нг/м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 2-Нитро-4-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трифторметил-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1-хлорбензол      121-17-5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0,005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 2-Нитро-1-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хлорбензол         88-73-3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0,004   0,002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 3-Нитро-1-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хлорбензол        121-73-3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0,004   0,002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 4-Нитро-1-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хлорбензол        100-00-5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0,004   0,002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 Нонаналь          124-19-6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0,02 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 Нонафтор-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 2706-90-3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370 2,2,3,3,4,4,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5,5-Нонафтор-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пентан-1-ол       355-28-2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0,3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 Озон            10028-15-6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0,16   0,03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 2,2'-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Оксидиэтанол      111-46-6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   0,2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 Оксиран            75-21-8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0,3   0,03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 Октаналь          124-13-0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0,02 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 Октан-1-ол        111-87-5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0,6    0,2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 Октадекаф-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тороктан          307-34-6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90,0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377 2,2,3,3,4,4,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5,5-Октафтор-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пентан-1-ол       355-80-6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1,0    0,05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 Октафтортолуол    434-64-0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1,3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 Олово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олово)       18282-10-5 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Sn      -     0,02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 Олово 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олово)        7772-99-8        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Sn     0,5    0,05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 Олово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олово)       21651-19-4        OSn        -     0,02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 Олово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олово)        7488-55-3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SSn      -     0,02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 Ортоборная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 10043-35-3       ВН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  0,02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 Пента-1,3-диен    504-60-9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0,5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 Пентан            109-66-0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100,0    25,0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 Пентаналь         110-62-3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0,03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 Пентановая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           109-52-4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    0,01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 Пентан-1-ол        71-41-0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0,01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 Пентан-3-он        96-22-0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0,5     0,3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 1-Пентантиол      110-66-7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4.10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 Пентафторбензол   363-72-4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1,2      0,1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 Пентафторфенол    771-61-9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0,8 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 Пентилацетат      628-63-7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 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 Пентилены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(амилены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смесь изомеров)   109-67-1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1,5 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 Пиридин           110-86-1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0,08 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 4-Пиридин-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карбоксигидразид   54-85-3        -__      0,05    0,02  рез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 Альфа-пиролидон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ON     0,08    0,04  Рефл-рез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 Поли (1-винил-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2-пирролидон)    9003-39-8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NO)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0,5    0,15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 Полифенил-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оксиран         25189-69-9 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0,5    0,15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 Полихлор-2,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6,6-триметил-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дегидробицикло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[3,1,1] гептан            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Cl)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0,005  0,002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 Пропан-1-ол        71-23-8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 0,3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 Пропан-2-ол        67-63-0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 0,6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 Пропан-2-он        67-64-1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 0,35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 Пропан-1-тиол     107-03-9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1,5.10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 Пропен            115-07-1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3,0      -   рефл.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406 Проп-2-ен-1-аль   107-02-8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0,03   0,01 рефл.-рез.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407 Пропиламин        107-10-8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0,3    0,15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408 Пропилацетат      109-60-4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 S-Пропил-О-[4-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(метилтио) фенил]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-O-этилдитио.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            35400-43-2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OРS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0,01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 Пропилпентаноат   141-06-0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0,03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 Пропиональдегид   123-38-6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0,01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 Пропионовая        79-09-4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 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 Пыль асбесто-                                -    0,06  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содержащая                                        волокон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содержанием                                    в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хризотиласбеста                                  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10%)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азбесту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414 Пыль выбросов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табачных фабрик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никотина до 2,7%)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никотин/                              0,0008   0,0004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415 Пыль зерновая                           0,5 260  0,15 140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/по грибам хранения/                      КОЕ/м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 Пыль каинита                              0,5     0,1 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 Пыль калимагнезии                         0,5     0,15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 Пыль крахмала     9005-25-8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0,5     0,15  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 Пыль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кая,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Двуокись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%: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более 70 (динас)                       0,15     0,05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- 70-20 (шамот,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цемент, пыль,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цементного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- глина,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глинистый сланец,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доменный шлак,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песок, клинкер,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зола кремнезем)                           0,3      0,1    рез.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менее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(доломит, пыль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цементного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водства - известняк,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мел, огарки,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сырьевая смесь,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пыль вращающихся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печей, боксит)                            0,5     0,15 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 Пыль полиметал-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Свинцово-цинкового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производ-ства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свинца до 1 %)                              -    0,0001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 Пыль хлопковая                            0,2      0,05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 Растворитель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ацетатно-кожевенный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этанолу)                              0,5      -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 Растворитель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бутилформиантный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сумме ацетатов)                       0,3      -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 Растворитель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древесно-спиртовой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марки А (ацетоно-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эфирный)/по ацетону/                     0,12      -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425 Растворитель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древесно-спиртовой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марки Э (эфирно-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ацетоновый)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/по ацетону/                             0,07      -  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 Растворитель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мебельный (по толуолу)                   0,09      - 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 Ривициклин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тетрациклина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рифампицина 2:1)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/по тетрациклину/                        0,05    0,005  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 Рицин                                   0,002    0,001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амидохлорид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ртуть)          10124-48-8   СlН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HgN  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  1600-27-7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НgO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моногидрат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  7783-34-8  НgN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.Н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  7487-94-7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Нg   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йодид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  7774-29-0    НgI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 Ртуть             7439-97-6      Нg         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435 Ртуть (I)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нитрат дигидрат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 14836-60-3   НgNО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436 Ртуть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 21908-53-2     HgO    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437 Ртуть (I)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ртуть)        10112-91-1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-  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438 Свинец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свинец)                               0,001  0,0003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439 Свинец (II)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свинец)        7446-10-8     РbО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-    0,0017 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 Селен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селен)         7446-08-4      SеO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0,0001  0,00005  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 Сера диоксид      7446-09-5      SO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0,5     0,05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 Серная кислота    7664-93-9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0,3      0,1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 Сероводород       7783-06-4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0,008      - 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 Сероуглерод         75-15-0      СS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    0,005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 Синтетическое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моющее средство                            0,1     0,06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 Синтетические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моющие средства                           0,15     0,05 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 Синтетическое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моющее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типа "Кристалл"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основе алкил-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сульфата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алкилсульфату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натрия)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 Скипидар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углерод)          8006-64-2                2,0      1,0 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 Смесь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состава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Дибутилфенил-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фосфата                                   0,01     0,005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 Смесь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меркаптанов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этилмеркаптан)                            5.10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-5     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- 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 Смесь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транс-транс-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циклододекат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етраена-1,5,9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транс-транс-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цис-циклододекат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етраена-1,5,9                             0,0035  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 Смола легкая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высокоскоростного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пиролиза бурых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углей (3):-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органическому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углероду-                                   0,2       -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фенолам                                 0,004      -   рефл.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453 Сульфален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(феноксиметил-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пенициллин -10%;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сульфапиридазин-5%;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теофиллин - 1%;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лактоза до 100%)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/по пенициллину/                            0,05  0,0025   рез.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 ДиСурьма пента-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сурьму)       1315-04-4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      0,02 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 ДиСурьма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сурьму)        1309-64-4    Sb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      0,02 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 Таллий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таллий)        29809-42-5   Тl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 0,0004   рез.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 Теллур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теллур)         7446-07-3    ТеО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 0,0005   рез.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 Термостойкая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прядильная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эмульсия                                   0,002      - 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 1,2,3,9-Тетра-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гидро-9-метил-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3-(2-метил-1Н-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имидазол-1-ил)-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4Н-карбазол-4-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он, хлоргидрат,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дигидрат)            ·       СlH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 0,005  рез.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 Тетрагидрофуран    109-99-9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0,2      -    рефл.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 1,2,4,5-Тетра-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метилбензол         95-93-2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0,025     0,01 рефл.-рез.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462 462 3 (2,2,6,6-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 0,15     0,05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Тетраметилпиперид-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4-иламино) [про-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пионовой кислоты 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(2,2,6,6-тетра.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метил-пиперид-4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-ил) амид]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463 2,2,6,6-Тетра-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метилпиперидин-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4-он               826-36-8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 0,06     0,03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 2,4,6,8-Тетра-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метил-1,3,5,7-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тетроксокан        108-62-3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0,003       -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 Тетраметил-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тиурамди-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сульфид            137-26-8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     0,02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 2,2,3,3-Тетра-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фторпропан-1-ол     76-37-9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 1,0     0,05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 Тетрафторэтилен    116-14-3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6,0      0,5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 Тетрахлорметан      56-23-5       ССl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4,0      0,7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 Тетрахлорпропен   60320-18-5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0,07     0,04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 1,1,2,2-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Тетрахлорэтан       79-34-5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0,06       -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 Тетрахлорэтилен    127-18-4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0,5     0,06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 N,N,N',N'-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тиурамдисульфид     97-77-8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    0,03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 N'-1,2,3-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Тиадиазол-5-ил-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5-N-фенилмочевина 51707-55-2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ОS     0,5     0,2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 Тииран              420-12-2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0,5      -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 2-[[[[4-[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(2-Тиозолиламино)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сульфонил]фенил]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амино]карбонил]-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бензойная кислота    85-73-4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0,1   0,015 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 Тиофен              110-02-1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0,6 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 Тиофенол            108-98-5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2.10-5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 Толуилендиизоцианат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0,005  0,002  рефл.-рез.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 Толуол              108-88-3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0,6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 1,3,5-Триазин-2,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4,6(1Н,3Н,5Н)-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триол               108-80-5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0,02 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 1Н(-)1,2,4-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Триазол             288-88-0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    0,05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 2,4,6-Триамино-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1,3,5-триазин       108-78-1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0,02    0,01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 Трибромметан         75-25-2      СВr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    0,05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 1,1,3-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Трибромпропан     25511-78-6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0,015   0,005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 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Трибромфенол        118-79-6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 0,04      -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 S,S,S-Трибутил-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тритиофосфат         78-48-8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ОРS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   0,005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487 2,2,3,3,4,4,5,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5,6,6,7,7,7-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Тридекафтор-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1-гептанол          375-82-6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0,1 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488 Триметиламин         75-50-3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0,15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 1,2,4-Триметил-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               95-63-6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0,04  0,015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 1,3,7-Триметилк-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сантин бензоат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натрия              ·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0,06   0,03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 1,3,7-Триметил-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1Н-пурин-2,6-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(1Н,3Н)-дион         58-08-2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0,06   0,03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 Трипропиламин       102-69-2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 0,4   0,25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 (Трифторметил)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               98-08-8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0,3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 N-(3-Трифтор-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метилфенил)-N,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мочевина           2164-17-2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-    0,05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 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ацетальдегид         75-87-6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 0,03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 Трихлорметан         67-66-3      СНСl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   0,03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 1,2,3-Трихлор-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пропан               96-18-4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    0,05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 Трихлорфторметан     75-69-4       ССl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 100,0   10,0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 1,1,1-Трихлорэтан    71-55-6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2,0    0,2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 Трихлорэтилен        79-01-6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4,0    1,0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 Трицикло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[8,2,2,2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4,7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гексадека-4,6,10,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12,13,15-гексаен   1633-22-3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0,6    0,3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 Триэтиламин         121-44-8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 0,14     -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 Углеводороды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С)                            1,0     -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 Углерод оксид       630-08-0       СО         5,0    3,0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 Углерод черный     1333-86-4       С         0,15   0,05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 Угольная 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теплоэлектро-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станций (3)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окиси кальция 35-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40%, дисперсностью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3 мкм и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 менее 97%)                                0,05   0,02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 Уксусная кислота     64-19-7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0,2    0,06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 Уксусный ангидрид   108-24-7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    0,03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 1-Фенилдодекан      123-01-3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3,5    1,5 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 Фенилметил-3-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пиридинкарбонат      94-44-0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     -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 N-Фенил-1,4-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фенилендиамин       101-54-2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0,06   0,02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 1-Фенил-2-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хлорэтанон          532-27-4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 0,01     -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 3-Фенокси-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бензальдегид      39515-51-0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0,09   0,03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 3-Феноксибензил-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3-(2,2-дихлор-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винил)-2,2-ди-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          52645-53-1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0,07   0,02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 3-Фенокси-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бензилцис,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транс-3-(2,2-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дихлорвинил)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-2,2-циклопропан-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карбоксилат       52645-53-1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0,05   0,02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 3-Фенокситолуол    3586-14-9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0,01     -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 3-Феноксифенил-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метанол           13826-35-2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0,25   0,05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 Фенол              108-95-2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 0,01  0,003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 Фенольная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фракция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смолы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пиролиза бурых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углей*                                      0,008     -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 Фенолы сланцевые                            0,007     -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 Феррит бариевый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                 ВаFeО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барий)                          n = 8,5-8,6    -   0,004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 Феррит магний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марганцевый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                 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Мg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Мn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марганец)                  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 0,002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 Феррит марганец-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цинковый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                    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Мn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Zn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марганец)               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 0,02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 Феррит никель-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                    Сu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никель)                      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 0,004  рез.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525 Феррит никель-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цинковый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                     Fе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Zn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цинк)                   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 0,003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 Флотореагент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ФЛОКР-3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 хлору)                                    0,1   0,03 рефл.-рез.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527 Флюс канифольный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(контроль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канифоли)                                     0,3       -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 Формальдегид       50-00-0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 0,035  0,003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 Формамид           75-12-7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-    0,03  рез.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 Фосфин           7803-51-2  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 0,01  0,001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 ДиФосфор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пентаоксид       1314-56-3    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0,15   0,05 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 2-Фурилметанол     98-00-0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   0,05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 [29Н, 31Н-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Фталоцианинат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(2)-N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] меди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(SР-4-1)          147-14-8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СuN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    -    сан.-гиг.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 Фториды неор-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ганические плохо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растворимые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(алюминия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фторид, 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фторид,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гексафторалюминат)                            0,2   0,03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 Фториды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хорошо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римые - (натрия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фторид,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гексафторид)                                 0,03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536 Фтористые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газообразные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фтор):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гидрофторид     7664-39-3     FН           0,02  0,005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  кремний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тетрафторид       7783-61-1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   0,02  0,005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 2-Фурфуральдегид    98-01-1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0,08   0,04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538 Хлор              7782-50-5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   0,03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 3-Хлоранилин       108-42-9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        0,01  0,004  рефл.-рез.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 4-Хлоранилин       106-47-8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        0,04   0,01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 Хлорацетилхлорид    79-04-9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0,05     -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 Хлорбензол         108-90-7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 0,1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 2-Хлорбута-1,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3-диен             126-99-8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 0,02  0,002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 Хлорбутан        25154-42-1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 0,07     -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 1-Хлорбутан        109-69-3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 0,07     -   рефл.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 Хлоргидринстирола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метиловый эфир                               0,03     -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 [4S-(4a,4аa,5аa,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6b,12аa)]-7-Хлор-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4-(диметиламино)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-1,4,4а,-5,5а,6,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11,12а - окта-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гидро-1,11-диоксо-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2-нафтаценкар-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боксамид           57-62-5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   0,01  рефл.-рез.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 (Хлорметил)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оксиран           106-89-8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0,2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 2-Хлор-N-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(2-метоксиэтил)-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N-(2-метилфенил)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ацетамид        50563-41-2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 Хлорпентафтор-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            344-07-0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0,6   0,1   рефл.-рез.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 3-Хлорпроп-1-ен   107-05-1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 0,07  0,01  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 4-Хлортрифтор-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метилбензол        98-56-6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 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 3-Хлорфенил-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изоцианат        2909-38-8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  0,005 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 4-Хлорфенил-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изоцианат         104-12-1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      0,0015   -    рефл.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 N-Хлорфенил-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сульфонамид       127-52-6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СlNNaO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0,03   -    рефл.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 1-(4-Хлорфенокси)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-3,3-диметил-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бутан-2-он      24473-06-1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   -    рефл.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 1-(4-Хлор-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фенокси)-1-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(1,2,4-триазол-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1-ил-3,3-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диметилбутан-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2-он            43121-43-3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  0,02  рефл.-рез.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 4-Хлорфенол       106-48-9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 0,015  0,003 рефл.-рез.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559 N'-(2-Хлорцикло-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фталимид        59939-44-5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ClNО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3,5   0,35 рез.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 Хлорэтан         75-00-3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   -     0,2 рез.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 Хлорэтилен       75-01-4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   -    0,01 рез. (кан-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цероген)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 Хром (VI)                                       -  0,0015 рез.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 Цезии йодид    7789-17-5        СsI             -   0,004 рез.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564 a-Циан-3-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феноксибензил-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3-(2,2-дихлор-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винил)-2,2-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пропанкарбонат 52315-07-8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0,04  0,01 рефл.-рез.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565 Циано(3-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метил-2,2,3,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3 -тетраметил-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       39515-41-8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  0,005 рез.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566 Циано-(3-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феноксифенил)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метил-4-хлорa-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бензолацетат   51630-58-1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   0,01 рефл.-рез.3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567 Циклогексан      110-82-7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1,4    -   рефл.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568 Циклогексанол    108-93-0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0,06    -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569 Циклогексанон    108-94-1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0,04    -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 Циклогексан-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оноксим          100-64-1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  0,1    -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 Циклогексил-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аммоний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карбонат       20227-92-3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0,07    -   рефл.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572 N-Циклогексил-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2-бензтиазол-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сульфенамид       95-33-0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0,07  0,03  рефл.-рез.3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573 N-(Цикло-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гексилтио)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фталимид       17796-82-6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0,3    -   рефл.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 Цинк диацетат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Zn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цинк)        5970-45-6     ·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  -   0,005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575 Цинк динитрат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(4) (в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счете на цинк)  7779-88-6   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Zn            -   0,003 рез.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576 Цинк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цинк)        3486-35-9      СO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Zn             -    0,02 рез.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577 Цинк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цинк)        1314-13-2      OZn               -    0,05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578 Цинк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цинк)        7733-02-1  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SZn              -    0,008 рез.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579 Цирконий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цирконий)                                   0,02   0,01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580 Этанол           64-17-5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  5,0     -   рефл.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581 Этантиол         75-08-1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 5.10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-5    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582 Этенилацетат    108-05-4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0,15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583 Этилакрилат     140-88-5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0,0007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584 Этиламин         75-04-7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585 N-Этил-3-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аминотолуол     102-27-2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0,01     -   рефл.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586 N-Этиланилин    103-69-5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0,01     -   рефл.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587 Этилацетат      141-78-6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0,1     -   рефл.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588 Этилбензол      100-41-4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0,02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589 2-Этилгексанол  104-76-7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0,15     -   рефл.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590 2-Этилгекси-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лакрилат        103-11-7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591 Этилен           74-85-1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3,0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592 N-Этил-2-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метиланилин      94-68-8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0,01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593 Этилпентаноат   539-82-2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594 Этоксиэтан       60-29-7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 1,0   0,6 рефл.-рез.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595 Этоксиэтила-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крилат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0,002     -   рефл.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 Бензиновая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фракция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смолы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пиролиза бурых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углей (в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счете на сум-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марный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ческий углерод)                                0,25     -  Рефл.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596-1. Винил-н-    111-34-2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СНО(СН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0,3    0,15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(н-бутокси-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этилен)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596-2. Винил-изо-       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СН(СН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0,3    0,15  Рез.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окси-1-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пропан)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596-3. Пыль золы                                  0,3    0,1  Расч.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углей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недифференцированная по составу пыль (аэрозоль), содержащаяся в воздухе населенных пунктов ПДК взвешенных веществ не распространяется на аэрозоли органических и неорганических соединений (металлов их солей, пластмасс биологических лекарственных препаратов), для которых устанавливаются соответствующие ПДК;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совместном присутствии в атмосферном воздухе моно-, ди- и трипропиламины обладают эффектом суммации;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 примере углей Канско-Ачинского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случае совместного присутствия солей цинка контроль проводится по ПДК динитрату цинка.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Вещества, выброс которых в атмосферный воздух запрещен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 Наименование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597  Алкалоиды красавки (атропин; скополамин; белладонин; апоатропин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598  1-(4-Амино-6,7-диметокси-2-хиназолил)-4-(2-фуроил) пиперазина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599  4-Амино-NI0-метилптероил глутаминовая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600  Андрост-4-ен-1,17-дион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601  Апилак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602  Араноза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603  2-Ацетил-1,2,3,4,6,11-гексагидро-6,11-диоксо-7-метокси-2,3,5,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12-тетрагидрокси-4-[0-(2',3',6'-тридезокси-3 -амино-a-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мексогексапиранозид)]нафтацен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604  1-Ацетокси-11-b, 17-а-дигидроксипрегн-4-ен-3,20-дион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  Бис-(b-аминоэтил) дисульфид, дигидрохлорид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606  N,N'''-Бис-(3-хлор-2-гидрокси-пропил)-N',N"-диспиротрипиперазиний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607  3-[4-Бис-(2-хлорэтил) аминофенил бутановая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608  4-Бутиламинобензойной кислоты 2-диметиламиноэтиловый эфир,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609  16a,17b-/Бутилиден-бис-(окси)/-11,21-дигидропрегнена-1,4-диен-3,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20-дион {смесь изомеров R и S 50:50}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610  4-Гидроксикумарин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611  11b,21-Дигидрокси-16a, 17a-изопропилендиокси-9a-фторпрегна-1,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4-диен-3,20-дион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612  Ди(4-гидроксикумаринил-3)уксусной кислоты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613  L-1-(3,4-Дигидроксифенил)-2-аминоэтанол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614  (3,4-Дигидроксифенил)-2-изопропиламиноэтанол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615  L-1-(3,4-Дигидроксифенил)-2-метиламиноэтанол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/или гидротартрат/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616  b-(3,4-Дигидроксифенил)этил амин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617  2-[4(2-Диметиламиноэтокси)фенил]-1-этил-1,2-дифенил этилена цитрат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618  Диоксидин-1,4-ди-N-окись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619  6a,9a-Дифтор-16a,17a-изопропилидендиоксипрегна 1,4-диен-11b,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21-диол-3,20-дион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620  2-(2,6-Дихлорфениламино) имидазолин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621  Доксорубицин (14-гидроксирубомицин)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622  Карминомицин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623  2a-Метил-5a-андростанол-17b-оон-3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624  2a-Метил-5a-андростанол-17b-оона-3-капронат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625  2a-Метил-5a-андростанол-17b-оона-3-пропионат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626  2a-Метил-5a-андростанол-17-b-она-3-энантат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627  Оливомицин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628  Прегнен-4-ин-20-ол-17b-он-3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629  Прегнен-4-ол-21-диона-3,20 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630  Псорален (смесь изомерных фурокумаринов псоралена и изопсоралена)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631  Пыль наркотических анальгетиков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632  11b,17a-21-Тригидроксипрегна-1,4-диен-3,20-дион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633  3-(1-Фенил-2-ацетилэтил)-4-гидроксикумарин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634  7-Хлор-2,3-дигидро-1-метил-5-фенил-1Н-1,4-бензодиазепинон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635  Эметин,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настоящий перечень помимо традиционных разделов (названий веществ, значений максимальной разовой и среднесуточной ПДК, класса опасности веществ) включает лимитирующий показатель вредности, в соответствии с которым обоснована ПДК;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лимитирующий (определяющий) показатель вредности характеризует направленность биологического действия вещества: рефлекторное (рефл.) и резорбтивное (рез.);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 совместном присутствии в атмосферном воздухе контроль следует проводить по ПДК трихлорида железа;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 учетом новых научных данных о токсичности и опасности, включая отдаленные эффекты действия, проведено уточнение величин ПДК для бензола и толуилендиизоцианата;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перечень снабжен указателем наиболее распространенных синонимов, технических, торговых и фирменных названий нормированных веществ.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Комбинированное действие смесей загрязняющих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 атмосферном воздухе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совместном присутствии в атмосферном воздухе нескольких веществ, обладающих суммацией действия, сумма их концентраций не должна превышать 1 (единицы) при расчете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 + ---- + ... ---- &lt;/=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......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фактические концентрации веществ в атмосферном воздухе;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...... ПДК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предельно допустимые концентрации тех же веществ.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Вещества, обладающие эффектом суммации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Аммиак, сероводород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Аммиак, сероводород, формальдегид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Аммиак, формальдегид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Азота диоксид и оксид, мазутная зола, серы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Азота диоксид, гексан, углерода оксид, формальдегид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Азота диоксид, гексен, серы диоксид, углерода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Азота диоксид, серы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Азота диоксид, серы диоксид, углерода оксид,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Акриловая и метакриловая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 Акриловая и метакриловая кислоты, бутилакрилат, бутилметакрилат,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метилакрилат, метиметакрилат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 Ацетальдегид, винилацетат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 Ацетон, акролеин, фталевый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 Ацетон,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 Ацетон, ацетофенон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 Ацетон, фурфурол, формальдегид и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 Ацетон, трикрезол,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 Ацетофенон,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 Аэрозоли пятиокиси ванадия и окислов марганца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 Аэрозоли пятиокиси ванадия и сернистый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 Аэрозоли пятиокиси ванадия и трехокиси хрома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 Бензол и ацетофенон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 Валериановая, капроновая и масляная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 Вольфрамовый и сернистый ангидриды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 Гексахлоран и фозалон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 2,3-Дихлор-1,4-нафтахинон и 1,4-нафтахинон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 1,2-Дихлорпропан, 1,2,3-Трихлорпропан и тетрахлорэтилен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 Изопропилбензол и гидроперекись изопропилбензола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 Изобутилкарбинол и диметилвинилкарбинол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 Метилгидропиран и метилентетрагидропиран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 Мышьяковистый ангидрид и свинца 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 Мышьяковистый ангидрид и германий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 Озон, двуокись азота и формальдегид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 Пропионовая кислота и пропионовый 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 Свинца оксид, серы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 Сероводород и динил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 Сероводород, формальдегид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 Сернокислые медь, кобальт, никель, серы диоксид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 Серы диоксид углерода оксид, фенол и пыль конверторного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 Серы диоксид,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 Серы диоксид, фтористый 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 Серы диоксид, кислота серная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  Серы диоксид, никель металический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 Серы диоксид, сероводород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 Серы диоксид и трехокись серы, аммиак и окислы азота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 Сильные минеральные кислоты (серная, соляная и азотная)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 Углерода оксид и пыль цементного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 Уксусная кислота и уксусный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 Уксусная кислота, фенол, этилацетат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 Фурфурол, метиловый и этиловый спирты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  Циклогексан и 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 Этилен пропилен, бутилен и амилен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При совместном присутствии эффектом неполной суммации обладают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     Вольфрамат натрия, парамолибдат аммония, свинца ацетат (коэффициент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комбинированного действия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кд 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равен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  Вольфрамат натрия, мышьяковистый ангидрид, парамолибдат аммония,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свинца ацетат (Ккдравен 2,0)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 Вольфрамат натрия, германия диоксид, мышьяковистый ангидрид,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парамолибдат аммония, свинца ацетат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кд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равен 2,5)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 совместном присутствии сохраняются ПДК индивидуальных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    Гексиловый, октиловый спирты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  Серы диоксид, цинка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Эффектом потенцирования обладают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     Бутилакрилат и метилакрилат с коэффициентом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   Фтористый водород и фторсоли с коэффициентом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Указатель основных синонимов, технических, торговых и фирменных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названий веществ и их порядковые номера в таблице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диметиловый эфир  159  п-Ацетаминофенетол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Адреналин                            608  Ацетилсалициловая кислота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Азациклогептан                       110  Ацетон                      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Азота диоксид                          5  Ацетопропиловый спирт 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Азота оксид                            4  Ацидофильные бактерии      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Азоцен                               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                                  417  Базудин                    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Акрекс                               331  Барий углекислый     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Акрилальдегид                        401  Бациллихин    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1,1-дигидропер-         БВК                      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Фторгептиловый эфир                  156  Белладонин                  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этилгексиловый эфир                  584  Беназол П              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этоксиэтиловый эфир                  589  Бензилникотинат            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бутиловый эфир      99  Бензиловый спирт            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метиловый эфир     290  Бензиловый эфир 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кислоты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нитрил               8  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изобутиловый эфир          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этиловый эфир      577  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Акролеин                             401  1,3-Бензолдикарбоновой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Актелик                              178  диметиловый эфир         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Алкиламины                            26  Бензол-1,2,4,5-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тетракарбоновой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2-Аллилоксиэтиловый спирт             16  кислоты диангидрид          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 хлористый                      545  Бензолсульфоновой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N-бутиламид        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Алотерм-1                             13  Бензолсульфоновой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Альдегид бензойный                    47  Бензолсульфоновой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хлор ангидрид               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Альтакс                              150  Бензолтиазолилсульфен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морфолид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Амбуш                                509  Бензотиол                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Аметоптерин                          592  Бензотрифторид              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н-Амилацетат                         389  Берлинская лазурь 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Амил бромистый                        82  2,3-Бис (оксиметил)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хиноксалин                  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Амилмеркаптан                        386  3-[n-Бис-(b-хлорэтил)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аминофенил]-масляная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кислота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Амиловый спирт                       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Аминобепзол                           35  Болстар                     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4-Аминодифениламин                   505  Борная кислота              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Аминтриацетонамин                     21  о-Броманизол                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Амирал                               551  а-Броммасляная кислота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Аммиачная селитра                     30  Бромоформ                   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Аммоний парамолибдат                  29  м-Бромфенол                  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Аммония персульфат                    31  о-Бромфенол                  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АМР-3                                421  п-Бромфенол                  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Ангидрид сернистый                   436  Будесонид                   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Андростендион                        593  1,3-Бутадиен                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Анисовый альдегид                    333  3-(1-Бутенил)-2,2-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диметилциклопропановой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Антио                                183  кислоты метиловой эфир     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Апоатропин                           590  Бутен-3-олид-1,3           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Арбидол                               74  1-Бутен-3-он                 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Аспартам                              39  н-Бутиламин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Аспирин                               41  Бутил бромистый             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Атропин                              590  Бутил хлористый        538, 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Бутилен                               94  Дикетен                    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Бутилкаптакс                         103  1,3-Ди-(2,4-ксилимино)-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2-метил-2-азопропан         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Бутилмеркаптан                        93  Ди-п-ксилилен               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Бутилметакрилат                      102  Дилор                     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спирт                       92  Диметилбензилгидроперекись  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Бутилхлорид 538,                     539  Диметилвинилкарбинол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Бутилцеллозольв                      234  Диметилглутарат 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Бутиральдегид                         90 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(N-метилкарбамидометил)-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дитиофосфат        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g-Бутиролактон                       158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Бутифос                              480 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[2-(1N-метилкарбомоилэтил-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БЭФ                                  418  тиоэтил] тиофосфат)        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Диметилнитрозамин           359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Валериановая кислота                 383  Диметилортофталат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Валериановой кислоты метиловый эфир  320  Диметилсукцинат            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Валериановый альдегид                382  Диметилтерефталат          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Ванадия пятиокись                    104  1,1-Диметил-3(3-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трифторметилфенил) мочевина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Винилхлорид                          555  Диметилформаль              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Винилацетат                          576  О,О-Диметил-S-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[2-(формилметиламино)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 Винилпирролидон                     1  -2-оксоэтилдитиофосфат     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 бромид                       134  N,N-Диметилэтаноламин      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 мышьяковистый                 38  0,0-Диметил-S-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(2-этилтиоэтил)-дитио-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фосфат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 фосфористый                  524  Димефосфон                 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Водород хлорид                       141  N,N-Диморфолиндисульфид    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Вольфрам (VI) оксид                  108  N,N-Дитиобисморфолин        199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Вольфрамовый ангидрид                108  2,4-Дитретамилфенокси-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уксусной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Гексагидро-Iн-азепиний-                   хлорангидрид                 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Гексаметилендиамин                   147  Дихлон                     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Гексаметиленимин м-нитробензоат      357  2,6-Дихлоранилин           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Гексаметиленимин                     110  4,4-Дихлордифенилсульфон 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Гексахлоран                          126  4,4-Дихлордифенилтрихлор-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метилкарбинол             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Гексил бромистый                      71  1,3-Дихлорпропилен         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Гексиловый спирт                     121  Дихлоруксусной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Геметрел                             117  Дихлорэтан                  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Гептил бромистый                      72  2-Диэтиламино-2,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6-ацетоксилидид,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Германий (IV) оксид                  133  гидрохлорид                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Германия двуокись                    133  b-Диэтиламиноэтилмеркаптан 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Гидрокортизона ацетат                597  Диэтиленгликоль            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Гидроксибензол                       512  Диэтилентриамин          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5-Гидрокситетрациклин                162  Диэтилкетон                 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5-Гидрокситетрациклина гидрохлорид   163  Диэтиловый эфир             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1-Гидрокси-4-хлорбензол              552  N,N-Диэтил-3-толуидин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Гидроперекись изопропилбензола       329  N,N-Диэтил-м-толуидин  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Гидрофторид                          530  Додецилбензол               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Глутаровой кислоты диметиловый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      185  Допамин                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Дофамин                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Данитол                              559  Дропп                       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Дауномицин                           596  Дурол                       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d'-Дегидрогидрокортизон              625  Дурсбан                     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Дезоксикортикостерона ацетат        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Децил бромистый                       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Диамид угольной кислоты              338  Железная лазурь   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5[6-Диамино-2(4-аминофенил)]-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бензимидазол                          23  Железо хлорид    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Диангидрид пирромеиллитовой кислоты   56  Железо ферроцианид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Диафен ФП                            238  Желтая кровяная соль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Диацетам 5                           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2,4-Дибром-1-метилбензол             154  Зоокумарин                 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Дивинил                              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1,1-Дигидроперфторамиловый спирт     366  ИДСПГ                      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1,1-Дигидроперфторгептанол           481  Изадрин                     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1,1-Дигидроперфторгептиловый спирт   481  Изоамил бромистый        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1,1-Дигидроперфторпентанол           366  Изоамилсалицилат 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Дигликоль                            368  Изобутил бромистый      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Дикаин                               601  Изобутилбензоат            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Изобутиленкарбинол                   299  о-Ксилол                    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Изобутиловый спирт                   326  п-Ксилол        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Изобутиральдегид                     325  Кумол                      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Изобутиронитрил                      328  КЦА                        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Изогексен                            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Изомасляный альдегид                 325  ЛАБ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Изониазид                            392  ЛАБСК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Изоникотиновой кислоты гидразид      392  Лактам 6-аминокапроновой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кислоты              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Изооктиловый спирт                   583  Лидокаина гидрохлорид      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Изопрен                              298  Лимонная кислота           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 бромистый                   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2-Изопропил-(1-метил-н-пропил)-           М-81  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4,6-динитрофенилкарбонат             331  Магний перхлорат           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Изопропилнорадреналина гидрохлорид   607  Малеиновой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натриевая соль            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Изопропиловый спирт                  397  Малеиновый ангидрид  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1-Изопропил 4-хлорфенилуксусной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           Масляная кислота  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3-фенокси-1-цианобензиловый эфир     560  Масляный альдегид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Изопропилцеллозольв                  239  МАФ                        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Изопротеренол                        607  Медростерона капронат       617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Изофталевой кислоты диметиловый эфир 179  Медростерона пропионат      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Ингибитор коррозии Г-2               357  Медростерона энантат        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Ингибитор коррозии МСДА              213  Медротестрон                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Ингибитор коррозии ЦДА               214  Медь (II) хлорид           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Итаконовая кислота                   310  Медь сернистая              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Ифхангаз                             146  Медь сернокислая           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Медь фталоцианин            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Кадмий хлорид                        244  Медь хлористая              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Калиевая соль Анкора                 334  Медь хлорная               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карбонат                       250  Мезидин         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ксаптогенат бутиловый          249  Меламин                     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ксантогенат изобутиловый       251  Меркаптобензол           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ксантогенат изопропиловый      252  2-Меркаптобензотиазон     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ксантогенат этиловый           254  Метазид                    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Калий хлористый                      253  Метакриловая кислота       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Калимаг-40                           412  Метакриловой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бутиловый эфир      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Каломель                             432  Метакриловой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Кальций ацетат                       255  Метальдегид                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Кальций ортоборат                    256  Метаналь                    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Кальции стеарат                      259  Метановая кислота           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Каприловый альдегид                  370  Метатрексат                 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Каприновый альдегид                  143  Метафос               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Капроновая кислота                   120  Метилбензол                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Капроновый альдегид                  119  2-Метилбутадиен-1,3        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Каптакс                               61  Метилвалерат               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Карбамид                             338  Метилвинилкетон              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Карбофос                             171  2a-Метилдигидротестостерон  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Картан                               453  Метилен йодистый            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Кельтан                               64  1,1-Метилен-бис-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(изоникотиноилгидразон)    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Кеналог                              604  Метилен бромистый           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2-Кетотетрагидропуран                158  Метиленбутан-бутандионовая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кислота                    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Кильваль                             181  Метил-трет-бутиловый эфир  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Клофелин                             613  Метиленфторид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Кобальт металлический                262  Метиленхлорид               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Кодеин                               624  Метилен хлористый           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Коламин                               24  Метиленянтарная кислота    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Корсар                               509  Метилизобутилкарбинол       321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Которан                              488  Метилизобутилкетон         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Кофеин-бензоат натрия                484  Метилкарбаминовой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нафт-1-иловый эфир         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Кофеин-основание                     485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Красная кровяная соль                116  Метилмеркаптан              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Кремний тетрафторид                  530  Метилметакрилат       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Кротоновый альдегид                   95  N-Метил-1-нафтилкарбамат   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2,6-Ксиленол                         190  Метилнитрофос               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м-Ксилол                               2  Парацетамол 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спирт                      288  2,2-Парациклофан            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 хризантемовой кислоты 173  Пеларгоновый альдегид      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Метилсалицилат                       303  Пелентан                    605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a-Метилстирол                        302  Пентановой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пропиловый эфир             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Метилфенилкетон                       42  Пентановой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этиловый эфир               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Метилхлороформ                       493  Пермасект                  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N-b-Метоксиэтилхлорацетат-о-толуидин 543  Перметрин                   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Мильбекс                              66  Перметриновой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Митак                                189  Перфторбензол              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Монобензилтолуол                      53  Перфторвалериановая кислота 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Моноизобутиловый эфир этиленгликоля  234  Перфторгептан              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Моноизопропиловый эфир этиленгликоля 239  Перфтороктан          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Монометиламин                        291  Перфторпропилен             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Монометиланилин                      292  Перфтортолуол               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Монопропиламин                       402  Перфторэтилен               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Монотиоэтиленгликоль                 287  Перхлорэтан                 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Монохлорпентафторбензол              544  Перхлорэтилен               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Моноэтаноламин                        24  Пивалоилпировиноградной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Морфин                               624  метиловый эфир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N,N-димстиламид   191  Пивалоилуксусной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амид              523  Пинаколин             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метиловый эфир    330  Пиперилен          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нитрил            142  Поваренная соль             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Наркотин                             624  Поли-2,6-диметил-1,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4-фениленоксид             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 вольфрамат дигидрат           346  Поливинилпирролидон         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 малеат                         96  Полифениленоксид           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диНатрий сернокислый                 343  Полихлорпинен               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 сульфат                       343  Порофор ЧХЗ-21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 сульфит                       344  Поташ   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a-Нафтахинон                         349  Празозин                   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1,4-Нафтахинон                       349  Прегнин                     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b-Нафтол                             350  Преднизолон                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Нашатырь                              33  Препарат Факрил-М          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НГЖ-4                                443  Промедол                   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Неодикумарин                         605  Проп-1-ин                  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Никель металлический                 351  Проп-2-еннитрил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Никотиновой кислоты бензиловый эфир  504  Пропаналь                   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м-Нитробромбензол                     80  Пропил бромистый      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о-Нитробромбензол                     81  Пропилвалерат               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м-Нитрохлорбензол                    362  Пропилен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о-Нитрохлорбензол                    361  Пропилена оксид            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п-Нитрохлорбензол                    363  Пропилентрибромид           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Нитрохлорбензотрифторид              360  Пропилмеркаптан             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Новодрин                             607  Пропиловый спирт            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Нолвадекс                            610  Пропионовый альдегид        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Норадреналин                         606  Проспидин                   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Псевдокумол                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Обепин                               333  Пульмикорт                  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Одорант СПМ                          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Окись углерода                       498  Растворитель РПК 265П      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о-Оксибензамид                       135  Реланиум                   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5-Окси-1,3-бензоксатиолон-2          136  Рипкорд                     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Окситетрациклин                      162  Рогор              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Окситетрациклина хлоргидрат          163  Ртуть (II) хлорид           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1,8-Октандиовая кислота              144  Ртуть азотнокислая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закисная, водная            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н-Октиловый спирт                    371  Ртуть азотнокислая окисная,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водная                      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Олово (IV) диоксид                   375  Ртуть амидохлорная         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Олово (П) оксид                      377  Ртуть двуйодистая           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Олово хлорид                         376  Ртуть окись красная         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Оловянокислый натрий гидрат          342  Ртуть окись желтая          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Ондансетрон                          453  Ртуть перехлорат            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                     192  Ртуть уксуснокислая         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Ртуть хлористая                      432  Тридимефон                  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Рубомицин                            596  Трикрезол                   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1,3,7-Триметилксантин       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Сажа                                 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Салициламид                          135  Угарный газ                 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Салициловой кислоты амид             135  Углерод тетрахлорид        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Салициловой кислоты изопептиловый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      235  Узген                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Салициловой кислоты метиловый эфир   303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аллиловый эфир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Сантофлекс                           238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бензиловый эфир             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Свинец сернистый                     434  Уксусной кислоты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эфир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Себациновая кислота                  144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виниловый эфир              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Севин                                316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гексиловый эфир            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Седуксен                             627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изобутиловый эфир          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Селен (IV) оксид                     435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метиловый эфир             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Семидин                              505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н-пентиловый эфир          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Сера (IV) оксид                      436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пропиловый эфир             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Сернистый газ                        436 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этиловый эфир               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Сибазон                              627  Уксусный альдегид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Синафлан                            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Синильная кислота                     42  Фенвалерат                  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Скополамин                           590  Фениламин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Смесь дивинилбензола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этилстиролом                       155  Фенилмеркаптан           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Смесь моно-и диаммоний фосфата            2-фенил-1-пропен           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примесью сульфата аммония           34  Фенилтиол                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Смесь хлорированных бициклических         N-фенил-п-фенилендиамин    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Соединений                           395  3-фенексибензиловый спирт  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Соляная кислота                      141  3-феноксиметилбензол       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Стирол                               106  м-феиокситолуол            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Сулема                               427  Фентанил                   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Сульфазан Р                          199  Феррицианид калия 115,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Сульфенамид М                         60  Ферроцин             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Сульфенамид Ц                        566  ФКТ                         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Сумицидин                            560  Флюоцинолона ацетонид      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Сурьма (III) оксид                   449  Флюс канифольный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активированный              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Сурьма (V) сульфид                   448  Фозалон              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Сурьма пятисернистая                 448  Фосфамид           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Сурьма трехокись                     449  Фосфор (V) оксид           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Фосфорный ангидрид         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Тамоксифена цитрат                   610  Фреон-11                   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Тебаин                               624  Фреон 12         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Теллур (IV) оксид                    451  Фреон 21                   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Теллура двуокись                     451  Фреон 22                   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Тепрем                               452  Фреон 32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Терефталевая кислота                  58  Фреон 122а            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Тетраиндол                           112  Фталазол                    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Тетрафлурон                          187  Фталевой кислоты      2,2,3,3-Тетрафторпропиловый спирт    460  4-[N-(тиазол-2-иламино)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сульфонил] анилид           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Тинувин П                            137  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Тиодан                               125  Т-(2-хлорциклогексилтио)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имид                        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Тиолон                               136  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N-(циклогексилтио) имид     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Тиофенол                             471  Фталевой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диметиловый эфир 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Тиофуран                             470  Фталевый ангидрид          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Тиурам Д                             459  Фторокорт                  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Тиурам Е                             466  Фтортрихлорметан           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ТМТД                                 459  Фумаровая кислота           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4-Толуилиловой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      317  2-фуральдегид              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Тетрациклин                          164  Фур-2-илметанол             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Толуин                               543  Фурфураль                  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Томилон                              187  Фурфуриловый спирт          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Триадименол                          188  Фурфурол                   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Триамцинолона ацетонид              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Триацетонамин                        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1,1,5-Тригидрооктафторпентанол       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 ЦТФ                             553  Цинк ацетат                 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Хлораль                              489  Цинк нитрат                 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Хлорамин Б                           549  Циперметрин                 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3-Хлораминобензол                    533  ЦТФ                         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4-Хлораминобензол                    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м-Хлоранилин                         533  Четыреххлористый углерод   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п-Хлоранилин                         534  Экатин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1-Хлорацетофенон                     506  Энантовый альдегид         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п-Хлорбензотрифторид                 546  Эпихлоргидрин              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2-Хлорметилфосфоновой кислоты             1,2-Эпоксипропан           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Гексаметилентетрааммоний             117  Эпоксиэтилен               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b-Хлоропрен                          537  Этаналь  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Хлороформ                            490  Этаноламин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Хлорофос                             174  Этил хлористый              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Хлорпирифос                          222  Этилвалерат                 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Хлортетрациклин (кормовой)           541  Этилена оксид              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м-Хлорфенилизоцианат                 547  сип.транс-1,3-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Этилендикарбоновая кислота  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п-Хлорфенилизоцианат                 548  Этиленимин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п-Хлорфенол                          552  Этиленсульфид               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1-Хлор-2,3-эпоксипропан              542  Этиленхлорид                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Хлорэтилен                           555  Этилмеркаптан               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Хрома (VI) оксид                     556  2-Этил-2-[4(метилтио)]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фенилпропилтиофосфат        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Этиловый спирт              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Циановодород                         142  N-Этил-м-толуидин           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Циануровая кислота                   474  N-Этил-о-толуидин           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Циануртриамид                        476  Этилхлорид                  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Циклогексилбензтиазолсульфенамид-2   566  17a-Этинилтестостерон       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 и нормам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атмосферному воздуху"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с изменениями, внесенными приказом Министра здравоохранения РК от 26 января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 Ориентировочные безопасные уровни воздействия (ОБУВ) </w:t>
      </w:r>
      <w:r>
        <w:br/>
      </w:r>
      <w:r>
        <w:rPr>
          <w:rFonts w:ascii="Times New Roman"/>
          <w:b/>
          <w:i w:val="false"/>
          <w:color w:val="000000"/>
        </w:rPr>
        <w:t xml:space="preserve">
загрязняющих веществ в атмосферном воздухе населенных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 Наименование вещества       |   N     |  Формула    | Величина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 |   по СAS|             | ОБУВ (мг/м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 2                  |    3    |  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1-Адамантилэтилкетон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Аденозин-5'-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(тетрагидротрифосфат динатрия)   987-65-5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Азофоска (смесь солей фосфата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нитрата аммония,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фосфатов кальция)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Акриламид                         79-06-1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L-Аланин                          56-41-7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Алкилбензолсульфокислота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олефинов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Алкилбензолы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олефинов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Алкилдифенилы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Алкилтриметиламинийхлорид      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10  </w:t>
      </w:r>
      <w:r>
        <w:rPr>
          <w:rFonts w:ascii="Times New Roman"/>
          <w:b w:val="false"/>
          <w:i w:val="false"/>
          <w:color w:val="000000"/>
          <w:sz w:val="28"/>
        </w:rPr>
        <w:t xml:space="preserve">.   СnН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Алкилфенолы из a-олефинов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фракции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Алкилфенолы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тримеров пропилена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Алкилфосфаты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Алкилфосфаты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Алкилфосфаты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спиртов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алюмоорганического Синтеза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Алюминий нитрид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алюминий)      24304-00-5    АlN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Алюминий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алюминий)        637-12-7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105 </w:t>
      </w:r>
      <w:r>
        <w:rPr>
          <w:rFonts w:ascii="Times New Roman"/>
          <w:b w:val="false"/>
          <w:i w:val="false"/>
          <w:color w:val="000000"/>
          <w:sz w:val="28"/>
        </w:rPr>
        <w:t xml:space="preserve">AlО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Алюминий, растворимые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(нитрат, сульфат, хлорид,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алюминиевые квасцы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аммониевые, калиевые)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 пересчете на алюминий)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Алюмоиттриевой шихты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граната (по иттрию)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Амилаза                        75496-59-2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1-Амино-9,10-антрацендион         82-45-1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4-Аминобензойная кислота         150-13-0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1-Амино-4-бромбензол             106-40-1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ВrN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4-Аминобутановая кислота          56-12-2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1-Амино-4-бутилбензол            104-13-2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6-Аминогексановая кислота         60-32-2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1-Аминогуанидиний бикарбонат             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2-Амино-2-дезокси-Д-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глюкоза гидрохлорид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4-Амино-N-(2,4-диаминофенил)-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бензамид                       60779-50-2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2S-(2a,5a,6b)]-6-Амино-3,3-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диметил-7-оксо-4-тиа-1-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азабицикло[3,2,0]гептан-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2-карбоновая кислота             551-16-6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4-Амино-6-(1,1-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диметилэтил)-3-метилтио-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1,2,4-триазин-5-он             21087-64-9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4-Амино-2,5-дихлорбензол-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сульфонат натрия               41925-98-1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4-Амино-3,5-дихлор-2-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трихлорметилпиридин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4-Амино-N-[2-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(диэтиламино)этил]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бензамид                       614-39-1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6-Аминокапроновой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ациллированной высшими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жирными кислотами,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N-(Аминокарбонил)-2-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бром-3-метилбутанамид          496-67-3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5-[[2-(Аминокарбонил)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гидразино]сульфонил]-2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дихлорбензойная кислота       83173-93-7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4-(Аминометил) 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    56-91-7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2-Амино-6-метил-4-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метокси-1,3,5-триазин          1668-54-8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S-[2]-[4-Амино-2-метил-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5-пиримидинил)метил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[формиламино]-1-[2-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(фосфонокси)этил]-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1-пропениловый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фенилкарбатионовой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 22457-89-2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3((4-Амино-2-метил-5-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пиримидил) метил]-4-метил-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5-[2-(фосфо-нокси)этил]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тиазолий фосфат                 532-44-5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·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  3-[(4-Амино-2-метил-5-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пиримидинил)метил]-4-метил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-5-[2-(фос-фоноокси)этил]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тиазолинхлорид                  532-40-1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 0,003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  1-Аминонафталин                 134-32-7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1-Амино-2-нитробензол            88-74-4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1-Амино-3-нитробеизол            99-09-2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1-Амино-4-нитробензол           100-01-6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2-Амино-4-нитрофенол             99-57-0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1-Амино-3-нитро-4-хлорбензол    635-22-3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Аминопарафины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аминам)                                     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2-Аминопропан                    75-31-0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2-Аминопропан-1,3-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дикарбоновая кислота            617-65-2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3-Аминопроп-1-ен                107-11-9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N'(3-Аминопропил)-N,N-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диметил-1,3-пропандиамин      10563-29-8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3-Аминопропилтриэтоксисилан     919-30-2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5-Аминосульфонил-4-хлор-2-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[(2-фуранметил) амин]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бензойная кислота                54-31-9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4-Амино-3,5,6-трихлор-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пиридин-2-карбоновая кислота   1918-02-1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4-Амино-3,5,6-трихлор-2-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трихлометилпиридин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7-(Д-2-Амино-2-фенилацетамидо)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-3-метил-3-цефем-4-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карбоновая кислота,моногидрат 15686-71-2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6-Аминофенилацетиламино-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3,3-диметил-7-оксо-4-тиа-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1-азаби-цикло[3,2,0]гептан-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2-карбоновая кислота            69-53-4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4-Амино-3-фенилмасляной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гидрохлорид            3060-40-1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N-[(4-Аминофенил)сульфонил]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ацетамида натриевая соль        127-56-0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Д(-)-2-Аминофенилуксусная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  3060-40-1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4-Аминофенол                   123-30-8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 0,026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7-Аминоцефалоспорановая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   957-68-6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Аминоциклогексан                108-91-8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2-Аминоэтансульфоновая кислота  107-35-7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N-(2-Аминоэтил)-N'-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[2-[(2-аминоэтил)амино]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этил]-1,2-этандиамин            112-57-2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 1-(2-Аминоэтил) пиперазин       140-31-8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 2-Аминоэтилсерная кислота       107-35-7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 2-Амино-5-этил-1,3,4-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тиадиазол                     14068-53-2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 Аммифурин (смесь фурокумаринов: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изопимпинеллина,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бергаптена, ксантотоксина)                        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 ДиАммоний карбонат              506-87-6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 Аммоний октадеканоат           1002-89-7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 Аммоний тиоцианат              1762-95-4     CH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N2S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 Аммоний сульфамат              7773-06-0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 Анизол                          100-86-3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 Анмарин  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 Антрацен                        120-12-7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 9,10-Антрацендинон               84-65-1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 L-Аргинин                        74-79-3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 Аскорбиновая кислота             50-81-7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 L-Аспарагиназа                 9015-68-3                 0,3мкг/м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 L-Аспаргиновая кислота           56-84-8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 DIL-Аспарагиновая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калиевая соль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 DIL-Аспарагиновая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магниевая соль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 Аспаркам 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 Ацелизин (смесь ДL-лизина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ацетилсалицилата и глицина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(9:1)   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 Аценафтен                        83-32-9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 3-(Ацетиламино)-5-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[(ацетиламино)метил]-2 4 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трийодбензойная кислота         440-58-4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 2-Ацетиламино-5-нитротиазол     140-40-9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 2-Ацетиламинотиазол            2719-23-5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ОS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 Ацетилбромид                    506-96-7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 3-Ацетилпропилацетат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 7@,17@-(Ацетилтио)-17-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гидрокси-3-оксопрегн-4-ен-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 карбоновой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ү-лактон                         52-01-7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 цис-1-(3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-Ацетилтиопропионил)-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6-метилпипеколиновая кислота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 Ацетилфталилцелюллоза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 Ацетилциклододецен            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 2-Ацетоксибензойная кислота      50-78-2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 Ацетоксим                       546-88-3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 8-Ацетокси-п-ментен-1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6-Ацетокси-2-метил-2-(4,8,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12-триметилтридецил) хроман   10191-41-0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2-(1-Ацетокси-2,2,2-трихлор-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этил)-0,0-дифенилфосфонат     74548-80-4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Ацетонитрил                     75-05-8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Барий дигидрооксид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 17194-00-2     ВаН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Барий дифторид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  7787-32-8     ВаF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Барий 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  1304-28-5     ВаО   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Барий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 6865-35-6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ВаO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Барий пероксид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 1304-29-6    ВаО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Барий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  7727-43-7    ВаO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Барий тиосульфаты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барий)       35112-53-9    ВаО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Барий титанат (IV)           12047-27-7    ВаО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Ti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Белково-минеральная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добавка                                                   0,0001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Бензамид                       55-21-0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7Н-Бенз[d,е]антрацен-7-он      82-05-3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2-Бензилбензимидазол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  1212-48-2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Бензилбутилфталат             85-68-7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Бензил-2-гидроксибензоат     118-58-1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S-Бензил-0,0-диизопропил-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тиофосфат                   13286-32-3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N-Бензилиденциклогексиламин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Бензилцианид                  140-29-4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N-Бензил-N-этиланилин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1Н-Бензимидазол-2-илкар-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метиловый эфир             10605-21-7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4-(Бензоиламино)-2-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гидроксибензоат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                      528-96-1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Сa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/2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2-(N-Бензоил-N-(3,4-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дихлорфенил)амино)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этилпропионат              33878-50-1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l2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3-Бензоилоксихинуклидин,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N-Бензоил-N-(4-фтор-3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-хлорфенил)-DL-аланина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изопропиловый эфир         52756-22-6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СlFNО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Бензоилхлорид                 98-88-4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ClO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R-(-)-N-Бензоил-N-(3-хлор-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4-фторфенил) аланина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изопропиловый эфир         57973-67-8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ClFNO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Бензойная кислота             65-85-0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Бензолсульфоновая кислота     98-11-3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Бензол-1,2,4-трикарбоновая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 528-44-9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IH-Бензотриазол               95-14-7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2-(2Н-Бензотриазол-2-ил)-4-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(1,1-диметилэтил)-6-(2-метил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-пропил) фенол              134440-54-3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Бензо (d,е,f) фенантрен       129-00-0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Берилий и его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берилий)                                 0,00001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Биостимулятор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гидролизного лигнина                        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N,N'-Бис-(2-аминоэтил)-1,2-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этандиамин                    112-24-3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3,12-Бис(3-бром-1-оксопропил)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-3612-диаза-6,9-диазоний-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диспиро [5,2,5,2] гексадекан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дихлорид                    86641-76-1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1,6-Бис (диметиламино)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гексан                        111-18-2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4-[2,4-Бис (1,1-диметил-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пропил) фенокси] бутановая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50772-35-5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4-[2,4-Бис (1,1-диметил-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пропил) фенокси]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бутилхлорид                 50772-29-7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ClO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2,4-Бис (1,1-диметилпропил)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фенол                         120-95-6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3,5-Бис 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4-гидроксибензолпропионовой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2,2-бис[[3-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[3,5-бис(1,1-диметилэтил]-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4-гидроксифенил]-1-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оксопропиокси]метил]-1,3-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пропандииловый эфир          6683-19-2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3,5-Бис(1,1-диметилэтил)-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4-гидроксибензолпропионовой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метиловый эфир       6386-38-5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3,5-Бис(1,1-диметилэтил)-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4-гидроксибензолпропионовой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метиловый эфир      41484-35-9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Бис(1,1-диметилэтил)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дикарбонат                  24424-99-5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3-[2,4-Бис(трет-пентил)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феноксиацетиламино]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N-[4,5-дигидро-5-оксо-1-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(2,4,6-трихлорфенил)-1Н-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пиразол-3-ил] амид          31188-91-7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Бис[1-(1Н)-2-пиридонил]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глиоксаль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Бис(триметилсилил)амин        999-97-3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NSi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1,3-Бис(трихлорметил)бензол   881-99-2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1,4-Бис(трихлорметил)бензол   68-36-0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2,2'-Бис(4-фениламино-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фенокси) диэтиловый эфир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Бицикло[2,2,1]гепта-2,5-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диен                         121-46-0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Бицикло[2,2,1]гепт-2-ен      498-66-8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Бор аморфный                7440-82-8         В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Бор нитрид                 10043-11-5        ВN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Бороглицерин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Бортфтористоводородная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 16872-11-0       ВF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Бор трифторид               7637-07-2       ВF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Бор трихлорид              10294-34-5       ВСl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Бромалканы С7-С9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4-Бром-1-аминоантрахинон-2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-сульфокислдота              116-81-4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ВrNО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Бромацетогуанамин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3-Бромбензальдегид          3132-99-8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4-Бромбензальдегид          1122-91-4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ВrO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3-Бром-7Н-бенз[d,е]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антрацен-7-он                81-96-6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ВrO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2-Бромбензил-N-этил-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диметиламмоний, бромид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2-Бромбензойная кислота      88-65-3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3-Бромбензойная кислота      585-76-5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4-Бромбензойная кислота      623-00-7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Бромистые соли 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aлкилпиридиния      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Бромметан                    74-83-9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1-Бром-4-метоксибензол      104-92-7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6-Бром-1,2-нафтохинон       6954-48-9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5-Бром-4-оксопентилацетат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3-Бромтолуол                591-17-3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2-Бромтолуол                95-46-5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4-Бромтолуол                106-38-7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3-Бром-1,7,7-триметилбицикло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[2,2,1] гептан-2-он         76-29-9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ВrО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1-Бромтрицикло[3,3,1,1]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декан                       768-90-1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 0,0075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1-Бромундекан               693-67-4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Бромхлорметан               74-97-5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ВrСl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Бромэтан                    74-96-4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Вr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1,4-Бутандикарбоновая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124-04-9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1,4-Бутандикарбоновой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пиперазин, аддукт   142-88-1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Бутандионовой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адукт с 2-этил-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6-метилпиридин-3-оломы    127464-43-1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1,4-Бутандиол               107-88-0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Бутандиол-1,4-ди(2,3-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эпоксипропил) эфир         2425-79-8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2,3-Бутандион               431-03-8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Бутан-2-он                  78-93-3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(L)Бутендиоат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тригидрат                 33806-74-5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Бут-2-еновая кислота       3724-65-0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N-(Бутиламино) карбонил-4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-метилбензолсульфонамид     64-77-7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Бутилбутаноат               109-21-7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4-Бутил-1,2-дифенилпира-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золидин-3,5-дион             50-33-9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N-Бутилимидодикарбонимидо-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диамид гидрохлорид         15537-73-2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хСlН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Бутилнитрит                 544-16-1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Бутилпропионат              590-01-2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1-Бутил-N-(2,4,6-триметил-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фенил)-2-пирролидино-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карбоксамид гидрохлорид    19089-24-8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2-Бутилфенол                3180-09-4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3-Бутилфенол                4074-43-5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4-Бутилфенол                1638-22-8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4-трет-Бутилциклогексанол   98-52-2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Бут-2-ин-1,4-диол           110-65-6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1-Бутоксибут-1-ен-3-ин      2798-72-3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2-(2-Бутокси)этоксиэтанол   112-34-5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L-Валин                     72-18-4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207  Винной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калий-натриевая соль        15490-42-3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Винные кислоты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Висмут тринитрат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висмут)     10361-44-1   BiО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Водород пероксид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/Перекись водорода           7722-84-1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Возгоны каменноугольного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пека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банз/а/пирена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0,1-ден 0,15%                                         0,0007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Вулканизационные газы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аминам)                                   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ДиГаллий триоксид           12024-21-4   Gа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Гексавинилдисилоксан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ОSi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(1a,4a,4a,b,5a,8a,8a,b)-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(1,4,4а,5,8,8а)-Гексагидро-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1,-2,3,4,10, 10-гексахлор-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1,4:5,8-диметанонафталин     309-00-2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Гексагидроксициклогексан      87-89-8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[4аS-(4аa,6b,8аR]-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(4а,5,9,10,11,12)Гексагидро-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11-метил-3-метокси-6Н-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бензофуро[3а,3,2еf]-[2]-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бензазепин-6-ол              357-70-0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Гексадекановая кислота        57-10-3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Гекса-2,4-диеновая кислота   110-44-1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N,N,N,N',N',N'-Гексаметил-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1,6-гександиаминий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дибензолсульфонат            971-60-8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Гексаметилдисилан           1450-14-2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Si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Гексаметилендиамин, ацетат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Гексаметилентетрамин         100-97-0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1,1,3,3,5,5-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Гексаметилциклотрисилазан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Гексаноилхлорид              142-61-0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Гексафторэтан                 76-16-4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Гексахлорбензол              118-74-1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Гексахлорциклопентадиен       77-47-4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N-Гексил-оксиэтилкапролактам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Гексил-3-фенил-2-еналь      39350-49-7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6,12-Гемикеталь-11-a-хлор-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5-окси-тетрациклин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Гентамицин         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Геовет (по тетрациклину)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Гепарин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235  2,2,3,3,4,4,5,5,6,6,7,7,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8,8,9,9,9-Гептадекафтор-N-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(2-гидрокси-этил) нонанамид  6104-17-2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Гептановая фракция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Нефрас ЧС 94/99           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Гептаноилхлорид              2528-61-2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 1,1,1,2,2,3,3-Гептафтор-3-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[(трифторэтенил) оксипропан] 1623-05-5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 Германий тетрагидрид         7782-65-2    GеН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 Гетинакс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 Гидразин гидрат             10217-52-4  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 Гидроаэрозоль оборотной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на основе очищенных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сточных вод производства                                 0,008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антибиотиков                                             (8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 Гидроаэрозоль оборотной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на основе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 с добавлением ингибитора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4К-ЛИГНО-Ф [дозировка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оборотной воде: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лигносульфата натрия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 мг/л, ОЭДФ - 10 мг/л,                                 0,07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(Zn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 - 2,5 мг/л}                                 (70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244  Гидроаэрозоль оборотной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на основе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 с добавлением хром-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цинкофосфатного ингибитора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коррозии [дозировка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оборотной воде: хром (Сг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6+ </w:t>
      </w:r>
      <w:r>
        <w:rPr>
          <w:rFonts w:ascii="Times New Roman"/>
          <w:b w:val="false"/>
          <w:i w:val="false"/>
          <w:color w:val="000000"/>
          <w:sz w:val="28"/>
        </w:rPr>
        <w:t xml:space="preserve">)-                             0,05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1,7 мг/л, Цинк (Zn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 (50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 2 мг/л}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245  Гидроаэрозоль оборотной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с высоким содержанием                              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солей (до 12 г/л) на основе                              (10мг/м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очищенных городских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сточных вод,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 преимущественно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легкоокисляющиеся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кипения до 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небольшое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неокисляющихся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органических соединений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(производство эмульсионных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дивинилстирольных, дивинил-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метилстирольных каучуков),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[примененный ингибитор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коррозии "4К-ЛИГНО"]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246  Гидроаэрозоль оборотной                                   0,02мл/м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с низким солесодержанием                             (20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очищенных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сточных вод (примененный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ингибитор коррозии - тройной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хром-цинк-фосфатный ингибитор)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247  Гидроаэрозоль оборотной воды                              0,01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очищенных городских                             (10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производственных сточных вод,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 небольшое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трудно окисляющихся 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кипения до 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синтетических каучуков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каталитической полимеризации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(СКД) и дивинила), [примененный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ингибитор коррозии - ингибитор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"4К-ЛИГНО"]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  Гидроаэрозоль оборотной воды                              0,04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очищенных городских                              (4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производственных сточных вод,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 неокисляющиеся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органические соединения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температурой кипения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(производство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каучуков каталитической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полимеризации: дивинила,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изопрена из изопентана, изопрена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формальдегида и изобутилена),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[примененный ингибитор коррозии-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тройной хром-цинк-фосфатный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ингибитор]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 идроаэрозолюборотной воды                                  0,01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очищенных городских и                            (10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сточных вод,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 трудно окисляющиеся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органические соединения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температурой кипения до 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(производство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каучуков каталитической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полимеризации: дивинила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изопрена из изопентана,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(примененный ингибитор коррозии-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тройной хром-цинк-фосфатный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ингибитор)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 Гидроаэрозоль оборотной воды                              0,01 мл/м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повышенным солесодержанием                              (10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6 г/л) на основе очищенных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городских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(примененный ингибитор коррозии-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тройной хром-цинк-фосфатный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ингибитор)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251  2-Гидроксибензойная кислота    69-72-7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 Натрий 4-Гидроксибутаноаты   2013-26-5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 1-Гидрокси-4-[1"гидрокси-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3",6-дисульфо-8-ацетиламино-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2-нафто) -4-фенокси]-2-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нафтойной кислоты 3-(2',4'-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ди-трет-амил-фенокси-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бутиламид)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 4-(2-Гидрокси-3-изопропила-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мино) пропоксифенилацет-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                        29122-68-7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 Гидроксииминоуксусной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3-(3-диметиламино)-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пропиламид, дигидрохлорид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 2-Гидрокси-1-метилбензол      95-48-7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 3-Гидрокси-1-метилбензол     108-39-4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 4-Гидрокси-1-метилбензол     106-44-5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 N-[1-(Гидроксиметил)-2-(4-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нитрофенил)-2-оксоэтил]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-ацетамид                   3123-15-5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 4-Гидрокси-4-метилпентан-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2-он                         123-42-2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 N-Гидроксиметил-3-пиридин-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карбоксамид                 3569-99-1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 2-Гидрокси-2-метил-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пропановой кислоты нитрил     75-86-5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 4-Гидрокси-3-метоксибен-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зальдегид                    121-35-5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 1-Гидрокси-4-метоксибензол   150-76-5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 2-Гидрокси-5-[[4,6-метокси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-3-пиридазинил)амино]-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сульфонил] фенил]азо]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бензойная кислота          22933-72-8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 4-Гидроокси-3-метокси-1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-пропенилбензол              97-54-1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 3-Гидрокси-N-1-нафталенил-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2-нафталинкарбоксамид       132-68-3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 1-Гидрокси-2-нафтойная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 86-48-6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 1-Гидрокси-2-нафтойной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[3-(2,4-ди-трет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-амил)-фенокси] бутиламид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 1-Гидрокси-4-нитрофенол     100-02-7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 5-Гидроксипентан-2-он       1071-73-4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 4-Гидрокси-L-пролин           51-35-4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 2-Гидроксипропаноат железа  5905-52-2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FеО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 2-Гидроксипропаноат кальция  814-80-2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 L-2-Гидроксипропановая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 79-33-4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 2-Гидроксипропан-1,2,3-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трикарбоновая кислота         77-92-9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 I-Гидроксипроп-2-енил      15338-29-1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 1-Гидрокси-1,2,3,4-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тетрагидронафталин           529-35-1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 4-Гидроксифенилацетамид     1713-85-5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 4-Гидроксифенилуксусная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 156-38-7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 4-Гидроксифенилуксусной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амид               17194-82-0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 (1-Гидроксиэтенил)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дифосфонат тринатрий        2666-14-0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 1-Гидроксиэтилидендифосфон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2809-21-4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 1-Гидроксиэтилиденди-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фосфоновая кислота         29329-71-3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 2-Гидроксиэтиловый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 крахмала               9005-27-0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 1-(2-Гидроксиэтил)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пиперазин                   103-76-4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 2-Гидроксиэтилтриметил-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аммоний хлорид                67-48-1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ClNO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 2-Гидро-2-перфторметил-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перфторбутен-1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 Гидроцитрат динатрия        144-33-2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 L-Гистидин                  71-00-1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 L-Глицин                    56-40-6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  Глутаминат натрия          142-47-2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  Глюкоза                     50-99-7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  Д-Глюконовой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кальциевая соль            299-28-5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СаO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  2С-b-D-Глюкопиранозил-1,3,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6,7-тетрагидроксиксантон  4773-96-0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  Д-Глюцитол                  50-70-4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  Гуминовые кислоты,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  Дегидро-3,7-диметил-1,6-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октадиен-3-ол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  6-Дезокси-5-окситетрациклин,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тозилат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  0-3-Дезокси-4-С-метил-3-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(метиламино)- b-L-арабино-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пиранозил-(1-6)-0-[2,6-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диамино-2,3,4,6-тетрадезокси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-a-Д-глицерогекс-4-ено-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пиранозил-(1-4)]-2-дезокси-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Д-стрептамин              32385-11-8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301  Декабромдифенилоксид       1163-19-5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302  1,4-Диазабицикло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[2,2,2]октан                280-57-9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303  Диалкиладипинат-810                                 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304  Диалкилполиэтиленовый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 фосфорной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этилендиаминофенол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 Ди(алкилфенилполигликоль)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фосфит          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 Диалкилфталат-810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  Диаллилфталат               131-17-9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  1,3-Диаминобензол           108-45-2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  1,4-Диаминобензол           106-50-3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  1,6-Диаминогексансебацинат  6422-99-7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  4,4'-Диаминодифениламин     537-65-5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  4,4-Диаминодифенилметан     101-77-9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  3,3'-Диаминодифенилоксид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  Диаминодихлорплатина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лиофилизированная                                       0,0001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  2,4-Диаминотолуол            95-80-7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  S-(2,4-Диамино-1,3,5-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триазин-6-ил-2-метил)-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0,0-диметилдитио-фосфат      78-57-9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  3,5-Диамино-2,4,6-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трийодбензойная кислота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  Диаминотриэтилбензол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  2,3,4,6-Диацето-2-кето-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L-гулоновой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моногидрат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  5Н-Дибенз[b,f]азепин-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5-карбоксамид               298-46-4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  2-(N,N-Дибензиламино)-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1-хлорэтан, гидрохлорид      55-43-6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ClN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  N,N'-Дибензилэтилен-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диаминовая соль 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тетрациклина               1111-27-8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  Диборан                   19287-45-7      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  3,9-Дибром-7Н-бенз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[d,е]антрацен-7-он           81-98-1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  1,2-Дибромбензол            583-53-9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  1,3-Дибромбензол            108-36-1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  (IR)-цис-3-(2,2-Дибром-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винил)-2,2-диметилцикло-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(S)-3-фенокси-a-цианбен-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зиловый эфир               52918-63-5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  2,3-Дибромпропан-1-ол       96-13-9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  2,3-Дибромпропилфосфат      5324-12-9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  1,2-Дибром-1,1,2,2-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тетрафторэтан               124-73-2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  Ди(4-бромфенил) гликолевой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изопропиловый эфир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Br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  2,4-Дибромфенол             615-58-7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  2,6-Дибромфенол             608-33-3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  Дибутиладипинат             105-99-7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  Дибутиламин                 111-92-2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  (L)Дибутилбутендиоат        105-76-0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337  3,5-Ди-трет-бутил-4-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гидроксифенилпропионовой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2-(2-гидроксиэтокси)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этиловый эфир              38879-22-0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  Дибутил-1,10-декандиоат      109-43-3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  Дибутиловый эфир             142-96-1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  Дибутилфталат                 84-74-2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  Дигексиладипинат             110-33-8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  Дигексилфталат                84-75-3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  1,2-Дигидро-4-(N,N-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диметиламино)-1,5-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диметил-2-фенил-3Н-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пира-зол-3-он                 58-15-1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  2,3-Дигидро-2,2-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диметил-7-бензофуранола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метилкарбамат                1563-66-2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  10,11-Дигидро-N,N'-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диметил-5Н-дибенз[b,f]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азепин-5-пропанамина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  113-52-0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  3,7-Дигидро-1,3-диметил-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IН-пурин-2,6-дион             58-55-9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  N-(2,3-Дигидро-1,5-диметил-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3-оксо-2-фенил-IН-пиразол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-4-ил)N-ме-тиламинометан-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сульфокислоты натриевая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                          68-89-3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 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348  1,4-Дигидро-2,6-диметил-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пиридин-3,5-дикарбоновой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диэтиловый эфир      1149-23-1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  1,4-Дигидро-6,7-дифтор-1-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этил-4-оксо-3-хинолин-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карбоновая кислота           70032-25-6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  1,2-Дигидрокарбазол-4-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(3Н) -он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  1,2-Дигидрооксибензол       120-80-9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  1,3-Дигидроксибензол        108-46-3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  1,4-Дигидроксибензол        123-31-9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  2,5-Дигидроксибензол-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сульфонат кальция          20123-80-2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  2,2-Ди(гидроксиметил)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пропандиол-1,3              115-77-5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  2,4-Дигидрокси-6-метил-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1,2,3,4-тетрагидро-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пиримидин                   626-48-2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357  Калий 2,4-Дигидроксипири-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мидин-5-карбонаты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  Дигидрокси (3,4,5-триги-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дроксибензоат) висмута       99-26-3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ВiO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  1,3-Дигидрокси-2,4,6-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трийодбензол                19403-92-0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  мезо-3,4-Ди(4-гидрокси-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фенил) гексан                84-16-2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  Ди(2-гидроксиэтил) амин     111-42-2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  Ди(2-гидроксиэтил)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метиламин                   105-59-9    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  1,3-Дигидро-1-метил-2Н-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имидазол-2-тион             60-56-0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  5,6-Дигидро-2-метил-1,4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-оксатиин-3-карбоновой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анилид             5234-68-4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  Дигидро-3-пентил-2(3Н)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фуранон                 51849-71-9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  Дигидрострептомицина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п-аминосалициловая соль    3144-30-7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  1,2-Дигидро-2,2,4-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триметилхинолин             147-47-7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  6,12-Дидезокси-6-десметил-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6-метилен-11a-хлор-11a,-12-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дигидро-12-оксо-5-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гидрокситетрациклин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369  Дидодецилфталат             2432-90-8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  Диизододецифталат           27554-06-9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  Диизооктил-1,10-декандиоат  2724-90-0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  O,O-Диизопропилтиофосфат    29918-57-8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  0,0-Диизопропилфосфонат     1809-20-7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  4-Диметиламинобензальдегид  100-10-7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  3-[(3-Диметиламино)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метиленамино]-2,4,6-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трийодфенил)пропионат       1221-56-3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NaO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  N-[2-[[[[5-(Диметиламино)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метил]-2-фуранил]метил]-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тио]этил]-N'-метил-2-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нитро-1,1-этилендиамин      66357-35-5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  10-(3-Диметиламинопропил)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фенотиазин, гидрохлорид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  1-Диметиламино-2,4,6-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трибромбензол               63812-39-5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  2-Диметиламино-1-цианометан 66092-55-5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  2-(Диметиламино-N) этил-4-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аминобензоат                10012-47-2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  Диметилбензиламин           103-83-3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  1,4-Диметил-2,5-бис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(хлорметил)бензол           6298-72-2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  Диметилбутандиоата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дииодметилат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  2, 6-Диметилгептанон-4      108-83-8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  N,N-Диметилглицин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2491-06-7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  Диметил-1,10-декандиоат     106-79-6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  2,2-Диметилдибромпропан-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диола-1,3 диацетат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  2,6-Диметил-3,5-ди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(метоксикарбонил)-4-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(2-дифторметокси) 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1,4-дигидропиридин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  2,6-Диметил-3,5-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диметоксикарбонил-4-(2-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дигидропиридин               21829-25-4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  Диметилдитиокарбамат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                      20279-69-0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СаN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  5,5-Диметил-1,3-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дихлоргидантоин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  Диметилдихлорсилан           75-78-5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  5,5-Диметилимидазолидин-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2,4-дион                     77-71-4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  Диметилкетазин                                 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  2,2-Диметил-3-метилен-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бицикло [2,2,1] гептан       79-92-5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  0,0-Диметил-0-(4-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метилмеркапто-3-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метилфенил) тиофосфат        55-38-9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  2,2-Диметил-3(2-метил-1-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пропенил) 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карбоновой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(3-феноксифенил)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метиловый эфир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  Натрий [2S-(2a,5a,6b)]-3,3-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Диметил-6-[[[5-метил-3-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фенилизоксазол-4-ил]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карбонил]амино]-7-оксо-4-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тиа-1-аза-бицикло [3,2,0]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гептан-2-карбонат натрия     1173-88-2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  N,N-Диметил-N'-(4-метокси-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3-хлорфенил) мочевина       19937-59-8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  2,4-Диметил-1-нитробензол   89-87-2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  2,5-Диметил-1-нитробензол   89-58-7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  3,4-Диметил-1-нитробензол   99-51-4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  Диметиловый эфир            115-10-6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  [2S-(2a,5a, 6b (S*))]3,3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-Диметил-7-оксо-6-{[(2-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оксоимидазо-лидин-1-ил)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карбониламинофенилацетил]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амино}-4-тиа-1-аза-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бицикло[3,2,0]гептан-2-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карбоновая кислота         37091-66-0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  3,7-Диметилокта-1,6-диен-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3-ол                         78-70-6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  3,7-Диметилоктадиен-3-ол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ацетат                      115-95-7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  3,7-Диметилокт-6-еналь      106-23-0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  3,7-Диметилокт-6-ен-1-ол    106-22-9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  1,4-Диметилпиперазин        106-58-1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  2,5-Диметилпиразин          123-32-0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  2,6-Диметилпиридин          108-48-5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  N,N'-Диметил-1,3-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пропандиамин                30734-81-7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  Диметилсульфат              77-78-1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  Диметилсульфоксид           67-68-5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  Диметил-2,3,5,6-тетрахлор-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1,4-бензолдикарбонат        1861-32-1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  1,3-Диметил-2,4,6-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тринитробензол              632-92-8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  N,N-Диметил-2-[2-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(фенилметил) фенокси]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этанамин                    147-24-0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  N-(2,6-Диметилфенил)-N-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(2-метоксиацетил) аланина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метиловый эфир             57837-19-1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  1,2-Диметил-4-(1-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фенилэтил) бензол            6196-95-8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  5-(2,5-Диметилфенокси)-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2,2-диметилпентановая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25812-30-0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  5-(2,5-Диметилфенокси)-2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-метилпентан-2-ол           106448-06-0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  5-(2,5-Диметилфенокси)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пентанон-2-этиленкеталь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  2,5-Диметилфенол             95-87-4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  0,0-Диметилфосфонат         868-85-9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425  3,3-Диметил-1-хлорбутан-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2-он                        13547-70-1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  0,0-Диметил-0-[2-хлор-1-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(2,4,5-трихлорфенил) винил]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-фосфат                     22248-79-9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  1-(3,4-Диметилхлорфенил)-1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-фенилэтан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  N,N-Диметил-2-хлорэтиламина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4584-46-7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ClN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  1,3-Диметилциклобутан       7411-24-7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  L-[[(1,1-Диметилэтил)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амино] метил]-4-гидрокси-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1,3-бензолди-метанол        18559-94-9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  1-(1,1-Диметилэтил)-4-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метилбензол                 98-51-1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  3-(1,1-Диметилэтил)-4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-метилфенол                 2409-55-4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  1,1-Диметилэтилпероксо-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                     614-45-9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  (1,1-Диметилэтил)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циклогексан                3178-22-1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435  4-(1,1-Диметилэтил)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циклогексилацетат           73276-57-0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436  1,2-Диметил-3-этокси-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карбонил-5-ацетооксииндол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437  1,2-Диметил-3-этокси-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карбонил-5-гидроксииндол    15574-49-9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438  Диметкарб (диметпромид- 40%;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сиднокарб-2%; молочный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сахар-40%; крахмал-17%;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стереат магния - 1%)                                    0,007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439  3,4-Диметоксифенилаце-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тонитрил                      93-17-4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  1,1-Ди (4-метоксифенил)-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2,2,2-трихлорэтан            72-43-5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  3,4-Диметоксифенилуксусная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 93-40-3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  2- (3,4-Диметоксифенил)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этиламин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  6,7-Диметоксихиназолиндион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  1,2-Диметоксиэтан           110-71-4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  Динитроанилин               26471-56-7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  3,5-Динитробензойная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99-34-3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  1,2-Динитробензол           528-29-0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  1,3-Динитробензол           99-65-0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  1,4-Динитробензол           100-25-4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  0,0'-Динитродибензил        58704-55-5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  1,5-Динитрозо-3,7-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эндометилен-1,3,5,7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-тетраазациклооктан         101-25-7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  1,6-Динитро-2-метилфенол    534-52-1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453  2,4-Динитро-N-(4-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 бензамид        59651-98-8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  2,4-Динитротолуол           121-14-2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  2,6-Динитро-4-трифторметил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-N,N-дипропиланилин         1582-09-8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  Динитрофенол                25550-58-7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  Динитрохлорбензол           25567-67-3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  Диоксан-1,4                 123-91-1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  2,8-Диоксинафталин-6-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сульфокислота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  3,6-Диоксифлуоран           2321-07-5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  3,3'-[(1,6-Диоксо-1,6-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гександиил) диимино]бис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[2,4,6-триодбензойная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кислота]                    606-17-7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462  Диоксолан-1,3               646-06-0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463  2,6-Диоксо-1,2,3,6-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тетрагидропиримидин-4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-карбоновая кислота          65-86-1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  6-[(1,3-Диоксо-3-фенокси-2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-фенилпропил)амино]-3,3-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диметил-7-оксо-[2S-(2,5,б)]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-4-тиа-1-азобицикло[3,2,-0]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гептан-2-карбоновая кислота  27025-49-6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  Диоктилфталат                117-84-0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  Ди(проп-2-енил) амин        124-02-7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  Дипропилацеталь пропаналя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  Дисилан                     1590-87-0   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  Диспергатор НФ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(смесь натриевых солей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динафтилметансульфо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диналфтилметандисульфо-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кислот)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  2,2'-Дитиобисэтанамин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дигидрохлорид                56-17-7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  6,8-Дитиооктановая кислота    62-46-4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  Дифениламин                  122-34-4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  2-(Дифенилацетил)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индандион-1,3                82-66-6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  1,3-Дифенилгуанидин         102-06-7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  Дифенилдихлорсилан          80-10-4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  1-(Дифенилметил)-4-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(3-фенил-2-пропенил)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пиперазин                   298-57-7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  2,5-Дифенилоксазол          92-71-7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  Дифенилпропан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оксипропилированный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  Дифенилсульфид              139-66-2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  1,3-Дифторпропанол-2        453-13-4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  1,1-Дифторэтан              75-37-6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  1,1-Дифторэтилен            75-38-7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  Дихлораминбензол            27134-27-6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  2,6-Дихлорацетанилид        17700-54-8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  1,2-Дихлорбензол            95-50-1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  1,3-Дихлорбензол            541-73-1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  1,4-Дихлорбензол            106-46-7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488  N,4-Дихлорбензол-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сульфонамид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хлору)                 30066-82-1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  Дихлорбута-1,3-диен         28577-62-0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  1,4-Дихлорбут-2-ен          764-41-0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  3,4-Дихлорбут-1-ен          760-23-6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  R- (R*, R*)- 2:2-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Дихлор-N-(2-гидрокси-1-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(гидроксиметил)-2-(4-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 этилацетамид    56-75-7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  1,2-Дихлор-1,1-дифторэтан   1649-08-7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  Дихлордиэтилдисилан         1719-53-5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  N-Дихлор-4-карбоксибензо-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сульфамид                   80-13-7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  1,1-Дихлор-4-метилпен-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тадиен-1,3                  55667-43-1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  1,1-Дихлор-4-метилпен-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тадиен-1,4                  62434-98-4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  5,7-Дихлор-2-метилхино-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лин-8-ол                    72-80-0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  2,6-Дихлор-4-нитроанилин    99-30-9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  3,4-Дихлорнитробензол       99-54-7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  3,6-Дихлорпиридазин         141-30-0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  4,6-Дихлорпиримидин         1193-21-1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  1,3-Дихлорпропан            142-28-9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  2,2-Дихлорпропаноат натрия  127-20-8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  2,2-Дихлорпропионовая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 75-99-0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  Дихлорсилан                 4109-96-0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  2,4-Дихлортолуол            95-73-8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  1,3-Дихлор-1,3,5-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триазин-2,4,6 (1Н,3Н,5Н)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трион натрия                2893-78-9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  Дихлоруксусная кислота        79-43-6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  [R.-(R+,R+)]-Дихлоруксусная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 2N-[2-гидрокси-1-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гидроксиметил-2-(4-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 тил] амид         56-75-7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  2-[(2,6-Дихлорфенил)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амино]фенилацетат натрия     15307-79-6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  2,6-Дихлор-N-фенилбензоламин 15307-93-4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  1-(3,4-Дихлорфенил)-3-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метил-3-метоксимочевина      330-55-2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  0-(2,4-Дихлорфенил)-S-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пропил-0-этилтиофосфат       34643-46-4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  2,4-Дихлорфеноксиуксусная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 94-75-7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  Дихлорфенол                  25167-81-1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  3-(2,2-Дихлорэтенил)-2,2-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диметилциклопропанкарбонил-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                       52314-67-7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  3-(2,2-Дихлорэтенил)-2,2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-диметилциклопропан-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карбоновая кислота           55701-05-8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  1,1-Дихлорэтилен             75-35-4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  Ди(2-хлорэтил)этенил-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фосфонат                     115-98-0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  Дициандиамид                461-58-5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  1,4-Дицианобутан            111-89-3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  Дициклогексиладипинат       849-99-0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  Дициклогексиламин           101-83-7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  Дициклогексилилпропандиоат  3960-03-0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  Дициклопентадиен            77-73-6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527  Диэпоксид кристаллический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ФОУ-8           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  N,N-Диэтил-С6-С8-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алкилоксамат       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  N,N-Диэтиламино-2,5-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дигидроксибензолсульфонат   2624-44-4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  2-(Диэтиламино)-N-(2,6-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диметилфенил) ацетамид      137-58-6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  Диэтиламинометиловый эфир   34322-82-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  Диэтиламинометил-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триоксисилан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  2-(Диэтиламино-N-(2,4,6-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триметилфенил) ацетамида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1027-14-1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  2-(N,N-Диэтиламино) этанол  100-37-8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  2-(Диэтиламино) этил-4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-аминобензоат               59-46-1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536  2-(Диэтиламино) этил-4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-аминобензоат гидрохлорид   51-05-8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  N-[2-(Диэтиламино) этил]-4-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(диметиламино)-2-метокси-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5-нитро-бензамида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 89591-51-5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538  2-(Диэтиламино)этил-2-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метилпроп-2-еноат           105-16-8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  Диэтилбензол               25340-17-4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  N,N-Диэтилбензо(d) 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тиазол-2-илсульфенамид    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  (L) Диэтилбутендиоат        141-05-9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  Диэтиленгликоля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диметиловый эфир            111-96-6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  N,N-Диэтилметилбензамид    26545-51-7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  N,N-Диэтил-4-метил-1-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пиперазинкарбоксамид        90-89-1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  Диэтил-(2-метилпропил)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пропандиоат                 10203-58-4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  N,N-Диэтил-1-метил-1-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этоксисиланамин             128422-86-6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NOSi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  Диэтилпропандиоат           105-53-3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  N,N-Диэтил-1,4-фенилен-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диамина сульфат             6065-27-6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  N,N-Диэтил-1OН-фенотиазин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-10-этанамина гидрохлорид   1341-70-8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  Диэтилфталат                84-66-2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  N,N-Диэтилхлорацетамид      2315-36-8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  (R*,S*)-4,4'-(1,2-Диэтил-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162-этандиил) бис (бен-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зосульфонат дикалия)       13517-49-2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  0,0-Диэтокситиофосфорил-0-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a-цианометилбензальдоксим   14816-18-3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  Добавка смазочная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"Экос-Б-3"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  транс,транс,транс-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Додекатриен-1,5,9           45036-11-1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0           0,01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  Доксициклин гидрохлорид     100929-47-3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  Жарилек С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(монобензилтолуол 75%;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дибензилтолуол 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эпоксидная добавка)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  Железо (2+)-аммоний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гексагидрат (по железу)      7783-85-9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FеN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559  Железо динитрат (по железу)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14013-86-6  FеN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  Железо дихлординикотинамид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  Железо (2+)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железо)      2980-59-8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FеO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  Железо пентакарбонил         13463-40-6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FеО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  Железо сульфит (основной)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564  Жир животный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стеариновой кислоте)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565  Жирные синтетические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566  Жирные таловые кислоты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567  Замаслитватели: БВ; М-11;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Н-1; П-22; Синтокс 12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20М; Тепрем-6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568  Изоамилацета                 123-92-2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569  Изоаминопарафинов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хлоргидрат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  Изоаминопарафины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  2-(4-Изобутилфенил)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пропионовая кислота         15687-27-1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572  Z-Изолейцин                 73-32-5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573  Изомеры спиртов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  1-Изопропиламино-3-(1-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нафтокси)-2-пропанола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318-98-9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575  3-Изопропилбензо-2,1,3-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тиадиазинон-4(3Н)-он-2,2-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диоксид                    25057-89-0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576  2-Изопропил-4-гидрокси-6-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метилпиримидин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577  4,4'-Изопропилиденбис (2,6-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ди-бромфенол)               79-94-7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Br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578  4,4'-Изопропилидендифенол,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полимер с дихлокарбонатом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579  2-Изопропил-5-метилфенол    89-83-8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580  N-Изопропил-N'-фенил-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фенилен-1,4-диамин         3085-82-3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581  Изофталевая кислота         121-91-5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582  1-Изоцианато-4-(4-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изоцианатофенил)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метилбензол                 101-68-8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583  Ингибитор коррозии ВНХ-1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584  Ингибитор коррозии ВНХ-5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585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ВНХ-Л-20  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586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ИФХАН-25        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587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ИФХАН-29                                        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588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ИФХАН-31-1    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589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ИФХАН-31-2                                      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590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ИФХАН-31-3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591  Ингибитор коррозии КЛОЭ-15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592  Ингибитор коррозии ЛНХ-В-11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593  Ингибитор коррозии ЛНХ-В-19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594  Ингибитор коррозии М.-1      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595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"Нефтехим-1" (талловое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масло -32%; керосин-20%;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полиэтиленполиамиды-8%;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стабильный катализатор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10%)      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СНПХ-1002 "Б"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597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СНПХ 1003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598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СНПХ 6011 "Б"       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599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СНПХ 6301 "З"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600  Ингибитор коррозии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СНПХ 6301 "А"; СНПХ 6302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"А"; СНПХ 6302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изопропиловому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спирту)     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601  Ингибитор коррозии ТАФ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602  B-Ионон                     14901-07-6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603  Иргафос-128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604  ДиИттрий диоксид сульфид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иттрий)     12340-04-4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SY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  Иттрий оксид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иттрий)                  12036-00-9   YO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606  Йодбензол                   591-50-4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I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607  Йодинол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йод)       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608  Йодхлорметан                593-71-5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СlI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609  Кадмий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кадмий)    2223-93-0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СdO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610  Калий ацетаты               127-08-2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611  ДиКалий бис [ұ-перокси-0:0]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тетрагидроксидиборат                    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612  Калий гидросульфат          7646-93-7    НКO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613  Калий йодат                 7758-05-6    IКО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614  Калий йодид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йод)                     7681-11-0    IК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615  Калий нитрат                7757-79-1    КNО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616  Калий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калий)       593-29-3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617  Калий хлорат                3811-04-9    СlКО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618  Калий хлорид                7447-40-7    СlК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619  Кальций гидрофосфат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дигидрат                    7789-77-7    СаНO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620  Кальций гипохлорит          7778-54-3    СаCl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621  Кальций глицерофосфат       58409-70-4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622  Кальций дигидроксид         1305-62-0    СаН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623  ТриКальций дифосфат        7758-87-4    Са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624  Кальций карбид              75-20-7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Са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625  Кальций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синтетический               471-34-1     ССаО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626  Кальций оксид              1305-78-8    СаО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627  Кальций пантотенат        63409-48-3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0,5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628  Кальций фторид 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(содержание фосфора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40 %, фтора до 3 %)       12015-73-5   Са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629  Кальций дихлорид          10043-52-4   СаСl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630  DL-Камфора                21368-68-3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631  Канамицина сульфат       25389-94-0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632  Канифоль глицериновый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                      8050-31-5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633  Канифоль талловая         8050-01-7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634  8-Капролактон              502-44-3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635  Карбоксибензилпенициллина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динатриевая соль          4800-94-6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636  2-Карбокси-3,4-диметокси-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бензальизоникотиноилги-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дразон, диэтиламмониeвая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 моногидрат      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637  Карбоксиметилцеллюлоза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638  Карболигносульфонат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поковый (талловый пек-43%;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лигносульфонаты-42%;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натрий едкий - 5%;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карбоксиметилцеллюзы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 соль-10%)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639  Карбоновые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 муравьиной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кислоте)     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640  в(бетта)-Карбоэтокси-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изопропил- в-карбо-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метоксиизопропиламин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641  Карпатол-3  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642  Катализатор кадмий-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кальций-фосфатный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кадмию)                                        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643  Катализатор цинк-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хромовый синтеза метанола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хрому шестивалентному)                              0,0015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644  Каучук СКТН (пыль)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645  Керосин                     8008-20-6            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646  Клей ВК-9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ацетальдегиду)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647  Клей укрепленный  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648  Кобальт дихлорид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кобальт)    7646-79-9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649  Кобальт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кобальт)    7542-09-8     ССоО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650  Композиционный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БТХ-15 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651  Конденсированная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сульфитно-спиртовая барда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652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активные винилсульфоновые: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алый 4ЖТ; алый (смесовой)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III; бордо 4CT ; желтый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2КТ; желтый светопрочный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2КТ; красно-коричневый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2КТ; красно-фиолетовый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2КТ; красный СТ; красный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CT; красный 4 СШ;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оранжевый ЖТ; оранжевый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2ЖШ; темно-миние 5КT и 53T;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ярко-желтый 43Ш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653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активные хлортриазиновые: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голубой 43; золотисно-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желтый 2KX; оранжевый 5К;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фиолетовый 4К; черный 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ярко-голубой К и КХ;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ярко-желтые 53 и 53X;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ярко-красные 5CX и 6C;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ярко-оранжевый КХ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654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аннионные: коричневые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 и 5"З"М 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655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аннионные: коричневый 5К,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синий; кислотный оранжевый;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спирторастворимый оранжевый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2Ж (азокрасители)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656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антрахиновые дисперсные: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синий-2, сине-зеленый,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розовый     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657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винисульфоновые активные: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Красный ЖТ, ярко-оранжевый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658  Красители 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прямые: желтый свето-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прочный 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Кислотный коричневый 4Ж;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алый; синий светопрочный 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черные: светопрочный С,4К,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прямой и 3 для кожи, СВ-У,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"Универсальный", С; бордо;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СВ-СМ, для кожи, СВ-4ЖМ;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красный 2С; чисто-голубой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(азокрасители)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659  Красители органические                                       0,02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прямые триазиновые: алый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светопрочный С; зеленый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светопрочный; зеленый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светопрочный 2ЖУ; ярко-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зеленый светопрочный 4Ж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660  Красители органические:                           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тиразоль оранжевый 2 "Ж"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тиразоль сине-черный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этилцеллозольву)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661  Красители органические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трифенилметановые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кислотные: голубой 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фиолетовый С; ярко-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голубой-3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662  Красители трифенил-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метановые основные: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синий К; фиолетовый 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ярко-зеленый оксалат;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ярко-зеленый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663  Краситель органический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капрозоль коричневый 4К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664  Краситель органический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кислотный синечерный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665  Краситель органический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кислотный синий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666  Краситель органический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кислотный черный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кислотного сине-черного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кислотного оранжевого)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667  Краситель органический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кубовый синий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668  Краситель органический      6428-38-2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прямой черный 2С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669  Краситель органический                                       0,03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тиразоль бордо С (состав: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 хромового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1:2 моноазо-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красителя 1-фенил-3-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метил-4(2'окси-5-нитро-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фенилазо) пиразолон-5-12%;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этилцеллозольв - 72%;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4-этиленгликоль, вода,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триэтаноламин, 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формалид) (по красителю)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670  Краситель органический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тиразоль желтый (состав: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 хромового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1:2 моноазо-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красителя 1-фенил-3-метил-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4(2' карбоксифенилазо)-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пиразолон-5 - 12%; 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целлозольв - 72 %; этилен-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гликоль, вода, минеральные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соли) (по красителю)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671  Краситель органический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трифенилметановый брил-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лиантовый зеленый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672  Краситель органический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черный для кожи покрывной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нитрозину)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673  Краска порошковая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эпоксидная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674  Кремния диоксид аморфный    7631-86-9      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675  Кремний тетрахлорид         10026-04-7  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676  Ксантинола никотинат         437-74-1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677  Ксероформ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висмут)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678  Кубовые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бутиловых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679  Кубовые остатки 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фторэтилена (по 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фторэтилену)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680  ү-Лактон-2,3-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дегидро-а(альфа)-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гулонат натрия              134-03-2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681  Лак УР-231 (по ксилолу)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682  Лантана ортоалюмнат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метатитанат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683  ДиЛантан триоксид           1312-81-0       Lа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684  Лантан трифторид           13709-38-1    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Lа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685  Латекс СКС-30 ШР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стиролу)      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686  Леворин   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687  L -Лейцин                   61-90-5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688  Летучие компоненты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перхлорвиниловой смолы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хлору)            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689  Летучие продукты 25%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метил-орто-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формиата в метаноле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метилфoрмиату)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  Лигниновый преоброзователь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ржавчины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фосфорную кислоту)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691  Лигнопол МФ           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692  Лигносульфонат железа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693  Лигносульфонат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модифицированный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гранулированный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сернокислом натрии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694  Лигносульфонаты (аммония,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аммония жидкого,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порошкообразного,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жидкого, материал литейный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связующий)     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695  L-Лизин                     56-87-1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696  ДиЛитий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 на литий)       554-13-2        СLi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697  Литий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 на литий)      7447-41-8        ClLi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698  Люминофор КТЦ-626-1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иттрию)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  Магний диборид            12397-24-9        Mg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700  Магний полиборид          12230-32-9        МgВ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  Магний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гептагидрат               10034-99-8     МgO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702  Маннит     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703  Марганец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марганец)                  3353-05-7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МnO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704  Масло базиликовое    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705  Масло гераниевое                                 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706  масло из древесной зелени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пихты белокорой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707  Масло минеральное нефтяное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(веретенное, машинное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цилиндровое и другие)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708  Масло сосновое флотационное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709  Масло талловое легкое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710  Масло талловое лиственное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711  Масло хлопковое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712  Мастика У9М (по этилaцетату)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713  Медь (II)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перерасчете на медь )   660-60-6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СuO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714  (L)-1,8-Ментандиол гидрат   2451-01-6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715  Ментилоксиуксусная кислота  40248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716  3-Меркаптопропион кислота   107-96-0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717  Меркаптоуксусная кислота       68-11-1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718  Метан                       74-82-8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719  Метатитановая кислота                    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720  Метациклин гидрохлорид      3963-93-9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  Метиладипинат                627-91-8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  3-(Метиламиноацетил)индол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723  Метил(аминотиооксометил)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карбамат                    51863-38-8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724  (+)-трео-1S,2S-2-Метилам-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ино-1-фенилпропанол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725  4-(Метил-n-амино)фенол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                     1936-57-8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1/2Н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726  2-Метиламиноэтанол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727  17@-Метиландростен-4-ол-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17в -он-3                   58-18-4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728  2-Метиланилин               95-53-4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729  3-Метиланилин               108-44-1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730  4-Метиланилин               106-49-0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  N-Метилбензоксазолон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  Метил-1,4-бензолдикарбонат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   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733  Метилбензолсульфонат        80-18-2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734  2-Метилбензолсульфоновая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88-20-0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735  3-Метилбензолсульфоновая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617-97-0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736  4-Метилбензолсульфоновая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кислота                     104-15-4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737  1-Метил-2-бромметил-3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-этоксикарбонил-5-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ацетокси-6-броминдол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Br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738  3-Метилбутаналь             590-86-3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739  Метилбутаноат               623-42-7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740  3-Метилбутановая кислота        503-74-2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741  8-(3-Метилбут-2-енил)-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5,4'-дигидрокси-7-0-в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-Д-глюко-пиранозилфла-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вананон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742  Метилгексаноат              106-70-7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743  3-Метилгепт-6-ен-2-он       39257-02-8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744  2-(1-Метилгептил)-4,6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-динитрофенилбут-2-еноат    6119-92-2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745  Метил-4-гидроксибензоат     99-76-3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746  Метил-2-гидрокси-3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-хлорпропаонат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747  4-Метил-5-(2-гидроксиэтил)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-3-(2-метил-4-аминопирими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-динил-5-метил)тиазолий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                      7019-71-8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BrN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748  N-Метил-d-глюкамин          6284-40-8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749  N-Метил-@-L-глюкозамидо-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в-L-дигидрострептоэидо-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стрептидин                  128-46-1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750  9-Метил-1,2-дигидрокар-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базол-4-(3Н)-он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751  2S-транс-Метил-6,8-дидеокси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-6-[[[(1-метил-4-пропил-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2-пирролидинил)карбонил]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амино]-1-тио-Д-эритро-a-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Д-галакто-октопиранозида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 моногидрат     7179-49-9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752  4-Метил-1,3-диоксан-4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-этанол                     2018-45-3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753  2-Метил-1,3-диоксолан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754  4-Метил-1,3-диоксолан-2-он  108-32-7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755  Метиленциклобутан           598-61-8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756  Метил-2-изобутилметил-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фосфоноксиакрилат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757  Метилизопропениловый эфир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758  1-Метил-3-изопропилбензол   535-77-3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759  1-Метил-4-изопропилбензол   99-87-6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  Метилизоцианат              624-83-9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761  2-Метилимидазол             693-98-1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762  N-Метилкарбаминовой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2-метилфениловый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                        58481-70-2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  N-Метилметанамин-2,3,6-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трихлорбензоат с N-метил-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метанамин-(2,4-дихлор-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фенокси) ацетатом           54351-34-7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·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764  Метил-3-метилбутаноат       553-24-1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765  7-Метил-3-метиленокта-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1,6-диен                    123-35-3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  Метил-2-метилпропаноат      547-63-7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767  5-Метил-2-метоксианилин     120-71-8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  2-Метилнафталин             91-57-6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769  6-(1-Метил-4-нитро-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имидазолил-5) -меркап-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топурин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770  2-Метил-3-нитро-4-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метоксиметил-5-циан-6-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гидроксипиридин             6281-75-0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771  1-{N-[1-Метил-2-(5-нитрофур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-2-ил)этилиден]амино}-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имидазо-лидин-2,4-дион      1672-88-4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772  2-Метил-3-оксопропанонитрил 26692-50-2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773  2-Метилпентадиол-1,4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774  4-Метилпентановая кислота   646-07-1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775  4-Метилпентаноилхлорид      38136-29-7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776  3-Метилпентен-1-ин-4-ол-3   3230-69-1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777  3-Метилпентен-2-ин-4-ол-1   105-29-3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778  4-Метилпент-3-ен-2-он       141-79-7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779  6-Метил-2-пиридинкарбоновая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934-60-1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  6-Метил-2-пиридинкарбоновой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гидрохлорид        87884-49-9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781  4-Метил-1-пиперазинамин     6928-85-4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782  3-(4-Метилпиперазин-1-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илиминометил) рифамицин SV  13292-46-1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  2-(4-Метил-1-пиперазинил)-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10-метил-3,4-диазафенок-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сазин, дигидрохлорид        24853-80-3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784  3-Метилпиразол              1453-58-3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785  5-Метилпиразол              29004-73-7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  2-Метилпиридин              109-06-8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787  3-Метилпиридин              108-99-6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  4-Метилпиридин              108-89-4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789  1-Метилпирролидин-2-он      872-50-4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790  2-Метилпропан               75-28-5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791  2-Метил-1,3-пропандиол      2163-42-0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792  2-Метилпропан-2-ол          75-65-0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793  2-Метилпроп-1-ен            115-11-7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794  2-Метилпропеновой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2,2,3,3-тетрафторпропиловый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                       45102-52-1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795  2-Метилпропилбензол        538-93-2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796  2-Метилпропил-2-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гидроксибензоат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797  2-(1-Метилпропил)-4,6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-динитрофенол               530-17-6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798  2-Метилпропил-2-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метилпропаноат              97-85-8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799  Метилпропионат              554-12-1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  2-Метил-5-пропилфуран       1456-16-2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801  2-Метилпропионовая кислота   79-31-2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802  4-Метилтетрагидро-1,3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-изобензофуран              73313-15-8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803  4-Метил-1,2,3,6-тетра-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гидроизофталевый ангидрид 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804  3-(Метилтио) пропаналь      3268-49-3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    0,0001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805  2-(3-Метил-1,2,4-триазол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-5-илтио) 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морфолиниевая соль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806  4-Метил-1,1,1-трихлорпент-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3-ен-2-ол                   6111-14-4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807  4-Метил-1,1,1-трихлорпент-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4-ен-2-ол                   25308-82-1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808  Метилтрихлорсилан           75-79-6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809  @-Метилтрицикло[3,3,1,1]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3,7декан-1-метанамин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1501-84-4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810  10-Метилундециловый спирт   20194-45-0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811  Метилфенилкарбинол          98-85-1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812  Метилфенилкарбониольная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фракция производства стирола: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 @-фенилэтиловому спирту                             0,14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 ацетофенону                            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813  3-Метил-1-фенил-2-пиразолин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-5-он                       89-25-8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814  1-Метил-2-фенилтиометил-3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-этоксикарбонил-6-броминдол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ВrNO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815  1-Метил-2-фенилтиометил-3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-этоксикарбонил-4-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диметиламино-метил-5-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гидрокси-6-броминдол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816  1-Метил-1-фенилэтанол       617-94-7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817  3-(1-Метил-2-фенилэтил)-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5-[[фениламинокарбонил]-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амино]-1,2,3-оксадиазолий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внутренняя соль            34262-84-5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818  Метилфуран                  27137-41-3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819  2-Метил-3-хлорпроп-1-ен     563-47-3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820  2-Метил-2-(3-хлорпропил)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-1,3-диоксолан              5978-08-5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821  2-(2-Метил-4-хлорфенокси)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пропионовая кислота         7085-19-0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822  Метилхлорформиат            79-22-1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823  Метилцианобензоат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824  Метилцианопропаноат         4107-62-4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825  2-Метил-5-этенилпиридин     140-76-1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826  2-Метил-6-этиланилин        24549-06-2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827  Метилэтилацетат             108-21-4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828  2-Метил-1-этилбензол        611-14-3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829  3-Метил-1-этилбензол        620-14-4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830  4-Метил-1-этилбензол        622-96-8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831  1-Метилэтилгександеканоат   142-91-6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832  1-(1-Метилэтил)-1,7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-дикарбадодекаборан (12)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бору)                   23868-54-4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833  4,4'-[(1-Метилэтилиден)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бис(тио)бис(2,6-бис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(1,1-диметилэтил) фенол]    23288-49-5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834  4,4'-(1-Метилэтилиден)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бисфенол                    80-05-7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835  2-(1-Метилэтил-5-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метилциклогексанол)        15356-70-4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836  1-Метилэтилнитрат          1712-64-7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837  2-Метил-5-этилпиридин      104-90-5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838  N-(1-Метилэтил)-2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-пропанамин                108-18-9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839  2-[(4-(1-Метилэтил)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фенил)фенилацетил]-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1н-индан-1,3-дион          122916-79-4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840  1-Метилэтил-3-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хлорфенилкарбамат          101-21-3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  D-(-)-2-[N-(1-Метил-2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-этоксикарбонилвинил)]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амино-2-фенил-уксусной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калиевая соль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КNO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842  Метиоприла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диэтиламмониeвая соль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843  2-Метоксианилин             90-04-0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844  4-Метоксианилин             104-94-9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  2-Метокси-3,6-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дихлорбензойная кислота    1918-00-9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846  2-Метокси-3,6-дихлор-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диметиламиновая соль       2300-66-5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847  2-Метокси-3,6-дихлор-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бензойной кислоты 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циклогексилоксим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848  S-(N-Метоксикарбонил-N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-метоксикарбонилметила-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минометил)-0-этилметил-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дитиофосфонат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849  1-Метокси-4-нитробензол     100-17-4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  1-Метоксипропан-2-ол        107-98-2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851  1-(n-Метоксифенил)-2,2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-дифенилэтанол-1                   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852  3-Метокси-6-[N-(4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-фталилсульфаниламидо]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-3-метоксипиридазин         13010-46-3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853  2-Метоксиэтанол             109-86-4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854  2-(2-Метоксиэтокси) этанол  111-77-3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855  Мефенаминовой и 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мефенаминовой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натриевые соли                                   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856  19-Микозаминилнистатинолид  1400-61-9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857  Моноалкиловые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 алк-2-ени-янтарных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) кислот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858  Моногидроперфторпропил-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тетрафторэтиловый эфир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859  Моноглицериды ацетили-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рованные дистиллиованые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860  Морфолин                     110-91-8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861  Моюще-дезинфицирующее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средство МДС-4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синтанолу ДС-10)   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862  Натрий альгинат               9005-38-3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863  Натрий бензоат                532-32-1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864  ДиНатрий бис [u-перокси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-0:0] тетрагидроксидиборат  90568-23-3   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865  Натрий гидрокарбонат        144-55-8     СНNаО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866  Натрий гидроксид            1310-73-2    НnаО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867  Натрий гидросульфат гидрат  10034-88-5   НNаO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868  Натрий гидросульфит         7631-90-5    НNаО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869  Натрий гипохлорит           7681-52-9    СlNаО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  Натрий дигидрофосфат        7558-79-4    НNа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871  ТетраНатрий дифосфат        13472-36-1  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872  Натрий йодидi (по йоду)      7681-82-5    Inа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873  Натрий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карбоксиметилцеллюлоза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874  ДиНатрий карбонат           7542-12-3    СNа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875  Натрий нитрат               7631-99-4    NNаО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876  Натрий нитрит               7632-00-0    NNаО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877  Натрий силикат              6834-92-0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Si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878  ДиНатрий сульфид            1313-82-2    Na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879  ДиНатрий тетраборат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декагидрат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бор)                     1330-43-4   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880  ПентаНатрий трифосфат       13573-18-7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881  ТриНатрий фосфат            7601-54-9    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882  Натрий хлорид               7647-14-5    СlNа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883  ТриНатрия цитрат 2-         68-04-2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884  Нафталин-1,8-дикарбоновой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ангидрид             81-84-5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885  Нафталин-1,4,5,8-тетра-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карбоновой кислоты диангрид  81-30-1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886  2-Нафтиламиносульфокислота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887  1-Нафтол                    90-15-7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888  НГЖУ-5У (трибутилфосфат-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73%; дибутилфенилфосфат-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 смесь с турбинным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маслом на основе трикси-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ленилфосфата марки ОМТИ;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полибутилметакрилата;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эпоксидной смолы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УП-532; хромоксана;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диоктилдифениламина;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фенил-@-нафтиламина,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бензотриозола до 100%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889  Неодим трифторид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неодим)    15195-53-6  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Nd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890  Неонол АФ-9-10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891  Ниобата лития шихта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(ниобия оксид - 51 %,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лития оксид - 49%)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892  Ниобий                      7440-03-1      Nb             0,15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893  Ниобий (+5) оксид           1313-96-8    Nb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894  Нитрилотриметилентрис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(фосфоновая) кислота        6419-19-8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895  4-Нитроацетофенон           940-14-7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896  4-Нитробензойная кислота    62-23-7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897  4-Нитробензойной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хлорангидрид                122-04-3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898  4-Нитробензолкарбоксими-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дамидгидрохлорид            15723-90-7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899  Нитрометан                  75-52-5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  N-Нитро-N-метил-2,4,6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-тринитроанилин             479-45-8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901  Нитропарафины                                    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902  2-Нитропропан               79-46-9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903  п-Нитростирола оксид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904  2-Нитротолуол               88-72-2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905  3-Нитротолуол               99-08-1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906  4-Нитротолуол               99-99-0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907  4-Нитрофторбензол           352-15-8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FNO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908  1-[N-(5-Нитрофур-2-ил)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метилен-амино]имидазолидин-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2,4-дион                    67-20-9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909  3-(5-Нитрофурфурилиде-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намино)оксазолидин-2-он     67-45-8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910  1-(5-Нитрофурфурилиден)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семикарбазид                59-87-0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911  4-Нитро-1-этоксибензол      100-29-8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912  2,2,3,3,4,4,5,5,5-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Нонафторпентан-1-ол         355-28-2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913  Окзил             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914  Оксанол-КД6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полиэтиленгликолевых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эфиров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спиртовых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915  2,2'-Оксибис(пропан)        108-20-3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916  1,1'-Оксибис(2-хлорэтан)    111-44-4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917  Оксидибензол                101-84-8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918  Оксиранометанол             556-52-2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919  Оксиэтилцеллюлоза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920  1-Оксо-1,5-диметилфосфолен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 смесь с 1-оксо-1,3-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диметилфосфоленом -3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отношении 1,5:1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921  2-Оксо-1-пирролидинацетамид 7491-74-9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922  3-Оксо-N-фенилбутанамид     102-01-2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923  1-Октадеканол               112-92-5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924  (Z)-Октадец-9-еновая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112-80-1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925  (L)-Октадец-9-еноат натрия  143-19-1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926  Октафторбутен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изомеров)                   11070-66-9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927  Октафторпропан              76-19-7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928  Олефинсульфокислота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олефинов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  Олефинсульфонаты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олефинов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930  Олефинсульфонаты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931  Олефины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932  Ортофосфорная кислота       7664-38-2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933  Пектиназа грибная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934  1,2,2,6,6-Пентаметилпи-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перидин 4-толуолсульфонат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935  Пентандиаль                 111-30-8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936  Пентахлорбензол             608-93-5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937  Пентахлорнитробензол        82-68-8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938  Пентахлорпропан             55632-13-8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939  Пентахлорфенол              87-86-5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940  2-Пентил-3-фенилпропен-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2-аль (по бензальдегиду)    1331-92-6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941  Пентилформиат               638-49-3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942  Перлит   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943  Перметриновой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этилоый эфир                64628-80-4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944  Пероксиды фракций жирных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945  Перфтор-2-метилпроп-1-ен    382-21-8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946  Петролейный эфир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947  Пиперазин                   110-85-0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948  Пиперидин                   110-89-4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949  3,6-Пиридазиндиол           123-33-1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950  2,6-Пиридиндиметанолбис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(метилкарбамат)             1882-26-4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951  4-[(3-Пиридинил)амино]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бутаноат натрия             62936-56-5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952  Пиридин-3-карбоксамид       98-92-0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953  Пиридин-4-карбоновая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55-22-1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954  2,4,6(1Н,3Н,5Н)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-Пиримидинтрион             67-52-7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955  Пирролидин                  23-75-1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956  Платифиллин гидротартрат                          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957  Полиакриламид анионный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АК-618                                           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958  Полиакриламид катионный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АК-617                                           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959  Полиамин Т 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960  Поли-(1,2,3,4)-2-амино-2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-дезокси-b-Д-глюкопираноза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961  Поли-[N'-бис(гидроксиэтил)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уреидо]фенилметан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962  Поли-[N'-бис-(триметилси-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локсиэтил)уреидо]фенилметан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963  Поливинилбутираль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964  Поливиниловый спирт         9009-84-5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965  Поли-[N'-гидроксиэтил-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уреидо]фенилметан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966  Поли-(Д-глюкозамин,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частично N-ацетилированный) 9012-76-4              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967  Поли(2,5-дигидрооксифени-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лен)-4-тиосульфокислоты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968  Полидим (смесь диметиламин-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солей 2,3,6-трихлор-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бензой кислоты)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969  Полиизоцианат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970  Поли-(1,2,3,4)-2-N-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карбоксиметил-2-дезокси-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метил-2-дезок -6-0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-карбоксиметил-b-Д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-глюкопираноза, натриевая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       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971  Полимер метил-2-метилпроп-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2-еноата, винилбензола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проп-2-енонитрила                    [[С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]І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] x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972  Поли метилпроп-2-еноата,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бутилпроп-2-еноата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винилбензола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]x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973  Полимер 2-метилпроп-2-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еновой кислоты и метил-2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-метил-проп-2-еноата                   [[С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974  Полимер проп-2-енонитрила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проп-2-ен-1,2-дикарбоновой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   [[С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975  Полимер формальдегида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диоксолана                          [[СН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x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976  Полимеры и сополимеры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акриловых и мета-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криловых мономеров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977  Полиметилсилоксановая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жидкость ПМС-400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тетраэтокссисилану)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978  Полиоксиэтиленгликолевые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эфиры высших жирных спиртов                     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979  Полисорб-1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980  Полихлоркамфен              8001-35-2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981  Полиэтенхлорид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акрилонитрилом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m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982  Полиэтилен                  9002-88-4    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983  Полиэтиленгликоли: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ПЭГ-400, ПЭГ-6000           25322-68-3   Н(С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ОН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984  Полиэтиленполиамин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985  Полиэтиленполиаминополи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(метилфосфонвых)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 формальдегиду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по пыли реагента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986  Полиэтилентерефталат        25038-59-9   [С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987  Полиэтилентиурамдисульфид,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цинковая соль      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988  Препарат "Грамекс"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(триэтиленгликоль - 41,8%,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2-карбометокси-[(4-метил-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6-метокси-1,3,5-триазин-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2-ил) аминокарбонил]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бензолсульфамид - 12,5%,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диэтилэтаноламин - 3,9%,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- 41,8%)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989  Препарат "Круг"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(триэтиленгликоль - 42%,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2-хлор-[(4-ди-метил-амино-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6-изопропили-дениминокси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-1,3,5-триазин-2-ил)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аминокарбонил] -бензол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-сульфамид -12,5%,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диэтаноламин - 3,5%,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- 24%) 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990  Препарат "Сихат"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(дефолиант - действующее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начало -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трикарбомидохлорат)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991  Препарат "Эллипс"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(триэтиленгликоль - 42%,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2-хлор-{[4-диметил-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амино-6-(а-метил)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пропилиденаминоокси-1,3,5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-триазин-2-ил]амино.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карбонил}-бензолсульфамид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-12,5%, Диэтаноламин - 3,4%,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вода - 42,1 %)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992  Присадка "Маcма-1602"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алкилфенолам)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993  Присадка "Микс"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дисульфиду изобутилена)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994  Присадка "Необас"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алкилфенолу)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995  Писадка "Пропинол Б-400"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окиси пропилена)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996  Присадка С-5А (олигоизо-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бутинилсукцинимид диэтилен-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триамин в масле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индустриальном)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997  Присадка "Фосфоксит-7"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триэтаноламину)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998  Присадка "Фриктол"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999  Присадки "Борин"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алкилфенолам)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1000 Присадки "Гидропол-200"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окиси проипилена)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 L-Пролин                    147-85-3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 Пропан-1,2-диол             57-55-6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 Пропановой кислоты 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4-дихлоранилид              709-98-8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 1,2,3-Пропантриол           56-81-5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 1,2,3-Пропантриола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тринитрат                   55-63-0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1,2,3-Пропантриол моно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(дигидрофосфаты) железа     27289-15-2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FеО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 Проп-2-ена тетрамер         6842-15-5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 Проп-2-ена тример           13987-01-4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Пропилбутаноат              105-66-8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1010 Пропил-3,5-дииод-4-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оксо-1(4Н) пиридинацетат    587-61-1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1011 Пропил-4-оксибензоат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1012 Пропилпропионат             106-36-5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 S-Пропил-О-фенил-О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-этилтиофосфат              40626-35-5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 0,0002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1014 Пропионилхлорид             79-03-8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1015 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ангидрид                    123-62-6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1016 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ү-лактон-3-(17-b-гидрокси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-3-гидро-ксиандроста-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4,6-диен-17-а-ил)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1017 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ү-лактон-3-(17-а-гидрокси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-7-ме-токсиандроста-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3,5-диен-17-а-ил)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1018 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3-метокси-17-(-спиро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-оксиранил-андроста-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3,5-диен)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1019 Протаргол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серебро)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1020 Протеаза щелочная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1021 Пылегаситель ВПП-3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1022 Пыль абразивная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1023 Пыль акрилонитрилбутадиен-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стирольных пластиктов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(АБС-пластики марок 0809,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1106-30)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1024 Пыль акрилонитрилбутадиен-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стирольных пластиков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(АБС-2020)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1025 Пыль аминопласта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КФА-7  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1026 Пыль аминопластов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1027 Пыль ацетатного шелка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1028 Пыль аэрозольобразубщих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взрывоподавляющих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составов (по хлориду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натрия)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1029 Пыль бумаги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1030 Пыль винипласта-90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1031 Пыль вискозного шелка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1032 Пыль выбросов табачных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фабрик (с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никотина до 1,5%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смолистых веществ до 16%)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1033 Пыль гетинаксов Г-2, Г-4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1034 Пыль древесная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1035 Пыль желатина       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1036 Пыль инден-кумароновой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смолы  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1037 Пыль капрона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1038 Пыль клея карбамидного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сухого           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1039 Пыль комбикормовая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белок)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1040 Пыль композиционного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полимерного носителя ВФС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42-1840-88 (интерполимерный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эквимолярных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 полиметакриловой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и полиэтиленоксида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4000)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1041 Пыль композиционного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 из кремний-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полимерсодержащих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 в соотношении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3:1    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1042 Пыль костной муки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белок)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1043 Пыль крахмал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1044 Пыль лактоз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1045 Пыль латуни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медь)                                     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1046 Пыль меховая (шерстяная,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пуховая)    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1047 Пыль моркови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1048 Пыль мыльного порошка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1049 Пыль мясокостной муки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белок)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1050 Пыль (неорганическая)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гипсового вяжущего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фосфогипса с цементом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 Пыль оптического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отбеливателя Белофор КД-2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 Пыль отработанных расплавов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титановых хлораторов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 Пыль н-парафиндов, церезинов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 Пыль пектина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1055 Пыль пемоксоли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1056 Пыль пемолюкса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1057 Пыль пищевых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растительного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(шелухи какао-бобов,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порошка какао, ядер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обжаренных орехов)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1058 Пыль полиамида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1059 Пыль полиамида ПА-610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1060 Пыль полиарилатов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(полиэфиры дифенилпропана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хлорангидридов фталевых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кислот)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1061 Пыль поливинилпирролидона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1062 Пыль поливинилхлорида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1063 Пыль полиметилметакрилата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1064 Пыль полипропилена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1065 Пыль полистирола                                         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1066 Пыль полисульфонов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1067 Пыль полиэфирной ненасыщен-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смолы ПН-12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1068 Пыль прессматериала К-81-39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двуокси кремния)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1069 Пыль реактива Лестраде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(карбонат натрия - 49%,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 аммония - 49%,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нитропруссид натрия - 2%)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натрия)        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1070 Пыль резины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метилвинилдихлорсилана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летучим хлорсодержащим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компонентам)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1071 Пыль сахара, сахарной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пудры (сахарозы)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1072 Пыль свеклы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1073 Пыль связующего СФП-011Л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(фенолформальдегидная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смола Новолачного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90-94%, уротропин 6-10%)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1074 Пыль синтетического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моющего средства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"ЛОТОС-М"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1075 Пыль синтетической кожи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(полиэфируретаны-40%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полиэфирное/лавсановое/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- 45%; попропиленовое-15%)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1076 Пыль соистого эпоксидного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углепластика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1077 Пыль слюды     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1078 Пыль сополимера 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и винилацетата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1079 Пыль стеклопластика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1080 Пыль стеклопластика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1081 Пыль сульфонолов НП-1, НП-3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1082 Пыль талька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1083 Пыль твердого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основе титаната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циркония, олова, Лантана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цирконию)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1084 Пыль текстолита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1085 Пыль тонко измельченного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резинового вулканизата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отходов подошвеных резин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1086 Пыль углеродных волокнис-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тых материалов на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гидратцеллюлозных волокон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1087 Пыль углеродных волокнистых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на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полиакрилонитрильных волокон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(акрилонитрилу)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1088 Пыль фенолформальдегидного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пресс-порошка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03-010-02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1089 Пыль фенолформальдегидной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смолы новолачного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марки СФ-010, СФ-011,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Э2-330-02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1090 Пыль фенолформальдегидной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смолы резольного типа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1091 Пыль фенопластов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резольного типа (Э2-330-02;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У2-301-07)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1092 Пыль ферросплавов (железа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- 51%, кремний - 47%)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железу)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1093 Пыль хлорированного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натурального каучука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1094 Пыль хромово-цинкового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катализатора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1095 Пыль яиц зерновой моли,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трихограмм и пыльцы бабочек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зерновой моли (в переасчете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белок)          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1096 Растворители РПК-240,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РПК-280 (по предельным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углеводородам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1097 Раунатин                    39379-45-9         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1098 Реагент антихлорозный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гидролизного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лигнина                                  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1099 Реагент лилафлот 0S-700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алифатические амины)                         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1100 Реагент СОП-83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 Ревициклин (по рифампицину)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 Рибонуклеиновой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гидролизат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 Рибофлавин 5'-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дигидрофосфат               146-17-8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 Рибофлавин нуклеотид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1105 ртути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водорастворимые: сулема,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уксуснокислая,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Азотнокислая, окисная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закисная ртуть (в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счете на ртуть)                                         0,0008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 ртути соединения водо-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плохо-растворимые: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каломель, сулема,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азотнокислая окисная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закисная, окиси красная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желтая, уксуснокислая,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амиодохлорная, двуйодистая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ртуть)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1107 Ртути соединения плохо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растворимые в воде: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двуйодистая, амидохлорная,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окиси желтая и красная,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хлористая ртуть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пересчете на ртуть)                                      0,0009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1108 Ртуть бромид, роданид,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 (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сульфат (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ртуть)                              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1109 Рубидий оксид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рубидий)                 12509-27-2   ORb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1110 Рутений диоксид             12036-10-1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Ru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1111 Самарий оксид               12035-88-0   OSm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1112 Сахарол (смесь дитерпеновых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гликозидов стевиозида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Ребаудиозида в соотношении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2:1)  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1113 Свинец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 на свинец)      7428-48-0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Рb 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1114 Селен аморфный              7782-49-2    Se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1115 Селен, сульфид              7446-34-6    SSe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1116 Сенадексин           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1117 Сера гексафторид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(ОС-6-11)                   2551-62-4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1118 ДиСера дихлорид             10025-67-9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1119 Сера пентафторид           10546-01-7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1120 Сера элементная             7704-34-9    S   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1121 Серебро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серебро)                    24927-67-1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АgO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1122 L-Серин                     56-45-1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1123 Силан                       7803-62-5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1124 Синтанол АЦСЭ-12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эфирам оксиэтили-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рованных спирттов)                              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1125 Синтанол ДС-10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фракций спиртов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оксида этилена) 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1126 Синтетические моющие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"Био-С", "Ока"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1127 Синтетические моющие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"Бриз", "Вихрь",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"Лотос","Лотос-автомат",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"Юка", "Эра"             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1128 ДиСкандий триоксид          12060-08-1   Sс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1129 Смазка "Алюмол"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1130 Смазка "Вутол"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пропинолу В-400)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1131 Смазка "Геол-1"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1132 Смазка "Игнол" (по хлору)            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1133 Смазка "Полимол Ф"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1134 Смазка "Укринол-214"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1135 Смазки "Дитор", "Ринол",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"Фарина" (по маслу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минеральному)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1136 Смазки ЛКС (текстильная,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металлургическая)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1137 Смазки технологические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Зимол; Литас; Литол-24;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Северянка; Трансол-100: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Трансол-200; Укринол-212;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Униол: Шрус-4 (по маслу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минеральному)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1138 Смазки Укринол-211М,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Укринол-215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1139 Смазочно-охлаждающая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жидкость "Авитол"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синтанолу)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1140 Смазочно-охлаждающая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жидкость "Аквол-18"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триэтаноламину)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1141 Смазочно-охлаждающая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жидкость ОСМ-А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1142 Смола СТУ-3                                               0,024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1143 Смола эпоксидная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бисфенола F (по эпихлор-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гидрину)     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1144 Сольвент нафта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1145 Сорбиталь 20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полиэтиленгликолевых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эфиров  монодистератов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ангидросорбитов)                                     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1146 L-Сорбоза                   87-79-6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1147 Стеарин      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1148 Стрептомицина хлоркальцие-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вый комплекс        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1149 Стронций карбонат           1633-05-2    СO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Sr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1150 Стронций, растворимые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соединения (нитрат,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оксид)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стронций)                                      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1151 Сульфаминовая кислота       5329-14-6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1152 7-Сульфамоил-6-хлор-3,4-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дигидро-2Н-1,2,4-бензо-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тиадиазин-1,1-диоксид       58-93-5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1153 Сульфаниламидобензоат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                      10060-70-5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1154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                        63-74-1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1155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N-[амино(имино)метил]амид   57-67-0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1156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N-(4,6-диметил-пиримидин-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2-ил)амид                   57-68-1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1157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N-(2,6-диметоксипиримидин-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4-ил)амид                   122-11-2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1158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N-карбамоиламид             547-44-4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1159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N-(3-метоксипиразинил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-2)амид                     152-47-6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1160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N-(6-метоксипиридазин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-3-ил)амид                  80-35-3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1161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N-(6-метоксипиримидин-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4-ил)амид                   1220-83-3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1162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N-(4-сульфамоилфенил)амид   6402-89-7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1163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N-(тиазолил-2-)амид         72-14-0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1164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N-(3-хлорпиридазин-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6-ил)амид                  80-32-0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1165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N-(5-этил-1,3,4-тиадиа-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зол-2-ил)амид              94-19-9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1166 Сульфаниловой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N-(5-этил-1,3,4-тиадиазол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-2-ил)амид, натриевая соль 1904-95-6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1167 Сульфапен (по феноксиметил-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пенициллину)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1168 Сульфимид 2-бензойной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 81-07-1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1169 Сульфоэтоксилаты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1170 Сурьма                      7440-36-0    Sb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1171 Таллий йодид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талий)                   7790-30-9    ІТе              0,0004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1172 Талловый пек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1173 Танацехол     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1174 Тантал                      7440-25-7     Та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1175 Теофедрин (по амидопирину)                    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1176 Теплоноситель ароматизиро-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ванный АМТ-300 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1177 Терефталой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ди(2-этилгексил)овый эфир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1178 Терефталоила дихлорид       100-20-9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1179 Терлон   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1180 1,1',4',1"-Терфенил         92-94-4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1181 Тетрабутоксититан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бутанолу)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Ті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1182 1,2,5,6-Тетрагидро-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бензальдегид                100-50-5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1183 3а,4,7,7а-Тетрагидро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-1Н-инден                   3048-65-5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1184 1,2,3,4-Тетрагидро-9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-метил-3-(диэтиламинометил)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-4Н-карбазол-4-он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1185 1,2,3,4-Тетрагидронафталин  119-64-2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1186 Тетрагидро-2-фуранол        5371-52-8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1187 2,3,5,6-Тетраметилпиразин   1124-11-4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1188 2,4,6,8-Тетраметил-2,4,6,8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-тетра-азабицикло[3,3,0]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-октандион-3,7              10095-06-4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1189 Тетран-5 (смесь:1,4-метил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-5,6-дигидропиран-85,5%;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2,4-метилентетра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-гидропиран-4,5%;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изопропилнитрат-10%)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1190 Тетран-6 (смесь1,4-метил-5,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6-дигидропиран-38%;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2,4-метилентетрагидропиран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- 2%; изопропилнитрат -10%;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дициклопентадиен - 50%)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1191 Тетран-7 (смесь: 1,4-метил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-5,6-дигидропиран - 38%;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2,4-метилентетра-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гидропиран-2%; изопро-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пилнитрат-50%; дициклопен-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тадиен-10%)                      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1192 Тетран двухкомпонентный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(смесь 1,4-метил-5,6-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дигидропиран-74,9%;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2,4 - метилентетрагидро-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пиран-23,9%; примеси-1,2%)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1193 Тетран четырехкомпонентный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(1,4-метил-5,6-пигидро-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пиран-38%; 2,4-метилентет-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рагидропиран-12%;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циклогексилнитрат-10%;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дициклопентадиен-40%)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1194 2,3,3,3-Тетрафтор-21,1,2,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3,3,3-гексафтор-2-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(гептафторпропокси)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пропокси]пропаноилфторид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фтористому водороду)    2641-34-1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1195 2,3,3,3-Тетрафтор-2-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(гептафторпропоксипропан-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оилфторид) (по фтористому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водороду)                  2062-98-5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1196 Тетрафторметан              75-73-0      СF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1197 2,2,3,3-Тетрафторпропил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-2-фторпроп-2-еноат         96250-37-2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1198 1,1,1,2-Тетрафторэтан       811-97-2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1199 1,2,4,5-Тетрахлорбензол     95-94-3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1200 1,1,1,3-Тетрахлорпропан     1070-78-6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 2,3,4,5-Тетрахлор-6-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(трихлорметил) пиридин      1134-04-9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 Тетрахлорфосфоранил         20762-59-8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1203 Тетрацин (смесь: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двухкомпонентный-89,4%;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Циклогексилнитрат-9,3%;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примеси-1,3%)       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1204 Тетраэтилортосиликат        78-10-4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1205 Тетраэтилқорғасын           78-00-2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Рb         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1206 Тилозин фосфат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1207 Тиоациланилид    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1208 0,0'-Тиоди(1,4-фенилен)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бис(0,0-диметилфосфат)      3383-96-8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1209 Тиокарбамид                 62-56-6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1210 Тионилхлорид                7719-09-7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1211 Тиоуксусная кислота         507-09-5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1212 Тиофосфорилхлорид           3892-91-0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1213 L-Тирозин                   60-18-4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1214 Титан диборид               12045-63-5   ТіВ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1215 Титан диоксид               13463-67-7  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Ті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1216 Титановые пылевые возгоны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шахтных хлораторов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1217 Титан хром диборид          39407-17-5   СrТіВ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1218 3-Толилкарбаминовой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3-(N-метоксикарбониламино)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фениловый эфир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1219 Триалкиламины (смесь аминов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фракций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-C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тригептиламина,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триоктиламина, тринониламина)                  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1220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Триалкилфоффины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1221 Z-Треонин                   80-68-2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1222 (D-(-); L-(+)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DL-Трео-І(4-нитрофенил)-2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-амино-1,3-пропандиол)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1223 2,4,6-Триброманилин        147-82-0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1224 1,3,5-Трибромбензол        626-39-1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1225 Трибутиламин               102-82-9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1226 Трибутилфосфат             126-73-8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1227 Трибутилфосфин             998-40-3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1228 Три(гидроксиметил)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-аминометан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1229 Три(2-гидроксиэтил)амин    102-71-6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1230 1,1,7-Тригидротриде-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кафторгетан-1-ол           375-82-6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1231 Тридеканол-1               112-70-9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1232 Тридекафторгептановая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1233 Трийодметан                75-47-8       СНІ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1234 1,3,5-Триметилбензол       108-67-8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1235 Экзо-1,7,7-Триметилби-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цикло[2,2,1] гептанол-2    124-76-5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1236 1,7,7-Триметилбицикло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[2,2,1] гептанон-2-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сульфоновая-10 кислота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1237 3-(2,2,2-Триметилгидрази-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ний) метилпропионат, бромид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ВrN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1238 [S-(L)]-3,7,11-Триметил-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1,6,10-додекатриен-3-ол     142-50-7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1239 1,1'-Триметиленбис(4-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гидроксиминометилпиридиний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бромид), моногидрат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Вr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1240 1,1',4,4',4'',4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-Триметиленбис-(4-сульфа-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нилилсульфаниламид)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1241 3,5,5-Триметилоксазоли-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диндион-2,4                 127-48-0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1242 Триметилсульфоний бромид    25596-24-1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ВrOS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1243 N,N,(-Триметил-10Н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-фенотиазин-10-этанамин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58-33-3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1244 Триметилхлорсилан           75-77-4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СlSі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1245 4-[2,6,6-Триметил-1-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циклогексен-1-ил]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бут-3-ен-2-он               79-77-6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1246 4-(2,6,6-Триметилцик-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логексенил-1)-3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-метилбутен-3-он-2          79-89-0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1247 a,a,4-Триметилциклогекс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-3-ен-1-метанол             98-55-5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1248 3,5,5-Триметилциклогекс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-2-ен-1-он                  78-59-1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1249 3,5,5-Триметилциклогекс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-3-ен-1-он (85%) смесь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3-метокси-карбониламино-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фениловым эфиром 3-толил-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(15%)/Бетанал                                 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1250 2,4,6-Тринитротолуол        118-96-7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2,4,6-Тринитрофенол         88-89-1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Тринитроэтилбензол          28655-68-7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Три (проп-1-енил) амин      102-70-5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L-Триптофан                 73-22-3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Трис (метилфенил) фосфат    1330-78-5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Трифторметан                75-46-7      СНF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Трифторметансульфенилфторид 17742-04-0   СF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1258 3-Трифторметиланилин        98-16-8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 3-(Трифторметил) дифенил-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4-амин                      449-42-3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1260 2-Трифторметил-10-(3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-диэтиламинопропионил)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фенотиазин, гидрохлорид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1261 Трифторметилтрифтороксиран  428-59-1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1262 1,1,2-Трифтор-1,2,2 -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трихлорэтан                 76-13-1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1263 Трифторхлорметан            75-72-9      ССlF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 Трифторхлорэтилен           79-38-9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1265 Трихлорацетат натрия        650-51-1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NаO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 2,3,6-Трихлорбензойной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диметиламинная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                        3426-62-8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Трихлорбензол               12002-48-1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1268 Трихлордифенил              25323-68-6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1269 Трихлорметилбензол          98-07-7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1270 1,1,1-Трихлор-2-метил-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пропан-2-ол                 57-15-8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1271 2-(Трихлорметил)-3,4,5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-трихлорпиридин             1201-30-5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1272 4-Трихлорметил-1-хлорбензол 5216-25-1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1273 Трихлорсилан                10025-78-2   НСl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1274 2,3,6-Трихлортолуол         2077-46-5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1275 2,4,6-Трихлор-1,3,5-триазин 108-77-0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1276 2,4,6-Трихлорфенилгидразина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хлоргидрат                  76195-84-1   СбН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1277 2,4,6-Трихлорфенол          88-06-2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1278 Трихлорэтилсилан            115-21-9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1279 Три(хлорэтил)фосфат         115-96-8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1280 Трицикло[3,3,1,1]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3,7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декан   281-23-2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1281 Трицикло[3,3,1,1]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декан-1-карбонилхлорид      2094-72-6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1282 Трицикло[3,3,1,1] 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деканкарбоновая кислота     828-51-3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1283 Триэтиленгликоль            112-27-6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1284 Триэтиленгликоль диацетат   111-21-7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1285 Триэтоксисилан              998-30-1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1286 1,1,1-Триэтоксиэтан         78-39-7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1287 Уайт-спирит                 8052-41-3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1288 Углерод оксид сульфид       463-58-1     СOS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1289 Уродан        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1290 Фенантрен                   85-01-8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1291 (DL-Фенилаланин)            150-30-1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1292 2-Фенилантранилой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натриевая соль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NNаО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1293 4-фенил-3-бутен-2-он        122-57-6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1294 1,1'-(1,3-Фенилен) бис-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1Н-пиррол-2,5-дион          3006-93-7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1295 1,2-Фенилендиамин           95-54-5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1296 Фенилен-1,4-диамин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дигидрохлорид               624-18-0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1297 Фенилизоцианат              103-71-9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1298 2-фенилметандикарбоновая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2613-89-0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1299 L-1-Фенил-2-метиламино-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пропанол-1, гидрохлорид     345-78-8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1300 N-Фенил-2-нафтиламин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 отсутствии в нафтаме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2-нафтиламина)              28258-64-2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 2-Фенилоксиран              96-09-3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 2-(4-Фенилпирролид-2-он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-1-ил) ацетамид             77472-70-9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 Фенилпропанол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 3-Фенилпропеналь            104-55-2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 3-Фенилпроп-2-ен-1-ол       104-54-1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 Фенилтрихлорсилан           108-95-2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1307 Фенилундекановая кислота    50696-68-9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1308 N-Фенил-N-хлорацетамид      579-11-3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 1-Фенилэтанол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1310 2-Фенилэтанол               60-12-8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1311 2-Фенилэтиламин             64-04-0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1312 1-Фенилэтилацетат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 0-Феиил-0-этилхлортиофосфат 38052-05-0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1314 2-Фенил-3-этоксикарбонил-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4-[(диметиламино)метил]-5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-ги-дроксибензофуран,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51771-50-7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1315 3-Феноксибензальдегид       39515-51-0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1316 Феноксиметилпенициллановая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87-08-1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1317 Феноксиуксусная кислота     122-59-8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1318 2-Феноксиэтанол             122-99-6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 OS730 М Флотореагент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Лилафлот        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1320 МФТК-Э Флотореагент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МФТК-ЭГ Флотореагент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(МФТК-ЭГ с примесью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тиогликолята - 11,2%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дитиогликолята - 14,4%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натрий)                                    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Флотореагент НК-82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Фолиевая кислота            59-30-3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1324 Формиат кислота             141-53-7     СНNаО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1325 2-Формил-5-метилфуран       620-02-0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Форстерит (смесь: 97%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магния ортосиликата и 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Бария оксида)        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Фосген                      75-44-5      ССl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Фосфенокс Н9-10     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 N-(Фосфонометил)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аминоуксусная кислота       1071-83-6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1330 Фосфор (белый, желтый)      12185-10-3    Р      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 Фосфор красный              7723-14-0     Р      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1332 Фосфорилхлорид              10025-87-3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ОР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1333 Орто-Фосфористая кислота    10294-56-1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1334 Фосфор трихлорид            7719-12-2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1335 Фосфорной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диалкилполиэтиленгликолевый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эфир, Натриевая соль        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1336 Фосфорной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диалкилполиэтиленгликолевый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эфир, триэтаноламиновая соль                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1337 b-D-Фруктофуранозил-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a-D-глюкопиранозид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гидросульфат, основная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алюминиевая соль            54182-58-0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1338 Фторангидриды перфториро-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ванных органических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Серии ФК (полупродукты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мономера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ФК-96)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/по фтористому водороду/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1339 2-Фторанизол                321-28-8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FО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1340 3-Фторанизол                456-49-5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FО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1341 4-Фторанизол                459-60-9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FО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1342 1-[3-(4-фторбензоил)пропил]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-4-(2-оксо-1-бензимида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-золинил)-1,2,5,6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-тетрагидропиридин          548-73-2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FN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1343 Фторбензол                  462-06-6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1344 2-Фтортолуол                95-52-3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1345 4-Фтортолуол                352-32-9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1346 Фторэтилен                  75-02-5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F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1347 Фузидиеноат натрия          751-94-0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47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1348 Фуран                       110-00-9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1349 2-Фурфуриламин              617-89-0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1350 Хинуклидина-3-дифенил-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карбинол гидрохлорид        10447-38-8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 Хитин                                                    0,0005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 Хлоралканы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 2-Хлор-4-амино-6,7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-диметоксихитозамин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1354 Хлорацетат натрия           3926-62-3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ClNаО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1355 3-Хлорацетилиндол           94812-07-4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ClNО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1356 Хлорацетилхлорид            79-04-9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1357 2-о-Хлорбензая кислота      118-91-2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1358 1-(4-Хлорбензолсульфонил)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-3-пропилмочевина           94-20-2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1359 2-Хлорбензолсульфоновой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кслоты N-(4-метил-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6-метокси-1,3,5-триазин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-2-илкарбамоил)амида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2-(N,N-диэтиламино)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этанола аддукт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1360 1-Хлорбицикло[2,2,1]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гепт-2-ен                   15019-71-3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1361 3-Хлорбутан-2-он            4091-39-8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1362 N-(6-Хлоргексил)-N'-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(гидроксиэтил) мочевина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ClN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1363 Хлоргидринстирол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1364 2'-Хлор-5'-[ү-(2''4''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ди-трет-амилфенокси)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бутиропламино]анилид-(-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(4-карбокси-фенокси)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пивалоилуксусной кислоты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57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1365 2-Хлор-5-[ү-(2,4-ди-трет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-амилфенок- си) бутирои-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ламино]анилид триметил-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уксусной кислоты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47 </w:t>
      </w:r>
      <w:r>
        <w:rPr>
          <w:rFonts w:ascii="Times New Roman"/>
          <w:b w:val="false"/>
          <w:i w:val="false"/>
          <w:color w:val="000000"/>
          <w:sz w:val="28"/>
        </w:rPr>
        <w:t xml:space="preserve">ClN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1366 7-Хлор-2,3-дигидро-3-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гидрокси-5-фенил-1Н-1,4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-бензодиазе-пин-2-он        607-75-1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1367 2-Хлор-N-(2,6-диметилфенил)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ацетамид                    1131-01-7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ClNО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1368 3-Хлордифениламин-6-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карбоновая кислота         10049-04-4    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1369 N-Хлоркарбонилиминодибензил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1370 N-Хлоркарбонил-2,2'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-иминостильбен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1371 3-Хлор-4-метиланилин        95-74-9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1372 Хлорметилбензол             100-44-7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1373 2-Хлор-10-метил-3,4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-диазофеноксазин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1374 Хлорметоксиметан            107-30-2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1375 2-Хлор-5-нитроанилин        6283-25-6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1376 2-Хлор-4-нитротолуол        121-86-8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1377 Хлорпарафины ХП-400,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ХП-1100     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1378 5-Хлорпентан-2-он           5891-21-4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1379 Хлорпиколины легкокипящие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(смесь три-пентахлорпи-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колинов)     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1380 2-Хлорпропан                75-29-6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1381 2-Хлорпропановая кислота    598-78-7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1382 Хлорсульфоновая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соляной кислоте)        7790-94-5    СlНО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1383 2-Хлортолуол                95-49-8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1384 3-Хлортолуол                108-41-8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1385 4-Хлортолуол                106-43-4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Сl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1386 1'S-транс-7-Хлор-2',4,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6-триметокси-6'-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метилспиро[бензофуран-2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(3Н), [2]циклогексен]-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3,4'-дион                   126-07-8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1387 Хлоруксусная кислота        79-11-8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1388 3-Хлор-N-(фенилметил)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пропанамид                  501-68-8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СlNО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1389 2-Хлорфенол                 95-57-8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1390 3-Хлорфенол                 108-43-0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1391 5-Хлор-N-(2-хлор-4-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нитрофенил)-2-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гидроксибензамид            50-65-7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1392 Хлорциан                    506-77-4     ССlN           0,003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1393 2-Хлорэтилфосфоновой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бис(2-дихлорэтил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эфир)        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1394 2-Хлорэтанол                107-07-3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СlO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1395 Холест-5-ен-3-ол-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(3b)-бензоат                604-32-0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1396 Холестерин и его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(хлорид, валерат,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пеларгонат)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1397 Хрома трехвалентные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соединения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Сr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3+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1398 Цезии йодид (в перерасчет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цезий)                   7789-17-5    CsІ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1399 Целлюлаза                   9012-54-8       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1400 Церий и его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соединения (диоксид;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полирит; фотопол) /в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пересчете на церий/                                  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Цефалоспорин С (цинковая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соль)                                        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1402 Цефалотин (натриевая соль)  58-71-9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Цианкобаламин               68-19-9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Р    0,00002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1404 Циклобутилиденциклобутан    6708-14-1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Циклогекса-2,5-диен-1,4-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дион диоксим                105-11-3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1,3-Циклогександион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фенилгидразон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Циклогексан-1,2-дион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4-циклогексилфенилгидразоны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1408 4-Циклогексиланилин сульфат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1/2Н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Циклогексилбензол           827-52-1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1410 6-Циклогексил-9-b-(N,N-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дибензиламино)-этил-3,4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-дигидкар-базол-1-(2Н)-он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6-Циклогексил-3,4-дигидро-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карбазол-1-(2Н)-он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1412 3-Циклогексил-6,7-дигидро-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1Н-циклопент-пиримидин-2,4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-(3Н,5Н)-дион               2164-08-1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1413 2-Циклогексилкарбонил-1,3,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4,6,7,11-гексагидро-2Н-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пиразино-(2,1-а) изохинолин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1414 Циклогексилнитрат           2108-66-9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1415 а-Циклогексил-a-фенил-1-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пиперидинопропанол,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52-49-3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     0,002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1416 Циклогексилэтен             695-12-5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b-Циклодекстрин             7585-39-9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1418 Циклопентадиены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1419 Циклопентан                 287-92-3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Циклопентен                 142-29-0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1-Циклопропил-6-фтор-1,4-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дигидро-4-оксо-(1-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пиперазинил)-3-хинолин-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 моногидрат      85721-33-1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FN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1-Циклопропил-6-фтор-1,4-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дигидро-4-оксо-7-(4-этил-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1-пипера-зинил)-3-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хинолинкарбоновая кислота   93106-60-6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FN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Цинк дихлорид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пересчете на цинк)        7646-85-7    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Zn    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Цинк метионат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пересчете на цинк)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Sn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Цинк октадеканоат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цинк)     557-05-1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Zn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 Цинк сульфид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пересчете на цинк)        1314-48-3    SZn 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 Цинк фосфат (однозамещен-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ный) /в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цинк/                    7779-90-0   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Zn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1428 L-Цистеин                   52-90-4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L-Цистин                    56-89-3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1430 Щавелевой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аммониевая соль             14258-49-2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1431 Эмульсол (смесь:вода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97,6%; нитрит натрия - 0,2%;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сода кальциленген - 0,2%,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масло минеральное - 2%)         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1432 2,3-Эпоксипропил-2-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метилпроп-2-еноат           106-91-2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1433 Эргокальциферол             50-14-6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1434 Эргокальциферола 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динитробензоат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 Эрготамина тартрат          379-79-3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1/2С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1436 (3b,22Е)-Эрго-5,7,22-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триен-3-ол                  57-87-4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1437 Эскорец 1102 (пыль смолы)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1438 1,2-Этандикарбоновой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дициклогексиловый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                        965-40-2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1439 Этандовая кислота           144-62-7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1440 Этан-1,2-диол               107-21-1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1441 5-Этенилбицикло [2,2,1]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гепт-2-ен                   3048-64-4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1442 2-Этенилпиридин             100-69-6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1443 2-Этенилтолуол              611-15-4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1444 Этенилтриметилсилан         754-05-2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 Этенилтриметоксисилан       2768-02-7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1446 Этенилтрихлорсилан          75-94-5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1447 Этенилтриэтоксисилан        78-08-0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1448 1-Этенилциклогексен         2622-21-1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1449 3-Этенилциклогексен         766-03-1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1450 Этенилэтилбензол            28106-30-1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 2-Этил-1-адамантилметиламин 60196-90-9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 5-Этил-5-(2-амил)-2-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тиобарбитурат натрия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карбонатом натрия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NNаО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СNа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1453 Этил-4-аминобензоат         94-09-7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1454 Этилацетоацетат             141-97-9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1455 Этилбутаноат                105-54-4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1456 S-Этилгексагидро-1Н-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азепин-1-тиокарбонат        2212-67-1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NОS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1457 2-Этилгексаноат натрия      19766-89-3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NaО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2-Этилгексеналь             26266-68-2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1459 2-Этилгексилацетат          103-09-3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1460 2-Этил-3-гидрокси-6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-метилпиридин               2364-75-2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1461 Этил-6,7-дифтор-1,4-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дигидро-4-оксо-3-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хинолинкарбонат             121873-01-6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1462 1-Этил-6,7-дифтор-1,4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-дигидро-4-оксо-3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-хинолинкарбоновая кислота 70032-25-6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1463 1-Этил-6,7-дифтор-1,4-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дигидро-4-оксо-3-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хинолинкарбон-новой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этиловый эфир       100505-08-6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1464 Этилдихлорсилан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Sі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1465 O-Этилдихлортиофосфат       1498-64-2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Cl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OРS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1466 O-Этил-O-(2,4-дихлорфенил)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хлортиофосфат            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РS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1467 Этил-[10-[3-(диэтиламино]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-1-оксопропил]-10Н-феноти-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азин-2-ил] карбамат         3341-4-33-4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S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1468 N,N'-Этиленбис (дитиокар-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баминовой кислоты цинковая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соль, смесь с 1Н-бензими-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дазол-2-ил-карбаминовой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метиловым эфиром    52080-82-7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Zn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1469 Этилендиамин                107-15-3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1470 цис-1,2-Этилендикарбоновая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                     110-16-7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 5-Этилиденбицикло[2.2.1]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гепт-2-ен                   16219-75-3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 Этил-(4-йодфенил)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ундеканоат                  5933-75-5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ІO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 N-Этилморфолин              100-74-3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1474 Этил-[10-[3-(4-морфолинил)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-1-оксопропил)-10Н-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феноти-азин-2-ил] карбамат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       29560-58-5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СlН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 Этилпиридин-4-карбоксилат   1570-45-2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 Этилпропионат               105-37-3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1477 Этил [(3-фениламино)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карбонил]окси]фенил]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карбамат                    13684-56-5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1478 5-Этил-5-фенил-2,4,6(1Н,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3Н,5Н) пиримидинтрион       50-06-6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1479 2[(Этилфенил) фенилацетил]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индан-1,3-дион              110882-80-9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1480 Этилформиат                 109-94-4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1481 1-Этил-6-фтор-7-(4-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метилпиперазинил)-1,4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-дигидро-4-оксо-3-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хинолинкарбоновая кислота   70458-92-3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FN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1481 1-Этил-6-фтор-7-(4-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метилпиперазинил)-1,4-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дигидро-4-оксо-3-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хинолинкарбоновая кислота   70458-92-3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FN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1482 Этилхлорацетат              105-35-1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ClNO      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1483 Этилцианоацетат             105-56-6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1484 Этин                        74-86-2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1485 4-Этоксианилин              156-43-4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NО          0,006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1486 2-Этокси-6,9-диаминоакридин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лактат                      1837-57-6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1487 Этоксилаты вторичных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1488 Этоксилаты первичных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 спиртов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оксосинтеза и гидроксидата)                             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1489 N-(4-Этоксифенилацетамид)   62-44-2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NO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1490 3-Этоксифенол               621-34-1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0,005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1491 2-Этоксиэтанол              110-80-5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1492 2-Этоксиэтилацетат          817-95-8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1493 5-Этокси-2-этилтио-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бензимидазола гидрохлорид          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OS      0,004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1494 2-(2-Этоксиэтокси)этанол    111-90-0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1495 Эуфиллин(смесь 80%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теофиллина и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1,2-этилендиамина)                                       0,015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1496  Смесь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предельных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50мг/м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1497  Смесь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предельных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30мг/м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1498. Ильменитовый                        TiO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(51,2-64,7%),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концентрат                          FeO (19,6-35,2),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(аэрозоль)                          SiO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(1,5-2,0%),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(0,38-2,7%),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Pb (0,09-0,9%)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1499. Ильменитовая пыль                    TiO2 (41,8%),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FeO (20,0%),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SiO2 (13,0%),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Al2O3 (2,9%),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(1,0%),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(Pb (0,09-0,9%)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1500. Карналлит                            MgCl2 (47,1%),     0,075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(аэрозоль)                           KCl (38,4%),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NaCl (8,8%),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(1,5%),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CaCl2 (0,25%)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1501. Титановый шлак                       TiO2 (85,0%),        0.4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(аэрозоль)                           FeO (7,0%),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SiO2 (2,4,0%),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Al2O3 (2,2%),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MnO (1,0%)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1502. Аэрозоль                             KCl (71,0%),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отработанного                        MgCl2 (8,0%),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электролита                          NaCl (20,0%),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(0,3%),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CaCl2 (0,17%)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1503. Витамицин А                          С25Н3О3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(производное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пирилдипирил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мететена)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1504. Смесь                                С1 - С5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1505. Смесь                                С6 - С10            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Указатель основных синонимов, технических, торговых и фирменных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названий веществ и их порядковые номера в таблице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Абат                             1208  п-Аминобензойная кислота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Аграмон                          1265  4-Аминобензойной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2,4-диаминоанилид 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Адамантан                        1280  4-Аминобензойной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1-Адамантанкарбоновая кислота    1282  2-(диметиламино) этиловый эфир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Адамантанкарбоновой кислотой           п-аминобензойной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хлорангидрид                     1281  b-диэтиламино- этиловый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1-(Адамантил-1) этиламин,              гидрохлорид                    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                      809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Адапромин                        1451  п-Аминобензойной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Адебит                           195   b-диэтиламино-этиловый эфир    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Аденозин-5-трифосфорной кислоты        п-Аминобензойной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2-(диэтиламино)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Динатриевая соль                   2   этиламидгидрохлорид       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Адипиновая кислота               183   п-Аминобензолсульфонил-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гуанидин                      1155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дибутиловый         п-Аминобензолсульфоуксусной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  334  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дигексловый         амид, натриевая соль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  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динитрил      522   м-Аминобензотрифторид         1258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дицикло-            4-Амино-6-трет-бутил-4,5-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гексиловый эфир                  523   дигидро-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                     3-метилтио-1,2,4-триазинон   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монометиловый эфир               721   1-Амино-8-гидрокси-3,6-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Адипиновой кислоты пиперазин,          дисульфо-2,7-ди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аддукт                           184   (4-нитрофенилазо) нафталин,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Адиподинитрил                    522   динатриевая соль              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Адифур                           344   п-Аминодифениламин           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Азатиоприн                       769   п-Аминодиэтиланилинсульфат   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Азафен                           783   1-Амино-4-метилпиперазин      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Азимидобензол                    131   п-Аминофенетол               1485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Азинефтехим-3                    419   Амилформиат                   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Азинокс                         1413   2-Аминоанизол                 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Азлоцилин                        404   n-Аминобензойной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                1453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Азотистой кислоты бутиловый            2-Аминоглутаровой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 196    натриевая соль               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кислоты изопропиловый          6-Аминокапраносная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                            836    кислота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Азотол АНФ                      267    Аминолон          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Акарал                          331    4-Аминомасляная кислота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Акридина лактат                1486    п-Аминометилбензойная кислота 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Актиловой кислоты амид            4    6-Аминопенициллановая кислота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Акриловой кислоты нитрил               y-Аминопропилтриэтоксисилан   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полимер                                a-Амино-a-толуиловая кислота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проп-2-ен-1,2-дикарбоновой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  974    п-Аминофенол                  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Алацид                          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Алгопирин                       347    Аминоэфир                    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N-Алкил-N-ацетил-b-аланин              Аммоний карбонат              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растворе таллового масла     1319    Аммоний оксалат              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Алкилсалицилат бария на                Аммоний роданид                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олигомерах этилена             994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Алкилтриметиламмоний хлорид       9    Аммоний щавелевокислый       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Аллиламин                        51    Аммония стеарат                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Аллиловый спирт                 277    Амоден                        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Алпизарин                       295    Ампициллин, натриевая соль,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тригидрат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Альбуцид-натрий                  60    Анальгин                      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Альгиновой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 862    Анаприлин                     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Альдактон                        93    Ангинин                      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Альдрин                         215    Анестезин                    1453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Алюминат лантана-титанат        682    о-Анизидин                    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Алюминий стеарат                 16    п-Анизидин                    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Амбен                            37    9,10-Антрахинон                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АМД                             859    Антрахинониламин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Амидим                          763    Апатитовый концентрат         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Амидопирин                      343    Апрон                         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Амидопрокаин                     33    Арамид                       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g-Амилбутиролактон              365    Арасемид  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a-Амилкоричный альдегид         940    Аратан                        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Амилосубтилин                    19    Арбидола основание            815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п-Аминоанизол                   844    Аскорбинат натрия            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1-Аминоантрахинон                20    Аспарагинат калия       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Аспарагинат магния               84    Бетанекс                     1477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Аспирин                          97    Биламид    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Атенолол                        254    Билигност                     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АТФ                               2    Билимин                       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Афос                            101    Билоцид    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Афсамид                          54    Биотион                      1208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Ацетальдегида этилацеталь       753    Биоцин                       1468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3-Ацетамидометил-5-ацетамидо-          Бис[4-(7-[2-амино-(2-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2,4,-6-трийодбензойная кислота   88    гидроксиэтиламино)фенилазо]-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п-Ацетаминофенетол             1489    2-гидрокси-3-сульфонафт-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2-илазо)-2-сульфофенил]амин,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Ацетилен                       1484    тетранатриевая соль           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2,2'-Бис(2-аминоэтил)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дисульфид, дигидрохлорид  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Ацетилсалициловая кислота        97    N,N" Бис(3-бромпропионил)-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1-Ацетил-3-хлор-1Н-индол       1355    N,N"-диспиро-пиперазиний,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дихлорид                 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Ацетоацетанилид                 922    2,2-Бис (4-гидроксифенил)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Ацетоназин                      394    пропан                       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Ацетонанил                      367    2,2-Бис(3,5-ди-трет-бутил-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4-гидрокси-фенилтио)пропан    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Ацетонциангидрин                262    Бис[(3,5-ди-трет-бутил-4-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3-Ацетопропанол                 271    гидроксифенил) этоксикарбо-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Y-Ацетопропиловый спирт         271    пилэтил] сульфид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Y-Ацетопропиловый эфир                 4,4'-Бис(диэтиламино)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уксусной кислоты                 92    трифенилметан щавелевокислый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Ацетоуксусной кислоты анилид    922    водный                        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Ацетоуксусной кислоты                  1,3-Бис(метиламино)пропан  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     1454    1,6-Бис(N-триметиламмоний)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Ацетоуксусный эфир             1454    гексана дибензолсульфонат   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Ацилок                          376    Бисфенол А                   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Аэросил-175                     674    Бисфосфит    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Бис (хлорметил) ксилол        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Базагран                        575    Бифолен                       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Байтион                         553    БМД                         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Банвел Д                        845    Болетин                      1468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Барбитуровая кислота            954    Бонафтон                     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Барий стеарат                   106    Бор трифтористый              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Барий фторид                    104    Бор хлорид                    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Барнон                          125    1-Бромадамантан              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Бендазол                        114    Бромаминовая кислота          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Бензальацетон                  1293    п-Броманизол            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Бензантрон                      113    п-Броманилин      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Бензил хлористый               1372    Бромацетопропилацетат     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Бензил цианистый                119    Бромбензантрон               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Бензилсалицилат                 116    м-Бромбензойная кислота       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Бензогексоний                   220    о-Бромбензойная кислота      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4-Бензоиламиносалициловой              п-Бромбензойная кислота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Кальциевая соль                 122    Бромизовал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N-Бензоил-N-(3,4-дихлордифенил)        Броминдол                     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аланина этиловый эфир           123    Бромистый ацетил    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5-Бензоилоксихолестен-5-ол-3   1395    Бромистый метил              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Бензойной кислоты амид          112    Бромкамфара                  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Бензойной кислоты                      N-(2-Бром-3-метилбутироил)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 863    мочевина 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Бензойной кислоты хлорангидрид  126    Бромпропионат                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Бензолдиамин                   1295    м-Бромтолуол                 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1,3-Бензолдикарбоновая кислота  581    о-Бромтолуол                 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1,4-Бензолдикарбоновой кислоты         п-Бромтолуол                 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 732    Бромурал 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1,2-Бензолдикарбоновой кислоты         Бумекаин гидрохлорид         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Диоктиловый эфир                465    Бура                          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1,4-Бензолдикарбоновой кислоты         1,4-Бутандикарбоновой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Дихлорангидрид                 1178    бис(2,4,6-трийод-3-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карбоксианилид)               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Бензолсульфокислота             129    1,4-Бутандиола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диглицидиловый эфир           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Бензотрихлорид                 1269    Бутадион                     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Бентазон                        575    Бутамид            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Бенфотиамин                      39    Бут-2-еновой кислоты 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(1-метил-гептил)-4,6-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Бепаск                          122    динитрофениловый эфир         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Бертолетова соль                617    2-трет-(Бутиламино)-1-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(4-гидрокси-3-гидро-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ксиметилфенил) этанол         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Бетанал                        1249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4-Бутиланилин                    24    Гебутокс                      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Бутилбензилфталат-90            115    Гексагидро-1Н-азепин-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1-тиокарбоновой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1-Бутилбигуанидин, гидрохлорид  195    кислоты S-этиловый эфир      1456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Бутилбутират                    193    Гексадекановой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изопропиловый эфир            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Бутиленгликоль                  186    Гексаметилдисилазан          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Бутилкарбитол                   205    1,6-Гексаметиленбис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(диметиламин)           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2-трет-Бутил-п-крезол           432    Гексан-1,6-диовая кислота    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 о-титановой             Гексановой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                        1181    метиловый эфир                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Бутиловый эфир                  115    Гексафторпропилена оксид     1261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трет-Бутилпербензоат            433    Гексахлораминопиколин         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1-Бутилпирролидин-2-                   Гексахлор-м-ксилол            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2,4,6-триметиланилид,                  Гексахлорпиколин             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                    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4-трет.-Бутилтолуол             431    Гексахлор-п-ксилол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м-Бутилфенол                    200    Гексиленгликоль              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о-Бутилфенол                    199    2-Гексилкоричный альдегид    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п-Бутилфенол                    201    Гексилур                     1412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трет.-Бутилциклогексан          434    2-Гексилцинналь              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п-трет-Бутилциклогексилацетат   435    Гемикеталь окситетрациклина   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1,4-Бутиндиол                   203    Гемфиброзил          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Бутокс                          327    Гепариновая кислота          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Гептахлорпиколин             1201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Валексон                        553    Гераниол                      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Ванилин                         263    Гербицид-634                 1412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Варитокс                       1265    Гетерофос                    1013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Вермитокс                       184    Гидрид М-100                  858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Верошпирон                       93    2-Гидроксибензол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бензиловый эфир    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Винилазин                      1442    2-гидроксибензойной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изобутиловый эфир            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5-Винилбицикло[2,2,1]гепт-2-ен 1441    4-Гидроксибензойной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метиловый эфир                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Винилиденфторид                 482    4-Гидроксибензойной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пропиловый эфир              1011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Винилиденхлорид                 519    4-Гидроксибутановой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натриевая соль               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5-Винил-2-метилпиридин          825    a-Гидроксиизобутиронитрил     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Винилнорборнен                 1441    2-Гидроксиметилтетрагидро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2-Винилпиридин                 1442    фуран                        1186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2-Гидроксинафтойной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1-нафтиламид                 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о-Винилтолуол                  1443    3-Гидроксипропен              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Винилтриметилсилан             1444    2-Гидроксипропиновой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железная соль         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Винилтриметоксисилан           1445    2-Гидроксипропиновой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кальциевая соль              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Винилтрихлорсилан              1446    5-Гидроксиурацил              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Винилтриэтоксисилан            1447    1-Гидрокси-2-хлорбензол      1389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Винилфосфоновой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ди(2-хлорэтил)овый эфир         520    1-Гидрокси-3-хлорбензол      1390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2-Гидрокси-3-хлорпропановая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кислота                      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Винилфторид                    1346    2-Гидрокси-3-хлорпропановой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Винилциклогексан               1416    метиловый эфир                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1-Винилциклогексен-1           1448    Гидрохинон                    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1-Винилциклогексен-3           1449    Гинекорн                     1435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Винифос                         520    Гипотиазид                   1152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Висмут нитрат                   209    Гистак                        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Витавакс                        364    Глексан                      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747    Глибутид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1403    Гликоль              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463    Глифосат                     1329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В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627    Глифтор                       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ВС                     1323    Глицерин                     1004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1433    Глицид                        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Е                       100    Глицидилметакрилат           1432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РР                      952    DZ-Глутаминовая кислота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Витамин С                        80    Глутаральдегид                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Волатон                         553    Глутаровый альдегид           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Вольтарен                       511    Д(+)-Глюкозамин гидрохлорид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Галантамин                      217    Д-Глюцит                     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Галлий оксид                    213    Гомоамин                      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Гардона                         426    Гомовератровая кислота        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Гашеная известь                 622    Гомонитрил                    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Гваякол                         264    Гризеофульвин                1386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                           515    Димер 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перфторпропилена             1195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ДАБКО                           302    п-Диметиламинобензальдегид    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Дактал                          415    4- (Диметиламино)-2-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метокси-5-нитробензойной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Далапон                         504    кислоты N-[2-(диэтиламино)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этил]амид,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Дамоксим                        255    гидрохлорид                   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ДАС-893                         415    10-(2-Диметиламинопропил)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фенотиазин,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ДАФ-6                           342    гидрохлорид                  1243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Дегидролиналоол                 298    b-Диметиламинопропионитрил    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Декаметрин                      327    b-Диметиламиноэтиловый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бензгидрола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Дерматол                        358    гидрохлорид                   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Десмедифам                     1477    a,a-Диметилбензиловый спирт   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Дефедрин                        724    5,5-Диметилгидантоин          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Децис                           327    Диметилдигликоль             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Диазофеноксазин                1373    N,N-Диметилдипропилентриамин  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Диаллиламин                     466    N,N-Диметилдитиокарбаминовой     4-[2,4-Ди(трет-амил)                   кислоты кальциевая соль      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фенокси]масляная кислота        139    2,6-Диметил-3,5-ди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4-[2,4-Ди(трет-амил)фенокси]           (этоксикарбонил)-1,4-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масляной кислоты хлорангидрид   140    дигидропиридин                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2,4-Ди(трет-амил) фенол         141    2,6-Диметил-4(2'-нитрофеиил)-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1,4-дигидропиридин-3,5-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1,4-Диаминобензол                      дикарбоновой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дигидрохлорид                  1296    диметиловый эфир             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Диаминодифениловый эфир         313    Диметиловый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этиленгликоля                 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 (4-аминофенил)амин           311    Диметилсебацинат              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1,2-Диаминоэтан                1469    N,N-Диметил-2,4,6-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триброманилин                 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                            834    Диметилфенилкарбинол          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Дианат                          846    1-(3,4-Диметилфенил)-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1-фенилэтан                   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Диафен ФП                       580    Диметпрамид                   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Диафен                           36    Динезин                       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Диацетат дибромнеопентилгликоль 387    2,4-Динитробензойной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4-нитроанилид         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Диацетил                        188    м-Динитробензол               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Диацетон                        260    о-Динитробензол               447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Диацетоновый спирт              260    п-Динитробензол              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Дибазол                         114    3,7-Динитрозо-1,3,5,7-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тетраазабицикло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Дибенамин                       321    [3,3,1]нонан                  451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Дибиомицин                      322    1,6-Динитро-о-крезол          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Дибромбензантрон                324    Динокап                       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2,3-Дибромпропиловый спирт      328    Диносеб                       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Ди-н-бутиламин                  335    Диоксановый спирт             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3,5-Ди-трет-бутил-4-                   Диоксацин                     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гидроксифенил-Пропионовой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метиловый эфир          143    Ди-втор-октилсебацинат        371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3,5-Ди-трет-бутил-4-гидрокси-          Дипироксим                   1239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фенилпропионовой кислоты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пентаэритритом                142    Дипразин                     1243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Дибутилмалеат                   336    Дисульфан                    1162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Дибутилсебацинат                338    Дисульформин                 1240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6,5-Дигидроантразин-5,9,14,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18-антразинтетрон               667    мезо-3,4-Ди(п-сульфофенил)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гексан, дикалиевая соль       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2,5-Дигидроксибензол-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сульфононой кислоты кальциевая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 (2:1)                      354    Дитилин      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Дигидрострептомицин             749    Дитразин основание            544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Дигидрострептомицинпаскат       366    Дифазион                     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Диглим                          542    Дифенацин                    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Диизобутилкетон                 384    1,4-Дифенилбензол            1180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Диизопропиламин                 838    N,N-Дифенилгуанидин           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Диизопропиловый эфир            915    4,4-Дифенилметандиизоцианат  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6-Диизопропилтиофосфорной              Дифениловый эфир             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Аммониевая соль                 372    Дифенилоксид                 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3,5-Дийод-4-оксо-1,4-дигидро-          Дифенилолпропан              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1-пропокси-карбонилметилпиридин 1010   Дифос                        1208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Дикамба                         845    6,7-Дифтор-1,4-дигидро-4-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Диклофен натрий                 511    оксо-3-хинолинкарбоновой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этиловый эфир        1461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Дикрезил                        762    2,5-Дихлораминобензо-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сульфонат натрия           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Дилудин                         348    Дихлорангидрид терефталевой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                      1178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Димедрол                        417    Дихлорангидрид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                      1327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Димекарбин                      437    Дихлоранилин                 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Димер аллена                    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2,5-Дихлоранилинсульфоновой            Изоборнеол                   1235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натриевая соль           31    Изобутан                      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Дихлорантин                     391    Изобутил-4,6-динитрофенол     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м-Дихлорбензол                  486    Изобутилбензол               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о-Дихлорбензол                  485    Изобутилен                    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п-Дихлорбензол                  487    Изобутилизобутират            798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2,6-Дихлордифениламин           512    Изобутилмалоновой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диэтиловый эфир               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2,2'-Дихлордиэтиловый эфир      916    Изобутилсалицилат            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Дихлоризоциануровой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натриевая соль          508    Изовалеральдегид              738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2,4-Дихлор-5-карбоксибензол-           Изовалериановая кислота       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Гуанидиновая соль                36    Изовалериановый альдегид      738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3,4-Дихлорпропионанилид        1003    Изовалериановой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метиловый эфир                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2,2-Дихлорпропановой кислоты           Изододецилен                 1007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 504    Изододециловый спирт          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2-[(2,6-Дихлорфенил)амино]             Изоиндан                      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фенилуксусной кислоты                  Изокапроновая кислота         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 511    Изокапроновой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Дихлорэтановая кислота          509    хлорангидрид                  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Дихлотиазид                    1152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Дициклобутилиден               1404    Изомасляная кислота           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Диниклогексилглутарат           525    Изомасляной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изобутиловый эфир             798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Дициклогексилсукцинат          1538    Изомасляной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метиловый эфир                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Диэтаноламин                    361    Изомеризат                   1393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N,N-Диэтиламинометилэтоксисилан 546    Изоникотиновая кислота        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2-Диэтиламиноуксусной кислоты          Изоникотиновой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                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 6-диметиланилид              530    Изопропил хлористый          1380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2-Диэтиламиноуксусной кислоты          Изопропиламин                 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2,-4,6-триметиланилид,                 Изопропилацетат               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                     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Диэтиламиноэтилметакрилат       538    Изопропилметакарборан         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Диэтиламмония 2,5-дигидрокси-          4-Изопропил-1-метил-3-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бензолсульфонат                 529    гидроксициклогексан           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 (2-этилгексил)-1,4-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бензолдикарбонат               1177    Изопропилнитрат               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 (2-этилгексил)терефталат    1177    Изопропилпальмитат            831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Диэтилдихлорсилан               494    Изофорон                     1248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Диэтиленамидоксид               860    Изоэвгенол                   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Диэтиленгликоля метиловый эфир  854    Имизин             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Диэтилендиамин                  947    Ингибитор БТА                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Диэтилендиоксид                 458    Ингибитор коррозии ВНХ-Л-49 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Диэтилтолуиламиды               543    Ингибитор коррозии ФАН       1292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N,N-Диэтил-п-фенилендиамин-            Индантрон                     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сульфат                         548    Индиго-5,5-дисульфокислоты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Диэтилэтаноламин                534    натриевая соль                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2,12-Диэтоксибисбензимидазо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[2,1-в:1',2'-j]-бензо                 Индигокармин                  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[1,m,n]-3,8-фенантролин-6,             мезо-Инозит                  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9-дион в смеси с 3,12-                 b-Ионон                      1245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Диметоксибисбензимидазо                Иралия                       1246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[2,1-в:1',- 2'-j]бензо                 Ирганокс 1010                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[1,m,n]-3,8-фенантролин-8,             Иттрий оксисульфид           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17-дионом                       663    Йодамид                        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ДКС-фенилглицин                 841    Йодоформ                     1233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Дозанекс                        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Доксициклин тозилат             299    Йодпирон                     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Доксициклин                     556    10-(п-Йодфенил)ундекановой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Дроперидол                     1342    кислоты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ДХФК                            415    этиловый эфир                1472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ДЭМ-31                          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Еноксапарин                     234    Кадмий стеарат           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Жасминовый альдегид             940    Калий бисульфат              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 глицерофосфат           1006    Калий йодновато-кислый        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 лактат                   273    Калий пероксоборат            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 нитрат                   559    Калий стеарат                 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 стеарат                  561    Калий сульфат однозамещенный  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Калий уксуснокислый           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Зантак                          376    Калия оротат                  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Зенкор                           30    Кальций гидроксид            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Кальций глюконат             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Ибупрофен                       571    Кальций добезилат            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Известь негашеная               626    Кальций лактат               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Кальций фосфат двузамещенный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двуводный                       619    Линолилацетат                 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Кальций фосфат                  623    Линурон                       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Кальций хлорид                  629    Липоевая кислота           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Камфен                          395    Листенон     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Камфора синтетическая           630    ЛСТМ-Г                        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Капронил хлористый              225    y-Лутидин                     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Капроновой кислоты хлорангидрид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Каратан                         744    М-100                        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Карбазол                       1411    М-14ВВ                       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Карбамазепин                    320    М-42                      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Карбаминовой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N-метил-O-(2,3-диги-                   Магний сульфат семиводный    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дро-2,2-ди-метилбензо-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фуранил-7)овый эфир             344    Малеимид                     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Карбендиазим                    121    Малеиновая кислота           1470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Карбенициллин                   635    Малеиновой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дибутиловый эфир              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Карбинол                        851    Малеиновой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диэтиловый эфир               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Карбоксиамин                    640    Малеиновой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натриевая соль, тригидрат  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Карбоксиметилизотиомочевина     723    Малонилмочевина               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Карбоксиметилцеллюлозы                 Малоновой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  873    диэтиловый эфир               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Карбофуран                      344    Малоновый эфир                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Карфедон                       1302    Манутекс РС                   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Карфециллин                     464    Марганец стеарат              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Катализатор К-16               1094    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бутиловый эфир               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Квинтор                        1421    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метиловый эфир                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Китацин                         117    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Кобальт хлорид                  648    пропиловый эфир              1009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Кокарбоксилазы гидрохлорид     1210    Масляной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                1455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Мебикар                      1188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Компонента 616М                 253    Медь стеарат                  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Компонента голубая ЗГ-97        269    Мезитила оксид                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Компонента ЗЖ-165              1365    Мезитилен                    1234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Компонента Н-596               1364    Мезокс-к                      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Коринфар                        389    Мезокаин                      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Коричный альдегид              1304    Мекопроп                      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Коричный спирт                 1305    Мексидол          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Корунд белый                   1022    Мел                          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Крезидин                        767    п-Ментандиол-1,8 моногидрат   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м-Крезол                        256    Ментанилацетат               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о-Крезол                        257    п-Ментен-1-ол-8              1247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п-Крезол                        258    Ментол рацемический           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Кремний четыреххлористый        675    Мерказолил                    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Кротонат                        744    Метакриловой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2,3-эпоксипропиловый эфир    1432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Кротоновая кислота              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Ксидифон                        284    Металаксил                    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2,5-Ксиленол                    423    Металлилхлорид                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L-Ксилогексулоза               1146    Метациклин                    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Метацил                       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Лазикс (Ю)                       54    Метизовалерат                 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Лакрис 20                       973    2-Метил-4-амино-5-(1'-3'-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бензоилтио-4'-ме-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Лакрис 25 т                     972    тилбут-3'-ен-4'-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формамидометил)пиримидин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Лакрис АТМ                      976    N-Метил-n-аминофенол сульфат  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Лакрис М-90                     976    a-Метилбензиловый спирт      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Лактон                         1017    Метил-N-[2-бензимидазол]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карбамат                     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Лантан оксид                    683    о-,м-,п-Метилбензойной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диэтиламид            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Лантан фторид                   684    N-(n-Метилбензолсульфонил)-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N'-бутилмочевина             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Левомицетин                     510    4-Метил-3-трет-бутилфенол     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Ленацил                        1412    Метилбутират                  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Лигнотин                        692    Метилгептенон                 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Лидокаин-основание              530    4-Метил-4-(2-гидроксиэтил)-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1,3-диоксан                   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Лимонная кислота                276    Метилдигликоль                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Лимонной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динатриевая соль                289    Метилдиэтаноламин             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Лимонной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тринатриевая соль               883    4,4-Метилендифенилизоцианат  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Линалоол                        405    Метиленхлориодид              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Линалоола ацетат                406    Метилизобутират               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Линкомицин                      751    Метилкапроат                  742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Метилкарбамат                   344    Муравьиной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                1480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Метилкарбитол                   854    2М-4ХП                        821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1-Метил-2-меркаптоимидазол      363    МЭ-344                       1362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3-Метилмеркаптопропаналь        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Метилмеркаптопропионовый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альдегид                        804    НАТА                         1265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пропиленгликоля                 850    Натр едкий                    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1-Метил-2-метоксикарбонилэтил-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1'-метил-2'-это-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ксикарбонилэтиламин             640    Натрий бензойнокислый         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6-Метилпипеколиновая кислота    779    Натрий бисульфит              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6-Метилпипеколиновой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гидрохлорид             780    Натрий дигидроортофосфат      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4-Метилпиперазин-1-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карбоновой кислоты                     Натрий дифосфат              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N,N-диэтиламид                  544    Натрий карбонат               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однозамещенный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N-Метил-2-пирролидон            789    Натрий кремнекислый           877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2-Метилпроп-2-еновой кислоты           Натрий малеиновокислый     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2-(диэтил-амино)этиловый эфир   538    3-х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Натрий надборнокислый         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2-(1-Метил-4-пропилпирро-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лидинил-2-карбамоил)-                  Натрий оксибутират           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1-гидроксиэтилметил-3,4,5-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тригидрокс-6-метил-                    Натрий олеат                 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Тиотетрагидропирана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гидрохлорид, моногидрат         751    Натрий ортофосфат             881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Метилтестостерон                727    Натрий перборат               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4-Метил-1,2,3,6-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тетрагидрофталевый ангидрид     802    Натрий пирофосфат            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Метилурацил                     356    Натрий сернокислый кислый    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Метилфенилкарбинилацетат        1312   Натрий сульфат однозамещен-  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ный, гидрат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5-Метилфурфурол                 1325   Натрий сульфит однозамещенный 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Метилцеллозольв                 853    Натрий тиопентал              1452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2-Метил-5-этилазин              837    Натрий триполифосфат         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Метилэтилкетон                  189    Нафталевый ангидрид           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Метиоприл                       94     1,4,5,8-Нафталинтетракарбо-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новой кислоты диангидрид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Метирам                         987    (мономер)                     885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Метоксибензол                   75     Нафтам-2                      1300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1-Метокси-4-бромбензол          172    a-Нафтиламин                 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5-(п-[N-(3-Метоксипирида-              Неодим фторид                 889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зинил-6]-сульфамидо)-фенилазо)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салициловая кислота             265    Неозон Д                      1300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Метоксирон                      399    Неонол АФ-12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о-Метоксифенол                  264    Неонол АФ-14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1-Метокси-2-фторбензол          1339   Неонол 2В 1317-12             1487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1-Метокси-3-фторбензол          1340   Неонол П 1215-12              1488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1-Метокси-4-фторбензол         1341   Неорон                        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Метоксихлор                     440    Неролидол                     1238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Метол                           725    Нивалин                      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Милдекс                         744    Никодин    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Миорелаксин                     383    Никотинамид                   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Мирцен                          765    Никотиновой кислоты амид      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Молинат                         1456   Никотиноил-4-аминомасляной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Молочная кислота                275    натриевая соль                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Моно-2-аминоэтилсульфат         68     Нипагин                       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Монобутиловый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диэтиленгликоля                 205    Нипазол                       1011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Моногерман                      239    Нистатин                      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Монокорунд                      1022   Нитазол                       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Монометиладипинат               721    2-Нитроанилин                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Монометилтерефталата амид       732    3-Нитроанилин         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Моно-п-циклогексилфенил-               4-Нитроанилин  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гидразонцикло-гексан-1,2-дион   1407   п-Нитроанизол                 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Моносилан                       1123   п-Нитро-a-ацетиламино-b-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Монохлорамин ХБ                 488    гидрокси-пропиофенон          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Монохлордиметиловый эфир        1374   п-Нитроацетофенон             895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Монохлоруксусная кислота        1387   п-Нитробензамидин хлоргидрат  898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Монохлорфенилксилилэтан         427    п-Нитробензойная кислота      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Моноэтиловый эфир               1494   Нитроглицерин          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диэтиленгликоля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Моноэтиловый эфир резорцина     1490   2-Нитро-п-ксилол              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Морацизина гидрохлорид          1474   4-Нитро-м-ксилол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натриевая    1324   4-Нитро-о-ксилол              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Муравьиной кислоты пентиловый   941    Нитрона пыль                  974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Нитропиридон                    770    Пасомицин                     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п-Нитрофенетол                  911    Пектофоетидин                 933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D,L-трео-1-(n-Нитрофенил)-2-ди-        Пенициллин-фау               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Натрий 2-этилкапроат           1457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Хлорацетиламинопропандиол-1,3   492    Пентаметилен                  1419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4-Нитрофенол                    270    Пентаметиленимин              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n-Нитрофторбензол               907    Пентахлораминопиколин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N-(5-Нитро-2-фурфурилиден)-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3'-амино-2-оксазолидон          909    Пентаэритрит                  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5-Нитрофурфурол                 910    Пенторан                      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3-Нитро-4-хлоранилин            47     Пербензойной кислоты трет-   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бутиловый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Новогепарин                     234    Пербромдифениловый эфир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Новокаина гидрохлорид           536    Пербромдифенилоксид    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Новокаина основание             535    Первичный ацетиленовый        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карбинол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Новокаинамид                    33     Перекись водорода            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Нозепам                         1366   Перметриновая кислота         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y-Ноналактон                   365    Перметриновой кислоты        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хлорангидрид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Норборнадиен                    152    Перфторбутены                 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Норборнен                       153    Перфторгептановая кислота     1232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Норсульфазол                    1163   Перфторизобутилен             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Перфторнонановой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Оксамат                         528    2-гидро-ксиэтиламид          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Оксациллин-натрий               398    Перфторпропил-перфторви-     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1,1'-Оксибис[2-метоксиэтан]     542    2-Перфторпропоксиперфтор-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3,3'- Оксидианилин              313    пропановой кислоты            1195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фторангидрид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Оксидол Б                       304    2-(2-Перфторпропокси-2-трифтор-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Оксилидин                       124    метилпер-фторэтокси)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перфторпропионовой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Оксим банвела Д                 847    фторангидрид                  1194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Оксиметильное соединение        259    Перфторэнантовая кислота      1232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Оксинафтойная кислота           268    Перхлорметантиол              1257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Оксипиримидин                   576    Перхлорметилмеркаптан         1257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2-Оксопирролидин-1-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илуксусной кислоты амид         921    Пефлоксацин                   1481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L-Оксипролин                    272    Пикамилон                     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Оксиран                         1018   Пиклорам                 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Оксифос-150                     1336   2-Пиколин                    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Оксифос-23А                     1335   3-Пиколин                     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Оксиэтилидендифосфоновой               4-Пиколин                     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тринатриевая соль       282    Пикриновая кислота            1251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Оксиэтилкрахмал                 285    Пиперазина адипинат     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алюминиевая соль                16     Пипольфен                     1243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аммониевая соль                 72     Пирамидон                     343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бариевая соль                   106    Пирацетам                    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железная соль                   561    Пирен                         133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                  Пиридин-3-карбоновой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кадмиевая соль                  609    гидрокси-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           616    метиламид         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марганциевая соль               703    Пирилен                       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медная соль                     713    Пирокарбонат                 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серебряная соль                 1121   Пирокатехин                   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свинцовая соль                  1113   Пиромекаин                   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Октадекановой кислоты                  Пироугольной кислоты ди-трет-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цинковая соль                   1425  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цис-Октадец-9-еновая кислота    924    эфир                          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Олеиновая кислота               924    цис-Платина                  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Олеиновой кислоты               925    Поваренная соль               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Олифен                          967    Поли-(N-ацетил-Д-глюкозамин)  1351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Ондансетрон-основание           1184   Поли-2,2-(4,4'-фенокси)       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пропан карбонат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Ордрам                          1456   Поликарбацин                  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Орнид                           166    Поликарбонат                  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Оротовая кислота                463    Полирам                       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Ортофен                         511    Продукт АГМ-9                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Отрин                           327    Продукт АДЭ-3                 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 ЗП-24                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Пальмитиновая кислота           218    Прокаинамид             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Пантоцид                        495    Пропазин                      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Паркопан                        1415   1,3-Пропандикарбоновой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Пармидин                        950    дициклогексиловый эфир       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Пропанид                        1003   Серной кислоты диметиловый    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N-Проп-2-енилпро-2-ен-1-амин    466    Сигетин                       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Пропилбутират                   1009   Сиднокарб                     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Пропилена тетрамер              1007   Силубин                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Пропилена тримеры               1008   Синтомицин                   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Пропиленгликоль                 1002   Синэстрол                    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Прониленгликолькарбонат         754    Скандия оксид                 1128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Пропилйодон                     1010   Сколин       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b-Пропил-a-этилакролеин         1458   Сложный эфир о-фталевой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 y-лактон-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3-(3-окса-7-a-тио-                     и спиртов фракций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ацетил-17-b-гидрокси-4-                Смесь 2,4-Д-аминной соли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андростен-17-a-ил)              93     2,3,6-трихлор-бензойной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 бутиловый   197    кислоты в соотношении 10:1    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 метиловый   799    Сода кальцинированная         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 пропиловый  1012   Сода каустическая             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             1014   Соль Мора                     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Пропионовой кислоты этиловый    1476   Сольвент оранжевый 5          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Протосубтилин                   1020   Сополимер ВА-15               1078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Пуривелл                        399    Сополимер марки МСН           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Пушонка                         622    Сополимер метакриловой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Пфлацин                         1481   и метил-метакрилата          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ПЭП-971                         673    Сополимер метилакрилата,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бутилакрилата и стирола       972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Ранигаст                        376    Сополимер поливинилхлорида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Раписан                         376    нитрилом акриловой кислоты    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Ранитидин                       376    Сополимер стирола,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Ранкотекс                       821    метилметакрилата и            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нитрилакриловой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Ратиндан                        473    Сополимер формальдегида с    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диоксолапом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Раундап                         1329   Сорбиновая кислота           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Рацемат                         835    Д-Сорбит                     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Реагент ПАФ-13А                 985    Спиробромин              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Резорцин                        352    Спиродиен                     1016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Ремантадин                      809    Спиронолактон                 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Рефлан                          455    Стабилизатор глинистых        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буровых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Рибофлавин фосфат               1103   Стабилизатор КК-13           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Риванол                         1486   Стеариловый спирт             923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Ридомил                         418    Стиралилацетат                1312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Риодоксол                       359    Стирола окись                 1301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Рифампицин                      782    Стрептомицина сульфат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Рицид П                         117    Стрептоцид                    1154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Ромпаркин                       1415   Стугерон                      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Сукральфат                    1337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Сайфос                          316    Суксаметоний 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Салазопиридазин                 265    Суксинилхолин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Салициловая кислота             251    Сульгин                       1155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Сальбутамол                     430    Сульсен                       1115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Салюзид                         636    Сульфадимезин                 1156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Сахарин                        1168    Сульфадиметоксин              1157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Свинец стеарат                 1113    Сульфален                     1159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СДФ                            975     Сульфамонометоксин            1161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Себациновой кислоты            310     Сульфантрол                   1153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гексаметилендиамин аддукт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Себациновой кислоты             338    Сульфапиридазин               1160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дибутиловый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Себациновой кислоты             386    Сульфацил растворимый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диметиловый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Себациновой кислоты ди          371    Сульфенамид БТ                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(втор-октиловый)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Сегнетова соль                  207    Сульфидофос                   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Секотамин                       1435   о-Сульфобензойной кислоты     1168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Семикарбазон                    910    Сульфокамфорная кислота       1236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Сера хлорид                     1118   2-(4-Сульфониламидо)бензойной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Серебра стеарат                 1121   кислоты натриевая соль        1153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Суперметрин                     327    Трибромфенолят висмута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Суффикс БВ                      127    основной с окисью висмута     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Суффикс                         123    Три-н-бутиламин               1225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3,4,5-Тригидроксибензойной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кислоты основная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Т-10                            393    висмутовая соль               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Танафлон                        1173   Тригидроперфторамиловый спирт 912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Таревид                         1421   Тригидроперфторгептиловый     1230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Тауфон                          65     Тридециловый спирт            1231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Текан                           1265   1,2,4-Трикарбоксибензол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Теофиллин                       346    Трикрезилфосфат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a-Терпенилацетат                99     орто-изомера менее 3 %        1255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Терпингидрат                    714    Тримеллитовая кислота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a-Терпинеол                     1247   Тример оксида                 1194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перфторпропилена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Тетраалкофен ПЭ                 142    Триметилкарбинол              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Тетрабромдифенилолпропан        577    2,6,6-Триметил-1-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Тетрагидро-1,4-оксазин          860    (2-метилкарбонилвинил)        1245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циклогексен-1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1,2,3,4-Тетрагидро-1-           278    Триметин                      1241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оксонафталин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Тетрагидрофуриловый спирт       1186   Тринитрат глицерина    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Тетрал                          415    2,4,6-Тринитро-м-ксилол      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Тетралин                        1185   Триомбрин                     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Тетралон                        278    Трисамин                      1228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Тетраметиленимин                955    Трисбен-200                   1266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Тетрафтордибромэтан             330    0,0,0-Трис(толил)фосфат       1255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2,2,3,3-Тетрафторпропил-        794    Трифторалин                   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метакрилат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2,2,3,3-Тетрафторпропил-        794    1-Трихлорметил-4-хлорбензол   1272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2-метилпроп-2-еноат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2,2,3,3-Тетрафторпропил-a-      1197   a,a,a-Трифтор-м-толуидин      1258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фторакрилат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2,3,5,6-Тетрахлортерефталевой          a,a-Трихлортолуол             1269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диметиловый эфир        415    3,4,5-Трихлор-2-трихлорметил- 1271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пиридин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3,4,5,6-Тетрахлор-2-            1201   Трихлоруксусной кислоты       1265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трихлорметилпиридин                    натриевая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Тетраэтиленпентаамин            66     Триэтаноламин                 1229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Тетраэтоксисилан                1204   Триэтилендиамин              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Тиамин фосфорный эфир           41     Триэтилентетрамин            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Тиаминхлорид фармакопейный      747    ТХАН                          1265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Тимол                           579    ТХУ                           1265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Тинкал                          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Тинувин-350                     132    Углерода сероокись            1288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Тиоанилид синтетических жирных         Углерода хлорокись            1327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 фракции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-С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1207   Уксусной кислоты 1-фенил-     1312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Тиогликолевая кислота           717    Уксусной кислоты 2-этилгекси- 1459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Тиоиндол                        814    Уксусной кислоты 2-этокси-    1492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Тиокарбонилтетрахлорид          1257   Уксусной кислоты 3,7-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Тиомочевина                     1209   диметилокта-1,6-диениловый    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Тиотриазазин                    805    Уксусной кислоты 3-ацетил-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пропиловый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Токоферола ацетат               100    Уксусной кислоты 4-трет-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м-Толуидин                      729    бутилцикло-гексиловый эфир    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о-Толуидин                      728    Уксусной кислоты 4-           1489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этоксианилид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п-Толуидин                      730    Уксусной кислоты 5-бром-4-    174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оксоамиловый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м-Толуилендиамин                315    Уксусной кислоты N-(2,6-     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дихлорфенил) амид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Толуол-2-сульфокислота          734    Уксусной кислоты бромангидрид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Толуол-3-сульфокислота          735    Уксусной кислоты изопенти-    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Толуол-4-сульфокислота          736    Уксусной кислоты изопропи-    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Томерзол                        1493   Уксусной кислоты калиевая     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Тордон                          55     Ундецил бромистый       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Треоамины                       1222   Урацил-4-карбоновой кислоты   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калиевая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Третичный ацетиленовый          776    Уросульфан                    1158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карбинол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Триазин                         38     Уротропин              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Триаллиламин                    1253   Урсол                         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Триаминобензанилид       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Факрил-М                        756    Фреон-113                     1262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Фемергин                        1435   Фреон-114В2                  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Фенацетин                       1489   Фреон-132-В                   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Фенбутол                        833    Фреон-134А                    1198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Фенедин                         1489   Фреон-152                     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n-Фенетидин                     1485   Фреон-218                     927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Фенибут                         59     Фреон-329                    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Фенигидин                       389    Фтазин                        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Фенизобромлат                   331    Фталевой кислоты бензиловый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Феникаберан                     1314   Фталевой кислоты диаллиловый  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Фенилацетонитрил                119    Фталевой кислоты дибутиловый 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2-Фенилвинилметанол             1305   Фталевой кислоты дигексиловый 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Д-(-)-Фенилглицин               61     Фталевой кислоты дидодецило- 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N,N'-(1,3-Фенилен)бис           1294   Фталевой кислоты             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(малеиновой кислоты имид)              диизододециловый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м-Фенилендиамин                 308    Фталевой кислоты диэтиловый  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о-Фенилен-1,2-диамин            1295   2-Фторакриловой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2,2,3,3-тетра-фторпропиловый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о-Фенилендиамин                 1295   эфир                          1197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п-Фенилендиамин                 309    Фторацизин             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N,N'-Фенилендималеимид          1294   Фузидиевой кислоты натриевая  1347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2-(Фенил-4-изопронилфенила-     839    Фузидин натрий                1347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цетил)индандион-1,3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N-[(3-Фенилкарбамоилокси)              Фунабен                       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фенил] карбаминовой             1477   Фурагин                       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этиловый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N-Фенилкарбамоил-3-(b-                 Фурадан                      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фенилизопропил)-сиднонимин      817    Фурадонин                     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Фенилксилилэтан                 419    Фуразолидон                   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Фенилмалоновая кислота          1298   Фурантрил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1-Фенил-3-метилпиразолон-5      813    Фурацилин                    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Фенилциклогексан                1409   Фуросемид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1-Фенилэтиловыи спирт           1309   Фурфуран                      1348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2-Фенилэтиловый спирт           1310   Фурфуриламин                  1349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 (Фенил-4-этилфенилацетил)    1479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индандион-1,3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Фенкарол                        1350   Хардин                        1359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Фенмедифам                      1218   n-Хинондиоксим                1405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Фенобарбитал                    1478   Хитозамин        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Фенозан 1                       143    Хитозан                       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Фенозан 23                      142    Хитозана натриевая соль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Фенозан 28                      337    панцыря камчатского краба     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Фенозан-30                      144    Хитозан из панцыря            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камчатского краба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Феноксибензол                   917    Хлоракон                      1388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6-(a-Феноксикарбонил)                  a-Хлорацетанилид              1308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фенилацетамидопеницил-лановой   464    2-Хлор-2,6-ацетоксилидид      1367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натриевая соль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Феноксиметилпенициллин          1316   о-Хлорбензойная кислота       1357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Ферамид                         560    п-Хлорбензолсульфокислоты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ФКЭ                             419    хлорамида натриевая соль     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Флакозид                        741    п-Хлорбензотрихлорид          1272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Флаксипарин                     234    Хлорбромметан                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Флуоресцеин                     460    Хлорекс                       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Фоксим                          553    Хлор-ИФК                     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Форидон                         388    Хлоркеталь                    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Формальгликоль                  462    Хлоркетон                     1361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Фоскарбан                       848    Хлорметациклин тозилат       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Фосулен                         1329   3-Хлормолочная кислота       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 оксихлорид               1332   3-Хлормолочной кислоты        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 тетрахлорид             1202    Хлормуравьиной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метиловый эфир                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 хлороокись              1332    Хлорнорборнен                1360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Фосфора тиотрихлорид           1212    Хлорпинаколин                 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кислоты 2,3-дибром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пропиловый эфир                 329    Хлорпропамид                 1358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трибутиловый эфир              1226    4-Хлор-N-[(пропиламино)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карбонил]бен-золсульфонамид  1358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Фосфотиамин  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Фреон-13                       1263    a-Хлорпропионовая кислота    1381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Фреон-14                       1196    3-Хлорпропионовой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бензиламид                   1388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Фреон-116                       226    Хлорпрофам                    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Фреон-23                       1256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5-Хлорсалициловой кислоты              Эргостерин                   1436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2-хлор-4-нитроанилид           1391    Эрготартрат                  1435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Хлортал                         415    Этазол натрия                1166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Хлорталдиметил                  415    Этазол растворимый           1166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Хлортрифторэтилен              1264    Этазол                       1165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Хлоруксусной кислоты анилид    1308    Этамзилат                     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диэтиламид                      551    1,1'-(1,2-Этандиил)бис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(нитрозобензол)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натриевая соль                 1354    Этантиоловая кислота         1211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хлорангидрид                   1356    Этафос                       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Хлоруксусной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     1482    Этацизип                     1467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3-Хлорфенилкарбаминовой                Этилбензиланилин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изопропиловый эфир      840    Этилбромид                    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4-Хлор-N-(2-фурилметил)-               Этилбутират                  1455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5-сульфамоилан-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трапиловая кислота               54    Этиленгликоль                1440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Хлорхинальдол                   498    Этиленхлоргидрин             1394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Хлорэтон                       1270    Этилиденнорборнен            1471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Холестерина бензоат            1395    2-Этилкапроновой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натриевая соль               1457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Холинхлорид                     287    Этилкарбитол                 1494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Хром-лигносульфонат             913    2-Этил-6-метил-3-оксипиридин,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сукцинат          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N-Этил-2-метоксиэтанамин     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ЦДБА-карбазол                  1410    Этиловый эфир этиленгликоля  1491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Целлозольвацетат               1492    4-Этилпергидро-1,4-оксазин   1473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Цепорекс                         57    Этилсиликат                  1204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Цефалексин                       57    Этилстирол                   1450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Цианбензойной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 823    0-Этил-N-(п-сульфофенил)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тиокарбамат натрия           1320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Цианистый метан         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Цианогуанидин                   521    2-Этилтолуол                  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Цианометан                      102    3-Этилтолуол                  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3-Цианопропаналь                772    4-Этилтолуол                 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Цианпропионовой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метиловый эфир                  824    Этилтрихлорсилан             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b-Цианпропионовый альдегид      772    Этилфенацин                  1479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Циануксусной кислоты                   5-Этил-5-фенилбарбитуровая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этиловый эфир                  1483    кислота                      1478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Цианурхлорид                   1275    Этилцеллозольв               1491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Цидокор                        1329    Этинилвинилбутиловый эфир     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Циклогексиламин                  64    Этиотраст                    1472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п-Циклогексиланилин сульфат    1408    Этмозин                      1474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Циклодол                       1415    2-Этоксикарбониламино-10-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м-Цимол                         758    (3-диэтиламинопропионил)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фенотиазин, гидрохлорид      1467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п-Цимол                         759    Эфедрин                      1299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 стеарат                   1425    Эфиркеталь                    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Цинк хлорид                    1423    Эфиры адипиновой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спиртов С8-С10             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транс-1-Циннамил-4-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дифенилметилпиперазин           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Циннаризин                      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Ципро                          1421    Ялан                         1456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Ципробай                       1421    Янтарной кислоты b-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диметиловый эфир,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Ципрофлоксацин гидрохлорид     1421    дийодметилат                  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Цистамин                    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Цитронеллаль                    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Цитронеллол                     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Щавелевая кислота               1539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Щавелевой кислоты диамид        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ЭМ-30                           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Эмоксипин                       1460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Энантил хлористый              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Энантовой кислоты хлорангидрид 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Энрофлоксацин                   1422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Энтазин                   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Эпигидриновый спирт             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1,2-Эпоксипропанол-3            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Эргостатриен-5,7,22-ол-3        1436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