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3257" w14:textId="610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определения статуса оралмана и включения их в квоту иммиграции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миграции и демографии от 17 августа 2004 года N 70-П. Зарегистрирован в Министерстве юстиции Республики Казахстан 18 сентября 2004 года N 3078. Утратил силу приказом и.о. Министра труда и социальной защиты населения Республики Казахстан от 27 сентября 2007 года N 224-п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миграции и демографии от 17 августа 2004 г. N 70-П утратил силу приказом и.о. Министра труда и социальной защиты населения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определения статуса оралмана и включения их в квоту иммиграции оралманов.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Председателя Агентства Республики Казахстан по миграции и демографии "Об утверждении Инструкции определения статуса оралмана и включения их в квоту иммиграции оралманов", от 8 августа 2003 года N 60-П (зарегистрирован в Министерстве юстиции Республики Казахстан 8 августа 2003 года N 2430)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миграции и демографии Куртаева Алимжана Сейтжановича.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миграции и демографии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2004 года N 70-П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статуса оралмана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включения их в квоту иммиграции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оралманов"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статуса оралмана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включения их в квоту иммиграции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 (далее - Закон) и предусматривает определения статуса оралмана и включения их в квоту иммиграции.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 и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оралманы - иностранцы или лица без гражданства казахской национальности, постоянно проживавшие на момент приобретения суверенитета Республикой Казахстан за ее пределами и прибывшие в Казахстан с целью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квота иммиграции оралманов - число семей оралманов, ежегодно допускаемых к переселению на территорию Республики Казахстан, на которых распространяются льготы и компенсации в соответствии с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- территориальные подразделения Агентства Республики Казахстан по миграции и демографии, осуществляющие отбор семей оралманов и включение их в квоту иммиграции оралманов (далее - территориальный орган);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миграции населения - центральный исполнительный орган, осуществляющий реализацию политики и координирующий работу в области миграции населения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настоящей Инструкции распространяется на иностранцев или лиц без гражданства казахской национальности, постоянно проживавших на момент приобретения суверенитета Республикой Казахстан за ее пределами, целью которых является постоянное проживание в Республике Казахстан. Этим моментом определить дату 16 декабря 1991 года - День независимости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Документы, необходимые для определения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статуса оралмана и включения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их в квоту иммиграции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ходатайствующие о предоставлении статуса оралмана представляют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 предоставлении статуса оралмана;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удостоверяющие личность ходатайствующего и членов семьи, переселившихся с ним (копии паспорта, удостоверений личности, свидетельства о рождения, свидетельства о браке или разводе, аттестата, диплома, военного билета и трудовой книжки).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Оралманы, ходатайствующие о включении в квоту иммиграции на каждый календарный год представляют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 включении в квоту иммиграции;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удостоверяющие личность ходатайствующего и членов семьи, переселившихся с ним (копии паспорта, удостоверений личности, свидетельства о рождении, свидетельства о браке или разводе, аттестата, диплома, военного билета и трудовой книжки);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на территории Республики Казахстан о составе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или отсутствии домовладения.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Условия определения статуса оралмана и включения их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квоту иммиграции оралманов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Ходатайства лиц о предоставлении статуса оралмана и включении их в квоту иммиграции оралманов подаются одним из совершеннолетних членов семьи лично в дипломатические представительства, консульские учреждения Республики Казахстан за рубежом или непосредственно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Включение семей оралманов в квоту иммиграции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документов ходатайствующих, с целью проверки (оценки) достоверности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присвоение статуса оралмана;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включение в квоту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ходатайства о предоставлении статуса оралмана и включение семьи в квоту иммиграции оралманов, а также решения по данным вопросам принимаются территориальными службами уполномоченного органа в течение двух месяцев со дня регистрации (Приложения NN 1,2).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принятия решения по предоставлению статуса оралмана и включения в квоту иммиграции создается комиссия руководителем территориального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Ходатайство лиц о предоставлении статуса оралмана и включения их в квоту иммиграции оралманов рассматривается в порядке очередности со дня регистрации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Лицам, признанным оралманами, а также включенным в ежегодную квоту иммиграции оралманов, выдается удостоверение установленного образца и заполняется карточка учета оралманов (приложение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отказе в признании лица оралманом или включении в квоту иммиграции ходатайствующему в месячный срок со дня принятия решения вручается письменное уведомление в виде копии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территориальных служб могут быть обжалованы в вышестоящем уполномоченном органе или в суде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рассмотрения решении территориального органа о предоставлении статуса оралмана и включении в квоту, а также жалоб и обращений создается комиссия руководителем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определения статуса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 и включения их в квоту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иммиграции оралманов,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миграции и демографии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2004 года N 70-П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управления по миграции и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                                     от "__"_______200__г.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миграции и демографии,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миграции населения", рассмотрев ходатайство о признании оралманом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решение:__________________________________________________________________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 случае отказа в признании лица, оралманом, решение,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населения", может быть обжаловано в вышестоящем уполномоченном органе или в судебном порядке в течение 30 дней со дня получения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Начальник________________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определения статуса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 и включения их в квоту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иммиграции оралманов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2004 года N 70-П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управления по миграции и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                                              от "__"_______200__г.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миграции и демографии,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населения", рассмотрев ходатайство о включении в квоту иммиграции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решение:__________________________________________________________________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 случае отказа оралману в включении в квоту иммиграции оралманов, решение,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населения", может быть обжаловано в вышестоящем уполномоченном органе или в судебном порядке в течение 30 дней со дня получения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Начальник________________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определения статуса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 и включения их в квоту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иммиграции оралманов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2004 года N 70-П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Свидетельство оралмана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(см. бумажный вариант)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