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b027" w14:textId="8a5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лабораторных сортовых испытаний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августа 2004 года № 455. Зарегистрирован в Министерстве юстиции Республики Казахстан 22 сентября 2004 года № 3085.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семеноводстве",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13 октября 2003 года N 248-р "О дополнительных мерах по совершенствованию законодательства Республики Казахстан",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лабораторных сортовых испытаний.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2004 года N 455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лабораторных сортовых испытаний"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лабораторных сортовых испытаний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лабораторных сортовых испытаний (далее - Правила) регламентируют порядок и условия установления принадлежности семян к определенному сорту и определения сортовой чистоты семян путем проведения лабораторного анализа проб от партий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Лабораторные сортовые испытания проводит Государственная комиссия по сортоиспытанию сельскохозяйственных культур Министерства сельского хозяйства Республики Казахстан (далее - Госкомиссия).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2. Проведение лабораторных сортовых испытаний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Лабораторные сортовые испытания семян по каждому виду сельскохозяйственного растения и сорту, предназначенных для реализации,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три года - для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пять лет - для семян первой репродукции.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лабораторных сортовых испытаний семян, аттестованные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элитно-семеноводческие хозяйства и (или) производители семян первой второй и третьей репродукций направляют в Госкомиссию следующие документы и материалы (пробы от партий семян):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лабораторных сортовых испытаний по форме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акта апробации на сортовые посевы и удостоверения о кондиционности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пробы семян, отобранные согласно государственных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Госкомиссия в течение 10 календарных дней со дня поступления от элитно-семеноводческого хозяйства и (или) производителя семян первой второй и третьей репродукций заявления на проведение лабораторных сортовых испытаний семян, изучает представленные документы и материалы и при наличии всех документов и материалов, указанных в пункте 5 настоящих Правил, проводит лабораторный анализ согласно ГОСТу 12043-88 "Семена сельскохозяйственных культур. Методы определения подлинности".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данных лабораторных сортовых испытаний Госкомиссия выдает элитно-семеноводческому хозяйству и (или) производителю семян первой, второй и третьей репродукций результат анализа семян по форме согласно приложению 2.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Приложение 1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лабораторных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сортовых испытаний, утвержденным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N 455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лабораторных сортовых испытаний"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Государственную комиссию по сортоиспытанию сельскохозяйственных культур Министерства сельского хозяйства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лабораторный анализ и установить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________________________________________________ к указанному сорту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(сельскохозяйственное растение, сорт, разновидность, репродукция)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определить их сортовую чистоту.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  (перерегистрации) юридического лица или удостоверение личности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(регистрационный номер, кем,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Адрес:___________________________________________________________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(индекс, область, район, населенный пункт, улица, номер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Прилагаемые: документы____________________________________________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соответствии с пунктом 5 Правил проведения лабораторных и сортовых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пробы семян ______ штук, массой по 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(подпись, печать,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______________200__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______________ 200__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 ответственного лица, принявшего заявление)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Приложение 2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лабораторных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сортовых испытаний, утвержденным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N 455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лабораторных сортовых испытаний"  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Результат лабораторного сортового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испытания N______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N _________________200__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партию №____ семян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(сельскохозяйственное растение, сорт, разновидность)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от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репродукции _________________________, года урожая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на лабораторный анализ при заявлении от __________200_ года                                                (число,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Результаты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Подлинность семян______________________________________________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и предложения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комиссии по сортоиспытанию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печать, 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