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79ae" w14:textId="9cb7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централизованных торгов электрической энергии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и минеральных ресурсов Республики Казахстан от 10 сентября 2004 года N 212. Зарегистрирован в Министерстве юстиции Республики Казахстан 22 сентября 2004 года N 3087. Утратил силу - приказом Министра энергетики и минеральных ресурсов Республики Казахстан от 8 ноября 2007 года N 259.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энергетики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минеральных ресурсов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8 ноября 2007 года N 259.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Законом Республики Казахстан от 27 июля 2007 года "О внесении изменений и дополнений в некоторые законодательные акты Республики Казахстан по вопросам деятельности отраслевых регуляторов",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приказ и.о. Министра энергетики и минеральных ресурсов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10 сентября 2004 года N 212 "Об утверждении Правил организации и функционирования централизованных торгов электрической энергии в Республике Казахстан" (зарегистрированный в Реестре государственной регистрации нормативных правовых актов за N 3087, опубликованный в Бюллетене нормативных правовых актов центральных исполнительных и иных государственных органов Республики Казахстан, 2005 г., N 2, ст. 14.);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2)....;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..... 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электроэнергетике"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Правила организации и функционирования централизованных торгов электрической энергии в Республике Казахстан (далее - Правила).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электроэнергетики и твердого топлива (Бертисбаев Н.Б.) обеспечить проведение государственной регистрации настоящего приказа в Министерстве юстиции Республики Казахстан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Установить, что оператор рынка централизованных торгов электрической энергией оказывает услуги по коммерческой диспетчеризации и выполняет функции по составлению суточного графика поставки-потребления электрической энергии на оптовом рынке электрической энергии и фактического баланса купли-продажи на оптовом рынке электрической энергии до 1 июля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Установить с 1 января 2005 года следующие объемы купли-продажи электроэнергии, которые должны быть реализованы на централизованных торгах: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энергопроизводящими организациями до 30% от объемов продажи электроэнергии на оптовом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энергоснабжающими организациями, гарантирующими поставщиками электрической энергии и организациями, осуществляющими покупку электрической энергии в целях последующей продажи до 50% от объемов отпуска электроэнергии своим потребителям.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4 внесены изменения приказом и.о. Министра энергетики и минеральных ресурсов РК от 23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Установить до 1 января 2005 года следующие объемы купли-продажи электроэнергии на централизованных торгах: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энергопроизводящими организациями до 5% от объемов продажи электроэнергии на оптовом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организациям, осуществляющим деятельность по энергоснабжению, гарантирующими поставки электроэнергии в регионах, до 10% от объемов отпуска электроэнергии своим потребителям.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за исполнением настоящего приказа возложить на вице-министра энергетики и минеральных ресурсов Оразбаева Б.Е.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Настоящий приказ вступает в силу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Согласован: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И.о.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10 сентября 2004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Утверждены 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энергетики и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минеральных ресурсов Республики Казахстан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2004 года N 212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организации и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функционирования централизованных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 электроэнергией 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Казахстан" 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и функционирования централизованных торгов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электрической энергией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Правила организации и функционирования централизованных торгов электрической энергией в Республике Казахстан (далее - Правила) разработаны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электроэнергетике".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Настоящие Правила определяют порядок организации и функционирования рынка централизованной торговли электрической энергией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Отношения, возникающие между участниками централизованных торгов, регулируются гражданским законодательством Республики Казахстан, настоящими Правилами и другими нормативными правовыми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Глава 2. Основные понятия и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В Правилах используются следующие понятия и определения: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договор участия на рынке централизованной торговли электрической энергией - договор, заключаемый между субъектом оптового рынка электроэнергии и оператором рынка централизованной торговли электроэнергией с целью получения доступа к рынку централизованной торговли, к услугам оператора рынка централизованной торговли и их оплаты;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единая цена покупки (продажи) - цена на электроэнергию, определенная в ходе первой торговой сессии централизованных торгов на среднесрочный и долгосрочный периоды, сопоставлением ранжированных графиков спроса и предложения;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заявка - заявка на покупку или продажу электрической энергии с указанием цены, объемов и сроков поставки. Подача заявки означает безусловное согласие данного участника централизованных торгов на заключение сделки по цене, указанной в заявке, или более выгодной для него цене;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клиринговая цена - цена электрической энергии для каждого часа операционных суток, определенная сопоставлением ранжированных графиков спроса и предложения, для расчетов по спот сделкам купли-продажи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оператор торгов - ответственный работник субъекта оптового рынка электрической энергии, прошедший обучение у оператора рынка централизованной торговли по работе в торговой системе и имеющий доступ к кодам и паролям, правомочный вносить информацию, связанную с участием в торгах;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обеспечение платежа - деньги участников централизованных торгов, размещаемые ими в обслуживающем банке до начала проведения спот-торгов в размере стоимости объемов электрической энергии подаваемой заявки, являющиеся обеспечением надлежащего исполнения заключенных сделок;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обслуживающий банк - банк, определенный оператором рынка централизованной торговли электрической энергией в установленном законодательством Республики Казахстан порядке и осуществляющий финансовое урегулирование обязательств участников централизованных торгов, по заключенным на торгах сделкам. Порядок выбора, критерии, предъявляемые к обслуживающему банку, и к условиям договора банковского счета определяются оператором рынка централизованной торговли электрической энергией;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7-1) период природоохранного попуска - отрезок времени, в течение которого в соответствии с законодательством Республики Казахстан об использовании водных ресурсов, ГЭС осуществляют попуски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расчетная ведомость - документ, составляемый оператором рынка централизованной торговли по итогам централизованных торгов и направляемый в обслуживающий банк для осуществления взаиморасчетов по сделкам, заключенным на централизованных торгах;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ранжированный график - упорядоченный список заявок по указанным в них ценам, а при равных ценах - по времени их поступления в торговую систему;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реестр пар "покупатель-продавец" - документ, составляемый оператором рынка централизованной торговли электрической энергией, в котором регистрируются пары "покупатель-продавец";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реестр заключенных на торгах сделок - документ, составляемый оператором рынка централизованной торговли, подтверждающий заключение сделок на централизованных торгах;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рынок централизованной торговли электрической энергией - организованная торговая площадка для купли-продажи электрической энергии на краткосрочный (спот-торги), среднесрочный (неделя, месяц) и долгосрочный (квартал, год) периоды;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торговая сессия - процесс, в течение которого осуществляется подача заявок на участие в торгах, а также осуществляется определение цены, объемов купленной (проданной) электрической энергии и пар "покупатель-продавец" по результатам централизованных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14) торговая система - комплекс организационных, технических, программных компонентов, обеспечивающих проведение централизованных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15) уполномоченный орган - государственный орган, осуществляющий контроль и регулирование в области электроэнергетики;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15-1) уполномоченный орган в области использования и охраны водного фонда - государственный орган, осуществляющий функции управления и контроля в области использования и охраны водного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16) участник централизованных торгов - субъект оптового рынка, получивший в соответствии с настоящими Правилами доступ к торговой системе и право участвовать в централизованных торгах;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17) цена сделки - цена на электрическую энергию, определенная в ходе второй торговой сессии централизованных торгов на среднесрочный и долгосрочный периоды (цена, указанная в востребованной встречной заявке).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пункт 4 внесены изменения приказом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Глава 3. Рынок централизованной торговли электрической энергией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К рынку централизованной торговли электрической энергией допускаются все субъекты оптового рынка, заключившие с оператором рынка централизованной торговли электрической энергией договор участия на рынке централизованной торговли электрической энергией.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Договор участия на рынке централизованной торговли электрической энергией, обязательные условия которого определены настоящими Правилами, и может быть принят субъектом оптового рынка только путем присоединения к нему в целом. Форма договора участия на рынке централизованной торговли электрической энергией разрабатывается оператором рынка централизованной торговли электрической энергией.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Договор участия на рынке централизованной торговли электрической энергией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предмет договора, виды оказываемых оператором рынка централизованной торговли электрической энергией услуг, сроки и порядок оплаты;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критерии и требования, предъявляемые к субъекту оптового рынка электрической энергии для участия на централизованных торгах и допуску к торговой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методы и порядок проведения централизованных торгов, в том числе порядок регистрации сделок и уведомления участников о результатах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условия открытия субъектом оптового рынка электрической энергии банковского счета в обслуживающем банке, в том числе требования к ведению и закрытию банковского счета, распоряжению денег на нем (порядок блокирования денег на счету на время проведения централизованных торгов, а также их перечисления во исполнение денежных обязательств по заключенным сделкам);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порядок определения суммы обеспечения платежа, сроки оплаты электрической энергии, купленной участником централизованных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условия ограничения допуска участников централизованных торгов к торговой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ответственность участника централизованных торгов за нарушение условий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ответственность оператора рынка централизованной торговли за необеспечение принципа равенства условий доступа субъектов оптового рынка электрической энергии на рынок централизованной торговли электрической энергией, за разглашение получаемой от обслуживающего банка информации о размерах денег участников централизованных торгов, за разглашение информации о ценах и объемах, указанных в заявках участников централизованных торгов с указанием наименования участника торгов, за несвоевременное направление в обслуживающий банк расчетной ведомости, за иные условия,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7 внесены изменения приказом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Услуги оператора рынка централизованной торговли оплачиваются всеми субъектами оптового рынка электроэнергии по тарифу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Оператор рынка централизованной торговли электрической энергией: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осуществляет организацию и проведение спот-торгов;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осуществляет организацию и проведение централизованной торговли электрической энергией на среднесрочный (неделя, месяц) и долгосрочный (квартал, год) периоды;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2-1) осуществляет организацию и проведение централизованной торговли электрической энергией в период природоохранных попусков воды за исключением объемов электрической энергии, выработанной из расчета среднегодового расхода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обеспечивает равные условия доступа субъектов оптового рынка электрической энергии на рынок централизованной торговли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определяет соответствие субъектов оптового рынка электрической энергии требованиям, установленным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осуществляет регистрацию и учет заключенных сделок по купле-продаже электрической энергии на централизованных торгах электрической энергией;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обеспечивает в пределах своей компетенции субъектов оптового рынка электрической энергии информацией по индикативным ценам на электрическую энергию, сложившимся на централизованных торгах, и другой рыночной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9 внесены изменения приказом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Для обеспечения функционирования централизованных торгов оператор рынка централизованной торговли электрической энергией: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поддерживает торговую систему в постоянной готовности к проведению централизованных торгов электрической энергии на оптовом рынке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внедряет централизованную систему гарантирования и взаиморасчетов за купленную (проданную) электрическую энергию на рынке централизованной торговли электрической энергией с целью минимизации коммерческих рисков субъектов оптового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осуществляет выбор в установленном законодательством порядке обслуживающего централизованные торги банка и организация через него взаиморасчетов за проданную (купленную) на централизованных торгах электрическую энергию, выставление участникам централизованной торговли платежных извещений (уведомлений) и указаний банку на их оплату;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формирует и утверждает график проведения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разрабатывает методы и порядок проведения централизованных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проводит обучение операторов торгов по работе в торговой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взаимодействует с обслуживающим банком и участниками централизованных торгов по вопросам проведения централизованных торгов и взаиморасчетов;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оказывает содействие субъектам оптового рынка электрической энергии в оперативном заключении договоров купли-продажи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взаимодействует с системным оператором по вопросам, связанным с организацией и проведением централизованных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осуществляет мониторинг исполнения заключенных на централизованных торгах сделках;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10-1) готовит информацию о фактических объемах производства/потребления электрической энергии на рынке централизованной торговли для участников торговой системы по данным фактического баланса, предоставляемого системным оператором;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ограничивает доступ участников централизованных торгов к торговой площадке в случае нарушения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запрашивает у участников централизованной торговли информацию по вопросам организации и проведения централизованных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совершает иные действия,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10 внесены изменения приказом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Для участия в централизованных торгах субъекту оптового рынка электрической энергии необходимо выполнить следующие требования: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оборудовать рабочее место оператора торгов техническими и программными средствами, позволяющими работать с базой данных торговой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определить и предоставить оператору рынка централизованных торгов электрической энергией список уполномоченных лиц - операторов торгов, прошедших обучение и аттестацию у оператора рынка централизованной торговли электрической энергией по работе в торговой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для участия в спот-торгах открыть в обслуживающем банке банковский счет для размещения на нем обеспечения платежа подаваемых заявок на покупку электрической энергии и предоставить данную информацию оператору рынка централизованной торговли электрической энергией;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внести обеспечение платежа подаваемых на участие в спот-торгах заявок на покупку электрической энергией, в порядке, установленном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Условия, указанные в пункте 11 настоящих Правил, должны быть отражены в договоре участия на рынке централизованной торговли электрической энергией.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Субъект оптового рынка электрической энергии приобретает статус участника централизованных торгов после регистрации в торговой системе.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Глава 4. Права участников рынка централизованной торговли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14. Оператор рынка централизованной торговли электрической энергией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требовать от субъектов оптового рынка электрической энергии, участвующих на спот-торгах, обеспечения платежа подаваемых заявок на покупку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давать указания обслуживающему банку на осуществление взаиморасчетов за купленную (проданную) на спот-торгах электрическую энергию;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требовать от участников централизованных торгов предоставления информации связанной с организацией и проведением централизованных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разрабатывать инструкции и регламенты по вопросам организации и проведения централизованных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совершать иные действия, предусмотренные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Участник централизованных торгов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покупать (продавать) электрическую энергию на централизованных торгах в порядке, установленном настоящими Правилами, инструкциями и регламентами оператора рынка централизованной торговли электрической энергией;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получать от оператора рынка централизованной торговли электрической энергией информацию об объемах и ценах на электрическую энергию, сложившихся на централизованных торгах, и другой рыночной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размещать на электронной доске объявлений информацию о покупке-продаже электрической энергии и использовать ее для заключения двусторонних сделок купли-продажи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совершать иные действия,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15 внесены изменения приказом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Глава 5. Проведение централизованных торгов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§1. Подача заявок на участие в централизованных торгах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Подача заявки на продажу или покупку электрической энергии является необходимым и достаточным свидетельством того, что подавший ее участник централизованных торгов согласен на заключение сделки купли (продажи) электрической энергии по цене, определенной в ходе торгов, удовлетворяющей условиям поданной заявки.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Подача заявки производится с момента открытия торговой сессии и до момента окончания времени приема заявок.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Подача заявок на участие в торгах осуществляется с использованием сети Интернет и (или) факсимильной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Использование факсимильной связи допускается в случаях, предусмотренных методом проведения торгов, когда участник централизованных торгов не имеет доступа к сети Интернет.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Заявки, подаваемые с использованием сети Интернет, формируются непосредственно на Веб-сервере торговой системы и вносятся в базу данных торговой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Заявки, подаваемые участником централизованных торгов посредством факсимильной связи, должны быть подписаны уполномоченным лицом участника централизованных торгов и заверены печатью организации. Данные, содержащиеся в заявке, также вносятся оператором рынка централизованной торговли электрической энергией в базу данных торговой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Участник централизованных торгов, до окончания времени приема заявок, может изменить ранее поданную заявку или аннулировать ее путем подачи новой заявки.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Заявляемая электрическая энергия на продажу, должна быть свободна от других договорных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Электрическая энергия, предназначенная для экспорта-импорта, подлежит таможенному оформлению участником централизованных торгов в порядке, установленном таможенным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В заявке должны содержаться следующие основные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наименование участника централизованных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вид заявки (на покупку или продажу);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вид покупаемой (продаваемой) электрической энергии (базовая или пиковая);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цена электрической энергии указываться в национальной валюте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период поставки (потребления) электрической энергии (год, квартал, месяц, неделя, сутки, часы суток) с указанием сроков начала и окончания поставки;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почасовой объем электрической энергии, заявляемый на покупку (продажу);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суммарный объем электрической энергии, заявляемый на покупку (продажу);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фамилия и инициалы руководителя или ответственного лица, подписавшего заявку;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реквизиты участника торгов (телефон, факс, адрес электронной почты);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объем электрической энергии, заявляемый участником централизованных торгов на покупку или продажу, который должен быть не менее 1 тысячи киловаттчасов и кратен 1 тысяче киловаттчасов.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§2. Место и время проведения централизованных торгов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26. Централизованные торги проводятся анонимно, дистанционно с использованием сети Интернет, на Веб-сервере торговой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График проведения торгов разрабатывается и утверждается оператором централизованных торгов. В графике проведения централизованных торгов указывается временной регламент проведения торгов, включая время начала и окончания торгов. График проведения торгов заблаговременно размещается на Веб-сервере торговой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§3. Проведение спот-торгов в режиме "за день вперед"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28. В ходе спот-торгов в режиме "за день вперед" совершаются краткосрочные сделки купли-продажи на физическую поставку электрической 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Спот-торги в режиме "за день вперед" проводятся в форме аукциона.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По итогам торгов определяется: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клиринговая цена по каждому часу операционных суток;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объем купленной (проданной) электрической энергии для каждого часа операционных суток.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Из заявок на покупку и продажу оператор рынка централизованной торговли электрической энергией составляет ранжированные графики спроса и предложения электрической энергии: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заявки на покупку ранжируются в порядке убывания указанных в заявках цен, а при равных ценах - в порядке очередности их поступления в торговую систему;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заявки на продажу ранжируются в порядке возрастания указанных в заявках цен, а при равных ценах - в порядке очередности их поступления в торговую систему.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Определение оператором рынка централизованной торговли клиринговой цены на каждый час операционных суток производится сопоставлением ранжированных графиков спроса и 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В случае, если последняя востребованная заявка на продажу или покупку содержит условие о минимально допустимом часовом объеме продажи электрической энергии и это условие не может быть выполнено при имеющемся спросе (предложении), то такая заявка на продажу (покупку) заменяется следующей в очереди заявкой на продажу (покупку).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После расчета клиринговой цены на каждый час операционных суток оператор рынка определяет объем покупок (продаж) электрической энергии и список участников централизованных торгов, чьи заявки вошли в этот объем (полностью или частично). К ним относятся продавцы, заявившие цену на продажу ниже клиринговой цены или равную ей, и покупатели, заявившие цену на покупку выше клиринговой цены или равную ей. На основании расчетов клиринговой цены, определения объема покупок (продаж) и списка участников централизованных торгов, чьи заявки вошли в этот объем, оператор рынка централизованной торговли формирует для осуществления взаиморасчетов между участниками торгов список пар "продавец - покупатель" исходя из принципа "минимизации количества пар".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В случае выявления на этапе планирования режимов производства-потребления электрической энергии в Единой электроэнергетической системе Казахстана перегрузок (технических ограничений) на отдельных участках Национальной электрической сети, централизованные торги проводятся в пределах квот, установленных уполномоченным органом для централизованных торгов.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По окончанию торговой сессии оператор рынка централизованной торговли электрической энергией передает на согласование системному оператору результаты торгов с указанием точек учета приема/отпуска электрической энергии для включения купленных объемов электрической энергии в суточный график.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Оператор рынка централизованной торговли в течение трех рабочих дней после получения от системного оператора утвержденного суточного графика с включенными в него объемами купленной на централизованных торгах электрической энергии направляет в обслуживающий банк расчетную ведомость с указанием о проведении взаиморасчетов между участниками централизованных торгов по заключенным ими на торгах сделкам.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Все включенные по итогам централизованных торгов в утвержденный суточный график объемы поставки и потребления электрической энергии фиксируются оператором рынка как проданные и купленные участниками централизованных торгов.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Торги объявляются несостоявшимися, в случаях,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системный оператор не согласовал объемы покупок (продаж) по результатам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отсутствуют заявки на покупку (продажу);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ранжированные графики спроса и предложения не пересекаются и ни одна из заявок на покупку графика спроса не содержит цену большую, чем цена любой из заявок на продажу графика 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39 внесены изменения приказом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О результатах торгов оператор рынка централизованной торговли уведомляет участников централизованных торгов до 18-00 торгового дня (астанинского времени).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§4. Проведение спот-торгов "в течение операционных суток"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41. В ходе спот-торгов "в течение операционных суток" совершаются краткосрочные сделки купли-продажи на физическую поставку электроэнергии.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 Торги "в течение операционных суток" проводятся по методу непрерывных встречных торгов.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43. Подача заявок на участие в торгах осуществляется не позднее, чем за три часа до часа начала фактической поставки (потребления) электрической 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44. Все принятые заявки сводятся в очереди неудовлетворенных заявок на продажу и на покупку: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заявки на покупку ранжируются в порядке убывания указанных в них цен, а при равных ценах - в порядке очередности их поступления в торговую систему;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заявки на продажу ранжируются в порядке возрастания указанных в них цен, а при равных ценах - в порядке очередности их поступления в торговую систему.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45. Вновь поступившая заявка на продажу удовлетворяется за счет имеющихся заявок на покупку (далее - востребованные заявки), в которых цены покупки выше или равны цене поступившей заявки, начиная с заявки на покупку, содержащей наивысшую цену. Этот процесс продолжается либо до полного удовлетворения данной заявки на продажу, либо до исчерпания приемлемых по цене заявок на покупку.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46. Вновь поступившая заявка на покупку удовлетворяется за счет имеющихся заявок на продажу (далее - востребованные заявки), в которых цены продажи ниже или равны цене поступившей заявки, начиная с заявки на продажу, содержащей самую низкую цену. Этот процесс продолжается либо до полного удовлетворения данной заявки на покупку, либо до исчерпания приемлемых по цене заявок на продажу.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основании вновь поступившей заявки могут быть совершены одна или более сделок в зависимости от числа востребованных встречных заявок на покупку (продажу). Сделки совершаются по ценам, указанным в востребованных встречных заявках.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47. Полностью удовлетворенные заявки на покупку (продажу) электрической энергии в дальнейшем в торгах не участвуют. Частично удовлетворенные заявки продолжают участвовать в торгах в части неудовлетворенных объемов на покупку (продажи) электрической энергии.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48. Полностью удовлетворенные заявки направляются системному оператору с указанием точки приема/отпуска электрической энергии на согласование объемов поставки/потребления электрической энергии, не позднее, чем за 2 часа до операционного часа физической поставки электрической энергии. Оператор рынка централизованной торговли в течение трех банковских дней после получения от системного оператора подтверждения о включении в суточный график объемов купленной/проданной на централизованных торгах электрической энергии направляет в обслуживающий банк расчетную ведомость с указанием о проведении взаиморасчетов между участниками централизованных торгов по заключенным ими на торгах сделкам, путем списания обслуживающим банком в безакцептном порядке со счета покупателя сумму за приобретенную им на централизованных торгах электрическую энергию.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49. Сделка между участниками централизованных торгов не заключается в случае не согласования системным оператором объемов поставки/потребления электрической энергии о чем оператор рынка централизованной торговли в течение 1 часа уведомляет участников централизованных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§5. Проведение торгов электрической энергией на среднесрочный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(неделя, месяц) и долгосрочный (квартал, год) периоды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50. Централизованные торги электрической энергией на среднесрочный и долгосрочный периоды проводятся в две независимые друг от друга торговые сессии. Первая торговая сессия проводится в форме аукциона, вторая торговая сессия - по методу непрерывных встречных торгов. Участник централизованных торгов может участвовать в обеих торговых сессиях или в любой из них по своему усмотрению.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51. По результатам торгов электрической энергией на среднесрочный и долгосрочный периоды совершаются сделки, связанные с взаимной передачей прав и обязанностей в отношении товара с отсроченным сроком его поставки (форвардные сделки на физическую поставку электрической энергии сроком на год, на квартал, на месяц, на неделю, различающиеся по виду электроэнергии - поставка электроэнергии для покрытия базовой нагрузки по ровному графику (далее - базовая электроэнергия) на все дни недели и поставка электроэнергии для покрытия пиковой нагрузки по ровному графику (далее - пиковая электроэнергия) в рабочие дни недели.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Часы поставки пиковой электроэнергии, при необходимости, могут корректироваться оператором рынка в зависимости от сезона поставки электрической энергии. Об этих изменениях оператор рынка заблаговременно оповещает участников централизованных торгов.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51 внесены изменения приказом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52. По итогам аукциона определяется: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единая цена покупки (продажи), по которой заключаются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объем купленной (проданной)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список пар "продавец-покупатель".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Данные об образовавшихся по окончанию торговой сессии парах регистрируются оператором рынка в реестре сделок, заключенных на централизованных торгах.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52 внесены изменения приказом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53. Из заявок участников торгов на покупку и продажу оператор рынка составляет ранжированные графики спроса и предложения электрической энергии: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заявки на покупку ранжируются в порядке убывания указанных в заявках цен, а при равных ценах - в порядке очередности их поступления в торговую систему;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заявки на продажу ранжируются в порядке возрастания указанных в заявках цен, а при равных ценах - в порядке очередности их поступления в торговую систему.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54. Единая цена покупки (продажи) определяется сопоставлением ранжированных графиков спроса и 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55. Объем купленной (проданной) электрической энергии определяется сопоставлением ранжированных графиков спроса и предложения.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55 внесены изменения приказом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56. По результатам расчетов единой цены покупки (продажи) и объема купленной (проданной) электрической энергии оператор рынка определяет список участников централизованных торгов (покупателей и продавцов), чьи заявки вошли в этот объем купленной (проданной) электрической энергии и формирует список пар "продавец-покупатель".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57. Не осуществляется определение пар "продавец-покупатель" и торги объявляются несостоявшимися, при наступлении случаев, указанных в подпунктах 2) и 3) пункта 39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57 внесены изменения приказом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58. Порядок определения цен сделок и объемов купленной (проданной) электрической энергии на централизованных торгах, проводимых методом непрерывных встречных торгов аналогичен порядку, установленному в пунктах 44-47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 § 5-1. Проведение централизованных торгов электрической энергией,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вырабатываемой в период природоохранных попусков воды, за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исключением объемов электрической энергии, выработанной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расчета среднегодового расхода воды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58-1. Все энергопроизводящие организации - ГЭС, регулирование стока водохранилищ которых предполагает в соответствие с законодательством Республики Казахстан участие в процессе проведения природоохранных попусков, должны продавать на централизованных торгах электрическую энергию, вырабатываемую в период природоохранных попусков воды, за исключением объемов электрической энергии, выработанной из расчета среднегодового расхода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58-2. Обязательной продаже на централизованных торгах электрической энергией подлежат объемы электрической энергии, вырабатываемой ГЭС в период природоохранных попусков, за исключением объемов электрической энергии, выработанной из расчета среднегодового расхода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обязательной продажи электрической энергии, вырабатываемой ГЭС, определен периодом природоохранных попусков, установленных уполномоченным органом в области использования и охраны водного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58-3. Ежегодно, до 15 марта, по запросу энергопроизводящих организаций - ГЭС уполномоченный орган в области использования и охраны водного фонда предоставляет предварительную информацию об объемах стока воды в период проведения природоохранного попуска.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58-4. На основании полученных от уполномоченного органа в области использования и охраны водного фонда предварительных данных по объему стока воды, ГЭС определяют планируемые объемы производства электроэнергии в период природоохранных попусков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ГЭС ежегодно в третьей декаде марта представляют оператору рынка централизованной торговли информацию о планируемых объемах производства электроэнергии в рамках среднегодовых расходов воды и объемах производства электроэнергии в рамках природоохранных попусков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58-5. Оператор рынка централизованной торговли устанавливает дату начала централизованных торгов, публикует ее на веб-сайте www.korem.kz и доводит до всех субъектов оптового рынка информацию о планируемых объемах обязательных продаж ГЭС электрической энергии в период природоохранных попусков воды, за исключением объемов электрической энергии, выработанной из расчета среднегодового расхода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58-6. Торги электрической энергией, вырабатываемый ГЭС, в период природоохранных попусков воды проводятся в форме аукциона, аналогично порядку, установленному в пунктах 50-57 настоящих правил. Минимально допустимый часовой объем электрической энергии в заявках на продажу не указывается.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58-7. При увеличении, в период природоохранных попусков объемов производства электрической энергии против предварительно запланированных и реализованных на централизованных торгах объемов электроэнергии, ГЭС могут продать эти дополнительные объемы на централизованных спот-торгах.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Глава 5 дополнена § 5-1 - приказом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Глава 6. Заключение и исполнение сделок на рынке централизованной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торговли электрической энергией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59. Сделки, совершенные в ходе централизованных торгов, считаются заключенными с момента регистрации оператором рынка централизованной торговли электрической энергией в Реестре заключенных на торгах сделок. Подтверждением заключения сделки является уведомление оператором рынка централизованных торгов электрической энергией о результатах состоявшихся торгов, в котором указывается объем проданной (купленной) электрической энергии, цена, периоды поставки.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60. Договор купли-продажи электрической энергии на спот-торгах совершается в бездокументарной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61. По сделкам, совершенным в ходе централизованных торгов электрической энергией на среднесрочный и долгосрочный периоды, субъектами оптового рынка заключаются двусторонние письменные договора на куплю-продажу (поставку) электрической энергии. Заключение договоров купли-продажи (поставки) электрической энергии между субъектами оптового рынка осуществляется самостоятельно на основании полученных уведомлений оператора рынка централизованных торгов электрической энергии о результатах совершенных сделках на централизованных торгах.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61 в редакции приказа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62. Договор купли-продажи электрической энергии между субъектами оптового рынка по результатам торгов электрической энергией на среднесрочный (неделя, месяц) и долгосрочный (квартал, год) периоды заключается по ценам, объемам и срокам поставки электрической энергии и предусматривает следующие условия: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стоимость отпущенной электроэнергии рассчитывается как произведение объема электрической энергии согласно акту сверок на цену, определенную в ходе централизованных торгов, согласно полученным уведомлениям;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случае, если при заключении договора купли-продажи (поставки) электрической энергии участники централизованных торгов не пришли к иному соглашению, оплата Покупателем за поставленную электрическую энергию производится по декадно;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случае возникновения у Продавца непредвиденной (аварийной) ситуации, Продавец обязан обеспечить Покупателю поставку эквивалентного количества электрической энергии от других энергоисточников (за исключением случаев форс-мажора), предварительно согласовав замещение с Системным оператором. При этом все дополнительные затраты, вызванные замещением выбывшей мощности, возлагаются на Продавца.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62 в редакции приказа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63. По заключенным на торгах сделкам у продавцов и покупателей возникают права и обязанности в соответствии с условиями поданной заявки и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63 внесены изменения приказом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64. Оплата услуг за передачу электрической энергии по национальной электрической сети, купленной на централизованных торгах, осуществляется по тарифу, утвержденному государственным органом по регулированию естественных монополий.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65. Исполнение сделок, заключенных на спот-торгах, осуществляется после включения системным оператором купленного (проданного) объема электрической энергии в суточный график.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66. Исполнение сделок, заключенных по итогам централизованных торгов электрической энергией на среднесрочный (неделя, месяц) и долгосрочный (квартал, год) периоды, осуществляется в соответствии с условиями заключаемого участниками торгов договора купли-продажи.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66 в редакции приказа Министра энергетики и минеральных ресурсов РК от 6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67. Оператор рынка централизованной торговли электрической энергией не несет ответственность за неисполнение или ненадлежащее исполнение участниками централизованных торгов заключенных сделок в части физической поставки/потребления электрической энергии.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Глава 7. Централизованная система гарантирования сделок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и осуществление взаиморасчетов по ним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68. Для организации финансового урегулирования обязательств участников централизованной торговли оператор рынка централизованной торговли электрической энергией в порядке, установленном законодательством Республики Казахстан производит выбор обслуживающего банка, через который централизованно реализуется система гарантирования сделок и осуществляются взаиморасчеты по заключенным на торгах сделкам. Порядок выбора, критерии, предъявляемые к обслуживающему банку и к условиям договора банковского счета, определяются оператором рынка централизованной торговли электрической энергией.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69. Расчеты за купленную на спот-торгах электрическую энергию производятся путем списания обслуживающим банком в безакцептном порядке со счета покупателя сумму за приобретеннную им на централизованных торгах электрическую энергию.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Глава 8. Отмена или приостановление проведения централизованных торгов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70. Проведение централизованных торгов может быть отменено или начатые торги приостановлены в случае наступления следующих обстоятельств, препятствующих функционированию торговой системы: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технические неполадки на серверном оборудовании или сбои в электронной системе, приведшие к неработоспособности торговой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технические неполадки оборудования или каналов связи сети Интернет, приведшие к невозможности доступа к торговой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длительный (более 2 часов) перерыв в электроснабжении торгового зала и (или) серверного оборудования торговой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не предоставление оператору рынка централизованной торговли электрической энергией до начала проведения централизованных торгов обслуживающим банком информации о наличии на банковских счетах участников централизованных торгов гарантийного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71. При невозможности проведения централизованных торгов оператор рынка централизованной торговли оперативно информирует участников централизованных торгов через иные доступные технические средства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Глава 9. Разрешение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72. Споры между участниками централизованных торгов по вопросам исполнения сделок, заключенных на централизованных торгах разрешаются в порядке, установленном действующим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