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14d2" w14:textId="2b41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27 октября 2003 года N 377 "Об утверждении Правил представления отчетности управляющим инвестиционным портфелем", 
зарегистрированное в Министерстве юстиции Республики Казахстан под N 2585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21 августа 2004 года N 253. Зарегистрировано в Министерстве юстиции Республики Казахстан 28 сентября 2004 года N 3112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15) пункта 2 статьи 3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52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рынке ценных бумаг", подпунктом 4)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и надзоре финансового рынка и финансовых организаций" Правление Агентства Республики Казахстан по регулированию и надзору финансового рынка и финансовых организаций (далее - Агентство)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октября 2003 года N 377 "Об утверждении Правил представления отчетности управляющим инвестиционным портфелем" (зарегистрированное в Реестре государственной регистрации нормативных правовых актов Республики Казахстан под N 2585, опубликованное в 2003 году в изданиях Национального Банка Республики Казахстан "Казакстан Улттык Банкiнiн Хабаршысы" и "Вестник Национального Банка Казахстана" N 25)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представления отчетности управляющим инвестиционным портфелем,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четвертым, пятым и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 к статьям бухгалтерского баланса "Ценные бумаги, удерживаемые до погашения (за вычетом резервов на возможные потери)", "Ценные бумаги, имеющиеся в наличии для продажи (за вычетом резервов на возможные потери)", "Ценные бумаги, предназначенные для торговли (за вычетом резервов на возможные потери)" в соответствии с Приложением 1-1 к настоящим Правилам (кроме организаций, осуществляющих инвестиционное управление пенсионными активами);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к статьям бухгалтерского баланса "Операция "обратное РЕПО", "Операция "РЕПО" в соответствии с Приложением 1-2 к настоящим Правилам (кроме организаций, осуществляющих инвестиционное управление пенсионными активами);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к статье бухгалтерского баланса "Вклады размещенные (за вычетом резервов на возможные потери)" в соответствии с Приложением 1-3 к настоящим Правилам (кроме организаций, осуществляющих инвестиционное управление пенсионными активами);";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после слова "портфелем" дополнить словами ", за исключением инвестиционных фондов";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после слов "активов клиента" дополнить словами ", за исключением инвестиционных фондов,";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"отчет о структуре и стоимости активов и обязательств инвестиционного фонда в соответствии с Приложением 6-1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изменениях в чистых активах инвестиционного фонда в соответствии с Приложением 6-2 к настоящим Правилам;";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отчет об активах инвестиционного фонда, не соответствующих требованиям к структуре активов инвестиционного фонда, установленных законодательством Республики Казахстан и инвестиционной декларацией фонда, в соответствии с Приложением 6-3 к настоящим Правилам в течение одного рабочего дня с момента возникновения таких несоответствий;";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1-1 и 1-2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В отчете о структуре и стоимости активов и обязательств инвестиционного фонда в соответствии с Приложением 6-1 к настоящим Правилам и в отчете об активах инвестиционного фонда, не соответствующих требованиям к структуре активов инвестиционного фонда, установленных законодательством Республики Казахстан и инвестиционной декларацией фонда, в соответствии с Приложением 6-3 к настоящим Правилам активы фонда разделяются и отражаются отдельными строками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видам активов инвестиционного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эмитентам ценных бумаг (идентификационным номерам ценных бумаг), банкам, с которыми заключены договоры вклада, лицам, выпустившим финансовые инструменты, приобретенные фондом;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государствам, в которых зарегистрированы лица, определенные в подпункте 2) настоящего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срокам обращения (действия) финансовых инструментов;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валюте, в которой выражен финансовый инструмент.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формировании отчета по активам каждого вида заполняется итоговая строка значений количества единиц измерения, стоимости приобретения активов, оценочной стоимости и доли от стоимости чистых активов в процентах.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1-2. Отчет о структуре и стоимости активов и обязательств инвестиционного фонда в соответствии с Приложением 6-1 к настоящим Правилам, отчет об изменениях в чистых активах инвестиционного фонда в соответствии с Приложением 6-2 к настоящим Правилам и отчет об активах инвестиционного фонда, не соответствующих требованиям к структуре активов инвестиционного фонда, установленных законодательством Республики Казахстан и инвестиционной декларацией фонда, в соответствии с Приложением 6-3 к настоящим Правилам подписываются руководителями управляющего инвестиционным портфелем, заверяется оттиском его печати и подписывается руководителем подразделения кастодиана, обеспечивающего учет активов инвестиционного фонда.";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1-1, 1-2, 1-3, 6-1, 6-2 и 6-3 следующего содержания: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1-1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управляющим инвестиционным портфелем   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Примечание к статьям бухгалтерского баланса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"Ценные бумаги, удерживаемые до погашения (за вычетом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на возможные потери)", "Ценные бумаги, имеющиеся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в наличии для продажи (за вычетом резервов на возможные потери)",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"Ценные бумаги, предназначенные для торговли (за вычетом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на возможные потери)" управляющий инвестиционным портфелем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__________________ по состоянию на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(в тысячах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|Наименование|Код |Наимено|Нацио-   |Коли-  | Балансовая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п/п|эмитента    |эми-|вание  |нальный  |чество | (нетто) (в тысячах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|тен-|ценных |иденти-  |ценных |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|та  |бумаг  |фикацион-|бумаг  |------------------------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|    |       |ный номер|(в шту-|Ценные   |Ценные  |Ценные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|    |       |         |ках)   |бумаги,  |бумаги, |бумаги,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|    |       |         |       |имеющие- |предназ-|удержи-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|    |       |         |       |ся в на- |наченные|ваемые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|    |       |         |       |личии для|для тор-|до пога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|    |       |         |       |продажи  |говли   |шения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 2      |  3 |   4   |    5    |   6   |   7     |   8   |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 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венные цен-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ные бумаги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2   Негосударст-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венные эмис-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сионные цен-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ные бумаги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 Ценные бумаги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банков 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рого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 Ценные бумаги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лиц, за исклю-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чением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второго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3.  Ценные бумаги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4.  Негосударст-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венные ценные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бумаги, 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пущенные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5.  Ценные бумаги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6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руководитель____________ дата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 дата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____________ дата ______________ телефон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Дата         |Листинг/|Примечание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------------------|рейтинг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Приобре-|Продажи/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тения   |погашения|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    |    12   |   13   |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1-2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управляющим инвестиционным портфелем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Примечание к статьям бухгалтерского баланса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"Операция "обратное РЕПО", "Операция "РЕПО" управляющий инвестиционным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портфелем ___________по состоянию на__________________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(в тысячах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|Содержание |Вид   |Нацио-   |Реквизиты договора|       Дата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 операции  |ценных|нальный  |    "РЕПО"        |----------------------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 |бумаг |иденти-  |------------------|открытия| закрытия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 |      |фикацион-|дата  | номер     |  РЕПО  |   РЕПО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 |      |ный номер|дого- | договора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 |      |         |вора  | "РЕПО"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 |      |         |"РЕПО"|           |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 2     |   3  |    4    |   5  |     6     |    7   |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  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"обратное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 Прямой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способ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 Автомати-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способ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2   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"РЕПО"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 Прямой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способ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 Автомати-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способ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Срок      | Ставка     |Коли-  |  Сумма "РЕПО" | Примечание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операции  | вознаграж- |чество |---------------|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"РЕПО"    | дения      |ценных | в    | в ино-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       |бумаг в| тенге| стран-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       |"РЕПО" |      | ной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       |       |      | валюте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     |     10     |   11  |  12  |   13   |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руководитель____________ дата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  ____________ дата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       ____________  дата ______________ телефон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1-3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управляющим инвестиционным портфелем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            Примечание к статьям бухгалтерского баланса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"Вклады размещенные (за вычетом резервов на возможные потери)"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управляющий инвестиционным портфелем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по состоянию на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(в тысячах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|Наименования  |Код  |Рейтинг|      Основной долг по вкладу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п/п|статьи (в раз-|банка|банка  |-----------------------------------------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|резе банков), |     |       | в тенге |остаток денег| итого |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|банка         |     |       |         |в иностранной| сумма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 |       |         |валюте, пере-| вклада|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 |       |         |считанных в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 |       |         |тенге 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 2        |  3  |   4   |   5     |     6       |    7  |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  Вклады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востребования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2   Срочные вклады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3   Условные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вклады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4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Вознаграждение по вкладу     | Резерв  | Приме-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--------------------------------| по сом- | 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остаток денег | итого сумма    | нитель-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в иностранной | вознаграждения | ным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валюте, пере- |                | долгам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считанных в   |                | 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тенге         |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       |       10       |   11    |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Первый руководитель____________ дата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  ____________ дата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       ____________  дата ______________ телефон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печати";    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"Приложение 6-1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управляющим инвестиционным портфелем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     Отчет о структуре и стоимости активов и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инвестиционного фонда [наименование инвестиционного фонда]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по состоянию на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Структура и стоимость активов инвестиционного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          Наименование             |     Стоимость   |   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     2                  |        3        |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Выпущенные ценные бумаги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  Доходы (расходы) инвестиционного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фонда за период с начала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функционирования,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 Доходы инвестиционного фонда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2.1.1  дивидендам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2.1.2  вознаграждениям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2.1.3  процентам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2.1.4  прирост стоимости по сделкам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купли-продажи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инвестиционного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2.1.5  переоценка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инвестиционного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2.1.6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  Расходы инвестиционного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фонда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2.2.1  Процентам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2.2.2  убыток стоимости по сделкам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купли-продажи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инвестиционного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2.2.3  переоценка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инвестиционного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2.2.4  расходы по производным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финансовым инструментам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2.2.5  вознаграждения и возмещения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лицам, обеспечивающим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функционирование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инвестиционного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2.2.6  налоги, сборы, отчисления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2.2.7 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3     Ошибочно зачисленные суммы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активов инвестиционного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 строкам 1, 2 и 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Форма 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Структура и стоимость активов инвестиционного фонда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        Наименование       |Коли-  |Стоимость| Текущая   | Доля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        |чество |приобре- | оценочная |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 |единиц |тения    | стоимость | чистых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 |измере-|         |           | активов,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 |ния    |         |           | в процентах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 2               |   3   |    4    |     5     |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Деньги на банковских счетах,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        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 Тенге                          х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 Иностранная валюта по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валют               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1.2.1  ...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2  Вклады в банках,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        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 в тенге с разбивкой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видам вкладов, банков      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2.1.1  ...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 в иностранной валюте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разбивкой по видам валют,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вкладов, банков     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2.2.1  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3  Ценные бумаги с указанием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идентификационного номера,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 Государственные ценные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бумаги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 Негосударственные ценные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эмиссионные бумаги,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выпущенные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  Акции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3.2.1.1  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  Облигации,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3.2.2.1  Агентские облигации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3.2.2.2  Ипотечные облигации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3.2.2.3  Прочие обеспеченные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облигации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3.2.2.4 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Необеспеченные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облигации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3.2.3  Паи паевых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инвестиционных фондов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    Прочие ценные бумаги,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выпущенные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    Ценные бумаги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финансовых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    Ценные бумаги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иностранных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    Негосударственные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ценные бумаги,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выпущенные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иностранных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3.6.1  акции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3.6.2  облигации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3.6.3  паи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3.6.4 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4     Депозитарные расписки,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    Казахстанские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4.2    Иностранные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5     Требования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"РЕПО" и "обратное РЕПО"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6     Векселя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7     Доли участия в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консорциумах и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объединениях, 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акционерных обществ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8     Прочие финансовые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инструменты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9     Земля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 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 Незавершенное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 Проектно-сметная документация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 Прочие активы с разбивкой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 Дебиторская задолженность,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14.1   Начисленные дивиденды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вознаграждение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финансовым инструментам,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14.1.1 государственным ценным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бумагам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14.1.2 ценным бумагам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14.1.3 негосударственным ценным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бумагам, выпущенным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соответствии с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14.1.4 негосударственным ценным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бумагам, выпущенным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соответствии с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дательством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14.1.5 прочим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инструментам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14.1.6 прочим иностранным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финансовым инструментам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14.2   прочий начисленный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инвестиционный доход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14.2.1 ...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14.3   не полученные деньги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поставленные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инвестиционного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14.4   непоставленные финансовые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инструменты или иные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активы, расчеты по которым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произведены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14.4.1 ...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14.5   активы, переданные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профессиональным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участникам рынка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бумаг, для совершения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сделок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14.5.1 ...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14.6   прочая дебиторская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задолженность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14.6.1 ...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активов инвестиционного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Форма 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Структура и стоимость обязательств инвестиционного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        Наименование        | Количество   | Стоимость    | Текущая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 | единиц       | приобретения | оценочная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 | измерения    |              |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 2                |      3       |      4       |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Обязательства по полученным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займам и кредитам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2  Обязательства по выкупу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ценных бумаг инвестиционного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3  Обязательства по выплате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дивидендов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4  Кредиторская 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 сделкам с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 комиссионным вознаграждениям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лицам, обеспечивающим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функционирование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 прочим комиссионным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вознаграждениям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5  Платежи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"РЕПО" и "обратное РЕПО"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5.1 ...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6  Прочая кредиторская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задолженность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7  Прочие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разбивкой по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Итого стоимость чистых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активов инвестиционного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фонда ("Итого активы"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минус "Итого обязательства")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Количество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инвестиционного фонда,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находящихся в обращении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Расчетная стоимость пая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(для паевого инвестиционного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Форма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Структура и стоимость условных и возможных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требований и обязательств инвестиционного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  Условные и возможные требования | Текущая оценочная |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и обязательства, в том числе:   |    стоимость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  2                    |         3         |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  по производным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 фьючерсы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 опционы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 форварды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  свопы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 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   прочие с разбивкой по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управляющего инвестиционным портфелем             [подпись]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подразделения кастодиана,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обеспечивающего учет активов инвестиционного фонда             [подпись]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Место печати управляющего инвестиционным портфелем.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6-2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управляющим инвестиционным портфелем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Отчет об изменениях в стоимости чистых активов инвестиционного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фонда в тенге [наименование инвестиционного фонда]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за период с ___________ по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      Наименование статей   | За предыдущий | За        | Процент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 | отчетный      | отчетный  | 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 | период        | период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 2               |       3       |     4     |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Поступления от размещения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ценных бумаг инвестиционного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2  Доходы дивидендам,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вознаграждениям, процентам,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 государственным ценным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бумагам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 негосударственным ценным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бумагам, выпущенным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соответствии с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 ценным бумагам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 ценным бумагам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 негосударственным ценным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бумагам, выпущенным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соответствии с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дательством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2.6 проценты по вкладам в банках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2.7 доходы по прочим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финансовым инструментам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3  Доходы по операциям "РЕПО"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"обратное РЕПО"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3.1 ...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4  Доход (убыток) от купли-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продажи финансовых инструментов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 доход (убыток) от купли-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продажи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ценных бумаг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 доход (убыток) от купли-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продажи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ценных бумаг, выпущенных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соответствии с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 доход (убыток) от купли-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продажи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 доход (убыток) от купли-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продажи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ценных бумаг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 доход (убыток) от купли-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продажи ценных бумаг,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выпущенных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иностранных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 доход (убыток) от купли-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продажи прочих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инструментов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5  Доходы (убытки)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переоценки,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валюты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 от изменения рыночной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инструментов,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5.2.1 государственных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бумаг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5.2.2 негосударственных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бумаг, выпущенных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5.2.3 ценных бумаг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народных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5.2.4 государственных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бумаг иностранных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5.2.5 негосударственных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бумаг, выпущенных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дательством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   от переоценки прочих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финансовых инструментов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   от переоценки прочих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 с разбивкой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видам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6    Прочие доходы с разбивкой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7    Выкупленные ценные бумаги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8    Выплаченные дивиденды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9    Выплаченные комиссионные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вознаграждения,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9.1   акционерному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инвестиционному фонду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9.2   управляющему инвестиционным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портфелем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9.3   кастодиану инвестиционного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9.4   центральному депозитарию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или регистратору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9.5   брокерам-дилерам,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осуществляющим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купли/продажи с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фонда или его ценными бумагами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9.6   трансфер-агентам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9.7   организаторам торгов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9.8   прочим лицам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 Прочие расходы с разбивкой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видам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  Невыясненные суммы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(ошибочно зачисленные)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 Возврат невыясненных сумм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(ошибочно зачисленных)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изменения в чистых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активах инвестиционного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Чистые активы инвестиционного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фонда на начало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Чистые активы инвестиционного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фонда на конец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Количество паев, находящихся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обращении (для паевого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инвестиционного фонда),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конец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Расчетная стоимость пая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(для паевого инвестиционного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фонда), по состоянию на конец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Изменения в расчетной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стоимости пая (для паевого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Руководитель управляющего инвестиционным портфелем            [подпись]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Руководитель подразделения кастодиана,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обеспечивающего учет активов инвестиционного фонда            [подпись]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Место печати управляющего инвестиционным портфелем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6-3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управляющим инвестиционным портфелем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Отчет об активах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инвестиционного фонда, не соответствующих требованиям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к структуре активов инвестиционного фонда, установленных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законодательством Республики Казахстан и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декларацией фонда, [наименование инвестиционного фонда]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по состоянию на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 Наименование |Коли-    |Cтои-  |Текущая|Доля от |Дата    |Пояснения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актива инвес-|чество   |мость  |оценоч-|стоимо- |возник- |по устране-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тиционного   |единиц   |приоб- |ная    |сти     |новения |нию возник-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фонда        |измерения|ретения|стои-  |чистых  |наруше- |ших нару-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 |       |мость  |активов,|ния     |шений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 |       |       |в про-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 |       |       |центах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 2       |    3    |    4  |    5  |   6    |    7   |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управляющего инвестиционным портфелем            [подпись]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подразделения кастодиана,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обеспечивающего учет активов инвестиционного фонда            [подпись]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Место печати управляющего инвестиционным портфелем.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Казахстана", Объединения юридических лиц "Ассоциация Управляющих активами", управляющих инвестиционным портфелем, кастодианов.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по обеспечению деятельности Агентства (Несипбаев Р.Р.)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