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0a04" w14:textId="1bf0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
по делам государственной службы от 29 апреля 2003 года N 02-01-02/59 
"Об утверждении формы послужного списка государственного служащего", 
зарегистрированный за N 2290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10 сентября 2004 года N 02-01-02/100. Зарегистрирован в Министерстве юстиции Республики Казахстан 12 октября 2004 года N 3142. Утратил силу приказом Министра по делам государственной службы Республики Казахстан от 11 февраля 2016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11.02.2016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34 </w:t>
      </w:r>
      <w:r>
        <w:rPr>
          <w:rFonts w:ascii="Times New Roman"/>
          <w:b w:val="false"/>
          <w:i w:val="false"/>
          <w:color w:val="000000"/>
          <w:sz w:val="28"/>
        </w:rPr>
        <w:t> Правил проведения аттестации административных государственных служащих, утвержденных Указом Президента Республики Казахстан от 21 января 2000 года N 327 и на основании пункта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государственной службе" 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делам государственной службы от 29 апреля 2003 года N 02-01-02/59 "Об утверждении формы послужного списка государственного служащего" (зарегистрированный в Министерстве юстиции Республики Казахстан за N 2290, опубликованный  в газетах "Егемен Казакстан" от 23 мая 2003 года N 123-124 и "Казахстанская правда" от 23 мая 2003 года N 150-151)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приказу после строки "Награды, поощрения" дополнить строками "Результаты специальной проверки (дата и N письма органов национальной безопасности)" и "Дата и результаты аттестации".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 момента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