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5b0" w14:textId="b731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аскаридоза свиней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2004 года № 523. Зарегистрирован Министерством юстиции Республики Казахстан 28 октября 2004 года № 3178.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8 и пунктом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и.о. Министра сельского хозяйства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правила по профилактике и ликвидации аскаридоза свиней.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совместно с территориальными инспекциями областей и городов Астана, Алматы Комитета государственной инспекции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и.о. Министра сельского хозяйства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 и вводится в действие с момента официального опубликования в средствах массовой информации.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аскаридоза свиней"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2004 г. N 523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по профилактике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аскаридоза свиней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Ветеринарные правила по профилактике и ликвидации аскаридоза свиней (далее - Правила), определяет порядок организации и проведения ветеринарных мероприятий и являются обязательными для исполнения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Аскаридоз свиней - болезнь, вызываемая паразитированием в тонком кишечнике свиней нематоды аскарис суум. Свиньи, пораженные аскаридозом, теряют до 30 % живой массы, а поросята в привесе за сутки - до 200 грамм, отстают в росте и развитии. У свиней аскаридоз ослабляет иммунитет, снижает естественную резистентность организма животных, от больного животного получают мясо низкого качества. Необходимо учитывать, что наиболее восприимчивы к заражению животные в возрасте до четырех месяцев. Плохая уборка в свинарнике, грязь, недостаток витаминов в кормах способствуют распространению аскаридоза. Инвазионные яйца свиной аскариды опасны для человека.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Диагноз ставят на основании эпизоотологических данных, клинических симптомов, лабораторных исследований и патологоанатомических изменений внутренних органов, обнаружению аскарид в кишечнике.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и.о. Министра сельского хозяйства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аскаридоза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свиней, проводимые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профилактики аскаридоза свиней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рацион включают корма, сбалансированные по содержанию витаминами и минеральными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летнее лагерное содержание свиней, периодическую смену выпасов в мае-августе через каждые 10 дней, с увеличением срока смены по мере понижения температуры воздуха (при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через 40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строительство и оборудование летних лагерей на пологих склонах, обращенных на юг, с плотными почвами;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ежедневную уборку навоза с его вывозом в оборудованное огороженное навозохранилище для биотермического обезвреживания;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регулярную уборку и механическую очистку помещений, кормушек, корыт, предметов ухода и хозяйственного инвентаря (ведра, лопаты, вилы, метлы), обеззараживание их растворами или кипятком;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перепашку с посыпкой известью прифермской территории и выгульных двориков с последующим выравниванием;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запрещают использование неперепаханных прифермских участков и лесных пастбищ, поскольку они являются богатыми биотопами дождевых червей;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периодически, в периоды между турами опоросов, переводом молодняка на откорм и после вывоза животных на убой проводят тщательную очистку и дезинвазию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обеспечивают кормление животных только из кормушек (корыт) и водопой чистой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9-1) вновь поступающих животных подвергают профилактическому карантинированию в течение 30 календарных дней и лабораторному исследованию на гельминтозы;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9-2) на каждой ферме оборудуют санузлы;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допускают прогулки свиней вне выгульных двориков по территории фермы или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сельского хозяйства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репродуктивных и племенных хозяйствах свиноматок проводят дегельминтизацию за месяц до опороса, перед переводом в лагеря и осенью перед постановкой на стойловое содержание. Подсосный молодняк дегельминтизируют с апреля по декабрь преимагинально, первый раз в возрасте 90 дней, а зимой, с декабря по апрель - первый раз в возрасте 50-55 дней, второй раз в возрасте 90 дней. Периодически исследуют пробы фекалий, при положительных результатах исследования проводится внеплановая предупредительная дегельминтизация. Все нечистоты, выделившиеся гельминты и их фрагменты подлежат сбору и уничтожению с последующей дезинвазией места раствором дезинфицируемых средств в горячем виде.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аскаридоза свиней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неблагополучных пунктах 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неблагополучных по аскаридозу свиней пунктах проводят следующие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репродуктивных, племенных и репродуктивно-откормочных хозяйствах за месяц до опороса дегельминтизируют всех свиноматок. Через 10 дней проводят контрольное лабораторное исследование, и при обнаружении зараженных животных дегельминтизацию повторяют;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родившихся поросят подвергают преимагинальным дегельминтизациям, с 14-дневного возраста и с 35-дневного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возможности провести преимагинальную дегельминтизацию поросят начинают дегельминтизировать по достижении 2,5-3 месячного возраста. Через 10 дней проводят контрольные лабораторные исследования и при обнаружении в группе более 10 % зараженных животных дегельминтизацию повторяют;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дезинфекции подвергают свинарники-маточники - перед каждым туром опоросов, свинарники групп доращивания и откормочные - перед очередной загрузкой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и.о. Министра сельского хозяйства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откормочных хозяйствах: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свиней, поступающих на откорм, в период профилактического карантина подвергают лабораторным исследованиям и при необходимости - дегельминтизации;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карантинные помещения дезинфицируют после перевода животных на откорм, а откормочные свинарники - после окончания очередного цикла откорма.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и.о. Министра сельского хозяйства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хозяйствах всех типов полы в свинарниках, в соляриях, на выгульных двориках и площадках должны иметь твердое покрытие. Запрещается выгул свиней на территории фермы.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дегельминтизации применяют препараты пиперазина (гексагидрат, адипинат, фосфат или сульфат), нилверм, ивомек, панакур (фенбендазол), ринтал (фебантел), морантел тартрат и пирантел-тартрат (банминт) и другие препараты, зарегистрированные в Республике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