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1bc9" w14:textId="1841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N 7 в приказ и.о. Министра экономики и бюджетного планирования Республики Казахстан от 29 декабря 2003 года N 201 "Об утверждении Единой бюджетной классификации Республики Казахстан", зарегистрированный за N 2647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26 октября 2004 года N 151. Зарегистрирован в Министерстве юстиции Республики Казахстан 1 ноября 2004 года N 3180.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59. Приказ Министра экономики и бюджетного планирования Республики Казахстан от 26 октября 2004 года N 151 "О внесении дополнения N 7 в приказ и.о. Министра экономики и бюджетного планирования Республики Казахстан от 29 декабря 2003 года N 201 "Об утверждении Единой бюджетной классификации Республики Казахстан", зарегистрированный за N 2647"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и.о. Министра экономики и бюджетного планирования Республики Казахстан от 29 декабря 2003 года N 201 "Об утверждении Единой бюджетной классификации Республики Казахстан", зарегистрированный в Реестре государственной регистрации нормативных правовых актов за N 2647, в который внесены изменения и дополнения приказами Министра экономики и бюджетного планирования Республики Казахстан от 3 апреля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54 </w:t>
      </w:r>
      <w:r>
        <w:rPr>
          <w:rFonts w:ascii="Times New Roman"/>
          <w:b w:val="false"/>
          <w:i w:val="false"/>
          <w:color w:val="000000"/>
          <w:sz w:val="28"/>
        </w:rPr>
        <w:t>
 - зарегистрированный за N 2806; от 25 мая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77 </w:t>
      </w:r>
      <w:r>
        <w:rPr>
          <w:rFonts w:ascii="Times New Roman"/>
          <w:b w:val="false"/>
          <w:i w:val="false"/>
          <w:color w:val="000000"/>
          <w:sz w:val="28"/>
        </w:rPr>
        <w:t>
 - зарегистрированный за N 2848, от 2 июля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98 </w:t>
      </w:r>
      <w:r>
        <w:rPr>
          <w:rFonts w:ascii="Times New Roman"/>
          <w:b w:val="false"/>
          <w:i w:val="false"/>
          <w:color w:val="000000"/>
          <w:sz w:val="28"/>
        </w:rPr>
        <w:t>
 - зарегистрированный за N 2932, от 2 августа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114 </w:t>
      </w:r>
      <w:r>
        <w:rPr>
          <w:rFonts w:ascii="Times New Roman"/>
          <w:b w:val="false"/>
          <w:i w:val="false"/>
          <w:color w:val="000000"/>
          <w:sz w:val="28"/>
        </w:rPr>
        <w:t>
 - зарегистрированный за N 3024) следующее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Единой бюджетной классификации Республики Казахстан,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классификации расходов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04 "Образование" в подфункции 6 "Высшее и послевузовское профессиональное образование" дополнить администратором 221 с программой 015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"221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015 Подготовка специалистов с высшим профессиональным образованием".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Департаменту методологии бюджетного процесса и функционального анализа (Д.М. Шаженова) совместно с Юридическим управлением (М.Д. Айтенов) обеспечить государственную регистрацию настоящего приказа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Настоящий приказ вступает в силу со дня его государственной регистрации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