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0ed7" w14:textId="666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центрального депозитария, их функциях и полномочиях, порядке формирования и принятия ими 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сентября 2004 года N 270. Зарегистрировано в Министерстве юстиции Республики Казахстан 1 ноября 2004 года N 3181. Утратило силу постановлением Правления Агентства Республики Казахстан по регулированию и надзору финансового рынка и финансовых организаций от 27 мая 2006 года N 128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Правления Агентства РК по регулированию и надзору фин. рынка и фин. организаций от 25 сентября 2004 года N 270 утратило силу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органами центрального депозитария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- Общее собрание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управления - Совет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Исполнительный орган - 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Контрольный орган - Служба внутреннего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функции, полномочия и порядок принятия решений Общего собрания акционеров, Совета директоров, Правления, Службы внутреннего аудита центрального депозитария устанавливается уставом центрального депозитария и его внутренними документами.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директоров центрального депозитария избирается Общим собранием акционеров и состоит из нечетного количества членов не менее трех и не более тринадцати человек. В Совет директоров входят Председатель Правления - Президент общества, представители акционеров общества, а также приглашенные специалисты-эксперты.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директоров проводит свои заседания не реже двух раз в год и может быть созван Председателем Совета директоров по его собственной инициативе, по требованию любого члена Совета директоров, Службы внутреннего аудита, аудитора общества, Правления, а также акционеров, владеющих в совокупности более чем десятью процентами акций общества в течение пятнадцати дней после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Правление состоит из нечетного количества членов не менее трех и не более семи человек. Избрание членов Правления и досрочное прекращение их полномочий осуществляется по решению Общего собрания акционеров.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Правления проводятся по мере необходимости, но не реже одного раза в месяц.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Служба внутреннего аудита избирается Общим собранием акционеров общества сроком на один год и состоит из трех представителей акционеров, не являющихся членами Совета директоров и не занимающих других должностей, утверждаемых Общим собранием акционеров.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Иные требования к формированию органов центрального депозитария устанавливаются уставом и (или) внутренними документами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Департаменту надзора за субъектами рынка ценных бумаг и накопительными пенсионными фондами (Джакамбаев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Центральному депозитарию в течение одного месяца с даты введения настоящего постановления в действие привести устав и свои внутренние документы в соответствие с требованиями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над исполнением настоящего постановления возложить на заместителя Председателя Агентства Бахмутову Е.Л.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