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3d1d" w14:textId="d043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
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12 ноября 2004 года N 579. Зарегистрирован в Министерстве юстиции Республики Казахстан 19 ноября 2004 года N 3209.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903, </w:t>
      </w:r>
      <w:r>
        <w:rPr>
          <w:rFonts w:ascii="Times New Roman"/>
          <w:b w:val="false"/>
          <w:i w:val="false"/>
          <w:color w:val="000000"/>
          <w:sz w:val="28"/>
        </w:rPr>
        <w:t>
 зарегистрированными в Реестре государственной регистрации нормативных правовых актов 7 января 2003 года за NN 2108, 2109, 2110 соответственно, и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за N 2945; от 21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пунктами 84-87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"84. ПРИМ 21 KZ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85. МЕРКУРИЙ 130 Ф KZ (версия 130KZ 037)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86. МЕРКУРИЙ 120 Ф KZ (версия КАZ 120)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87. Фортуна СК 05".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