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7ea5" w14:textId="b3f7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взносов", зарегистрированное в Министерством юстиции Республики Казахстан под N 2345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октября 2004 года N 306. Зарегистрировано Министерством юстиции Республики Казахстан от 1 декабря 2004 года N 3229.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Республики Казахстан под N 2345, опубликованное 2-15 июня 2003 года в официальных печатных изданиях Национального Банка Республики Казахстан "Вестник Национального Банка Казахстана", "Казакстан Улттык Банкiнiн Хабаршысы" N 12,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12 апреля 2004 года N 113, зарегистрированным в Реестре государственной регистрации нормативных правовых актов Республики Казахстан под N 2860)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вышеуказанному постановлению абзац третий пункта 21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(Джурунова С.Р.):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