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2d0b" w14:textId="0cc2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справки, выдаваемой гражданам, не завершившим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ноября 2004 года N 918. Зарегистрирован в Министерстве юстиции Республики Казахстан 1 декабря 2004 года N 3238. Утратил силу приказом Министра образования и науки Республики Казахстан от 21 мая 2008 года N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образования и науки РК от 21.05.2008 N 291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образования и науки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21.05.2008 N 291 "О признании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утратившими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«О нормативных правовых актов»,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некоторые приказы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образования и науки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Юридическому департаменту (Алимкулов Р.С.) копию настоящего приказа направить в Министерство юстиции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образования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науки Республики Казахстан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мая 2008 года № 291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- 5.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 Министра образования и науки Республики Казахстан от 15 ноября 2004 года № 918 «Об утверждении формы справки, выдаваемой гражданам, не завершившим образование» (зарегистрированный в Реестре государственной регистрации нормативных правовых актов Республики Казахстан за № 3238, опубликованный в «Юридической газете» от 9 сентября 2005 г., № 165-166).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- 9.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22 октября 2004 года N 319-р "О мерах по реализации Закона Республики Казахстан "О внесении изменений и дополнений в Закон Республики Казахстан "Об образовании"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прилагаемую форму справки, выдаваемой гражданам, не завершившим образование (далее - Справка).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Справка является документом строгой отчетности, используемой организацией образования в образовательной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среднего образования (Испусинова С.Б.) представить настоящий приказ в установленном порядке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</w:t>
      </w:r>
      <w:r>
        <w:rPr>
          <w:rFonts w:ascii="Times New Roman"/>
          <w:b w:val="false"/>
          <w:i w:val="false"/>
          <w:color w:val="000000"/>
          <w:sz w:val="28"/>
        </w:rPr>
        <w:t>
 к Правилам о порядке перевода и восстановления учащихся начальных и средних профессиональных учебных заведений, утвержденное приказом Министра образования и науки Республики Казахстан от 25 апреля 2000 года № 391, зарегистрированным в Реестре  государственной регистрации нормативных правовых актов за № 1143,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2004 года N 918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Герб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ОЖБ 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гр.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он(а) обучался(лась)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"_____"_________________ 200__ г.  по "______"_________________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образования, местонахождение,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специальность, форма обучения)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время обучения гр.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изучены следующие дисциплины (учебные предметы), сданы зачеты и экзамены,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получены готовые (итоговые) оценки (в соответствии с приложениями: 1 -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среднее общее образование; 2 - начальное и 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образование; 3 - высшее профессиональное образование)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    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№____________ Дата выдачи "___"____________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справке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| Наименование      |    Количество часов  | Годовые  |Результаты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п/п|учебных предметов  |----------------------|(итоговые)|промежуточного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|(по учебному плану)|по учебному|прослушаны| оценки   |государственного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 |плану      |учащимся  |          | контроля (9кл.)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 2          |      3    |     4    |     5    |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___|___________________|___________|__________|__________|________________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для выдачи справки______________________________________________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(номер и дата приказа)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    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№____________ Дата выдачи "___"____________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№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справке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| Наименование предметов    |   Количество часов |       Сданы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п/п|(дисциплин) и видов учебной|--------------------|---------------------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|работы по учебному плану   |по учебному|изучено |зачеты|экзамены (ука-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 |плану      |учащимся|      |зать 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 |           |        |      |цифрой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 |           |        |      |прописью)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___|___________________________|___________|________|______|______________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Отчислен(а)__________________________________________________________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(причина отчисления, номер и дата приказа)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    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№____________ Дата выдачи "___"____________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№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справке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 | Наименование  |  Количество часов  |       Сданы         |Результаты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п/п|(дисциплин) и  |     (кредитов)     |---------------------|промежуточ-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|видов учебной  |--------------------|зачеты|экзамены (ука-|ного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|работы по      |по учебному|изучено |      |зать оценки   |государст-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|учебному плану |плану      |студен- |      |цифрой и      |венного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 |           |том     |      |прописью)     |контроля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___|_______________|___________|________|______|______________|___________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Отчислен(а)__________________________________________________________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(причина отчисления, номер и дата приказа)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    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№____________ Дата выдачи "___"____________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