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5655" w14:textId="05c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декларировании отдельных категорий товаров в определенном таможенном органе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4 декабря 2004 года N 458. Зарегистрирован в Министерстве юстиции Республики Казахстан 10 декабря 2004 года N 3255. Утратил силу - приказом Вице-Министра финансов - Председателя Комитета таможенного контроля МФ РК от 18.07.2005г.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Извлечение из приказа Вице-Министра финансов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Председателя Комитета таможенного контроля МФ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от 18.07.2005г. N 263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создания благоприятных условий для участников внешнеэкономической деятельности, способствующих ускорению товарооборота,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 силу приказ Вице-Министра финансов - Председателя Комитета таможенного контроля Министерства финансов Республики Казахстан от 4 декабря 2004 года N 458 "О декларировании отдельных категорий товаров в определенном таможенном органе Республики Казахстан"...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4. Настоящий приказ вводится в действие по истечении десяти дней с момента его первого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Вице-Министр финансов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373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Казахстан, в целях  усиления таможенного контроля при перемещении товаров и транспортных средств через казахстанско-китайскую границу и полноты взимания таможенных платежей и налогов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Декларирование и таможенное оформление товаров и транспортных средств, ввозимых из Китайской Народной Республики в Республику Казахстан через пункт пропуска "Коргас" автомобильным транспортом, производить в таможне "Коргас".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Пресс-службе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Управлению организации таможенного контроля (Тен И.В.)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Начальнику Таможни "Коргас" (Дынбаев С.А.) обеспечить исполнение настоящего приказа.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Начальникам Департаментов таможенного контроля и таможен настоящий приказ довести до сведения декларантов и иных заинтересованных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Контроль за исполнением настоящего приказа возложить на Первого заместителя Председателя Комитета таможенного контроля Министерства финансов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Настоящий приказ вступает в силу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Вице-Министр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 -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