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6b7a" w14:textId="5c46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егерской службе охотохозяйственных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16 ноября 2004 года N 243. Зарегистрирован в Министерстве юстиции Республики Казахстан 13 декабря 2004 года N 3260. Утратил силу приказом Министра сельского хозяйства Республики Казахстан от 12 апреля 2010 года N 249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Министра сельского хозяйства РК от 12.04.2010 </w:t>
      </w:r>
      <w:r>
        <w:rPr>
          <w:rFonts w:ascii="Times New Roman"/>
          <w:b w:val="false"/>
          <w:i w:val="false"/>
          <w:color w:val="ff0000"/>
          <w:sz w:val="28"/>
        </w:rPr>
        <w:t>N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охране, воспроизводстве и использовании животного мира",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прилагаемое Типовое Положение о егерской службе охотохозяйственных 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Хадыркеева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2004 года N 243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егерской службе охотохозяйственных организаций  1. Общие положения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Деятельность егерской службы охотохозяйственных организаций (далее - Егерская служба), осуществляется на закрепленных охотничьих угодьях (участках) (далее - закрепленные территории).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Егерская служба является структурным подразделением охотохозяйственных организаций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осуществляет производственный контроль по охране, воспроизводству и использованию животного мира.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Организационная структура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Егерская служба создается охотохозяйственными организациями за счет собственных средств, штатной численностью, предусмотренной в договоре на ведение охотничьего хозяйства и внутрихозяйственным охотоустройством.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Егерской службе относятся работники охотохозяйственных организаций, их объединений (включая объединения охотников): руководители и их заместители, охотоведы, старшие егеря, егеря.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Егерскую службу могут быть приняты лица, достигшие восемнадцатилетнего возраста, имеющие право на хранение и ношение огнестрельного оружия.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3. Основные задачи и функции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Основной задачей Егерской службы является охрана объектов животного мира, в том числе редких и находящихся под угрозой исчезновения видов животных, на закрепленных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Егерская служба осуществляет функции охраны животного мира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соблюдения правил и норм по охране, воспроизводству и использованию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сохранения среды обитания, условий размножения, путей миграции и мест концентрации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проведения учета численности и производственного мониторинга состояния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воспроизводства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пропаганды идей бережного и гуманного отношения к животному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принятия мер к спасению животных, оказавшиеся в бедственном положении, участием в ликвидации техногенных катастроф, в тушении лесных и степных пожаров;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принятия мер по охране животных, обитающих на закрепленных территориях, пресечением нарушений законодательства Республики Казахстан в области охраны, воспроизводства и использования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ведения фенологического наблюдения, с отражением их в дневнике егеря, докладных записках, рапортах в территориальный орган Комитета лесного и охотничьего хозяйства Министерства сельского хозяйства Республики Казахстан (далее - уполномоченный орган) и в органы, санитарно-эпидемиологического, ветеринарного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ведения надзора за сохранностью информационных аншлагов, подкормочных площадок и правил противопожарной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Работники Егерской службы осуществляют свои функции во взаимодействии с государственными инспекторами по охране животного мира и должностными лицами государственной охраны животного мира.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Работники Егерской службы на закрепленных территориях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проверке у физических и юридических лиц документов на право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пресечению нарушении законодательства Республики Казахстан в области охраны, воспроизводства и использования животного мира, норм, правил, установленных ограничений и запретов на пользование животным миром, внутреннего распорядка;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изъятию огнестрельного оружия и орудия, использованные с нарушением законодательства Республики Казахстан в области охраны, воспроизводства и использования животного мира, незаконно добытую продукцию охоты, запрещенные виды орудий добывания для обязательной последующей передачи их государственным инспекторам по охране животного мира либо уполномоченному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составлению протоколов об административных правонарушениях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для обязательной последующей передачи их государственным инспекторам по охране животного мира либо уполномоченному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требованию от физических и юридических лиц приостановления действий, приводящих к гибели животных и нарушению их среды обитания.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Документация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Перечень необходимых документов для работы Егерской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руководителя и его заместителей: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областного исполнительного органа о закреплении охотничьих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на ведение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внутрихозяйственного охотоустройства;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текущая заявка на пользование животным миром и документ, подтверждающий выделенную квоту;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бухгалтерского и статистического учета охотохозяйственной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проверок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старшего охотоведа, охотоведа: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служебное удостоверение, выданное охотохозяйственной организацией, их объединением (включая объединения охотников);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карта-схема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охране закрепленных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биотехнических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учета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списания кормов;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журнал регистрации нарушений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выделенной квоты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ношение и хранение огнестрельного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старшего егеря, егеря: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служебное удостоверение, выданное охотохозяйственной организацией, их объединением (включая объединения);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охотохозяйственной организации о закреплении за егерем егерского участка (обхода) и его карта-схема;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дневник егеря;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фенологических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посещения закрепленного участка (обхода);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нарушений законодательства Республики Казахстан в области охраны, воспроизводства и использования животного мира (составленных протоколов, изъятого огнестрельного оружия и орудий и незаконно добытой продукции);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ведомость учета выложенных кормов для подкормки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на ношение и хранение огнестрельного оружия.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Оснащение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Работники Егерской службы во время исполнения служебных обязанностей за счет средств охотохозяйственной организации, их объединением (включая объединения охотников) оснащаются: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служебным оружием, в соответствии с нормами,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средствами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специальной одеждой со знаками различия, нагрудным знаком, удостоверением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Образцы специальной одежды егерской службы устанавливаются охотохозяйственной организацией по согласованию с уполномоченным органом.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