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dde05" w14:textId="67dde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профессий и специальностей, получение которых в заочной, вечерней и в форме экстерната не допускается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образования и науки Республики Казахстан от 18 ноября 2004 года N 945. Зарегистрирован в Министерстве юстиции Республики Казахстан 13 декабря 2004 года N 3269. Утратил силу приказом Министра образования и науки Республики Казахстан от 03 декабря 2007 года N 602.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и.о. Министра образования и науки Республики Казахстан от 18 ноября 2004 года N 945 утратил силу приказом Министра образования и науки Республики Казахстан от 03 декабря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подпункта 3-4)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</w:t>
      </w:r>
      <w:r>
        <w:rPr>
          <w:rFonts w:ascii="Times New Roman"/>
          <w:b w:val="false"/>
          <w:i w:val="false"/>
          <w:color w:val="000000"/>
          <w:sz w:val="28"/>
        </w:rPr>
        <w:t>
 Закона Республики Казахстан "Об образовании"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профессий и специальностей, получение которых в заочной, вечерней и в форме экстерната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представить настоящий приказ в установленном порядке на государственную регистрацию в Министерство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Данный приказ вступает в силу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Департаментам высшего и послевузовского образования и среднего образования довести данный приказ до сведения всех подведомственных организаций образования.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И.о. Министра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 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науки Республики Казахстан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2004 года N 945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   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 профессий и специальностей, получение которых в заочной,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вечерней и в форме экстерната не допускается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 В перечень внесены изменения приказом Министра образования и науки РК 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446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28"/>
        <w:gridCol w:w="1"/>
        <w:gridCol w:w="1"/>
        <w:gridCol w:w="1"/>
        <w:gridCol w:w="10749"/>
      </w:tblGrid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Профиль образования, наименование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специальностей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 профессии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Профессии начального профессионального 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пециальности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профессионально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образования по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заочной форме обучения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0400000 - Медицинские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0500000 -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0600000 - Специальности искусства 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АктҰрское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строительный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алмазов (гранильное производство)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0800000 - Сфера обслуживания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аппаратуры (радио-, теле-, аудио-, видео-)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 сложной бытовой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музыкальных инструментов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гостиничного и ресторанного дела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предприятий питания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Продавец, контролер-кассир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0828001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Организатор обслуживания в туристских комплексах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1700000 - Безопасность жизнедеятельности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1701002 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
</w:t>
            </w:r>
          </w:p>
        </w:tc>
      </w:tr>
      <w:tr>
        <w:trPr>
          <w:trHeight w:val="24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1702001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 (широкого профиля)
</w:t>
            </w:r>
          </w:p>
        </w:tc>
      </w:tr>
      <w:tr>
        <w:trPr>
          <w:trHeight w:val="90" w:hRule="atLeast"/>
        </w:trPr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1705002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1800000 - Геология и разведка полезных ископаемых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Каротажник-машинист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электродвигателем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и поисковых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1900000 - Горное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 подземных горных выработок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и оборудования по разработке месторождений полезных ископаемых подземным способом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подъемно-транспортного оборудования непрерывного действия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горного электромеханического оборудования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полезных ископаемых (углеобогащение)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полезных ископаемых (рудообогащение)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дробильно-размольного оборудования и оборудования для сортировки и обогащения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топографо-геодезических и маркшейдерских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подземных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 открытых горных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 на горных выработках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2000000 - Нефтегазовое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эксплуатационного и разведочного бурения скважин на нефть и газ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агрегатов по добыче нефти и газа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морского бурения скважин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нефтяных и газовых скважин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станции по закачке рабочего агента в пласт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ремонту скважин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Вышкомонтажник (широкого профиля)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 буровых установках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2100000 - Электроэнергетика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 электростанций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Электромонтерлинейщик по монтажу воздушных линий высокого напряжения и контактной сети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техническому обслуживанию электростанции и сетей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энергоблока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2200000 -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2400000 - Металлургия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металлургическом производстве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металлургического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черных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цветных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Сталеплавильщик мартеновского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Сталеплавильщик конвертерного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Электросталеплавильщик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Сталеплавильщик установки внепечной обработки стали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Оператор-литейщик на автоматах и автоматических линиях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Оператор-обработчик цветных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огнеупоров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трубного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2500000 - Технология машиностроения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гибких автоматических линий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станков и оборудования в механообработке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монтажных работ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сборке автомобиля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2600000 - Авиационная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авиационных приборов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авиационной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авиационной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авиационной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2700000 - Морская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Судостроитель-судоремонтник металлических судов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Судостроитель-судоремонтник неметаллических судов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судовой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Трубопроводчик-трубогибщик судовой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Электрорадиомонтажник судовой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2800000 - Транспортная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рефрижераторных установок (секции) и поездов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Бригадир-путеец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городского электротранспорта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метрополитена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2900000 - Технология машин и оборудования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Токарь-универсал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Фрезеровщик-универсал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грузоподъемных машин и транспортеров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промышленного оборудования и машин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металлургических заводов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(металлообработка)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лазерных установках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электронно-лучевых сварочных установках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промышленного электрооборудования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электродвигателей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 (электронная техника)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торговому и холодильному оборудованию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холодильных 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сборочных автоматов, полуавтоматов и автоматических линий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зубофрезерных автоматов и полуавтоматов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сварочного и газоплазморезательного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 по ремонту, монтажу и обслуживанию медицинского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и техническому обслуживанию холодильных машин и установок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3000000 - Эксплуатация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автотранспортных средств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пассажирского транспорта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машин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 подвижного состава (электровозов, электросекции)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городского электротранспорта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станционного и тоннельного оборудования метрополитена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метрополитену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электротехнических систем железной дороги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оформлению и обработке перевозочных документов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на железнодорожном транспорте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техники железной дороги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локомотива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(морской и рыбопромысловый флот)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(речного флота)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маломерного судна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рефрижераторных 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электрооборудования судна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Судоводитель-помощник механика (электромеханика) судов речного флота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летательных аппаратов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3100000 - Полиграфия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наборно-компьютерной технике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организаций полиграфической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фотонаборных автоматов и систем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3300000 - Электромашиностроение, электротехнологии и электромеханика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электрических сетей и электрооборудования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 по лифтам и эскалаторам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3700000 - Информатика и вычислительная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Техник-оператор по обслуживанию вычислительной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и вычислительных машин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3800000 - Связь, радиоэлектроника и телекоммуникации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телефонной связи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 коммутации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 и сортировщик почтовых отправлений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 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контролер по эксплуатации линейно-кабельных сооружений и телекоммуникационных сетей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оптического (электронного)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Радиооператор-гидрометнаблюдатель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кабельных линий и электропитающих устройств связи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3900000 - Химическая технология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химических волокон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резиновых смесей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резинотехническом производстве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процессов вулканизации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изделий из пластмасс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переработке вяжущих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 и насосов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коксохимического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нефтепереработки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химическом производстве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Оператор-аппаратчик экологических 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стекловолокон и стеклоизделий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Мастер-изготовитель детали и изделий из стекла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Мастер-обработчик стекла и стеклоизделий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фарфоровых и фаянсовых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4000000 - Химическая технология изделий и товаров широкого 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отделочного производства (для всех видов производства)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ткани и готовых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кожи и меха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4100000 - Технология изделий и товаров широкого 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первичной обработке волокнистых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прядильного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чесального производства (для всех видов производства)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организаций текстильной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приготовительного цеха ткацкого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нетканых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вязально-швейного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раскладочной машины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крутильного оборудования (для всех видов производств)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швейного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Портной-универсал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кожевенно-мехового сырья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кожгалантерейных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изделий из кожи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швейного оборудования трикотажных и текстильно-галантерейных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конструирование головных уборов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4200000 - Технология производства пищевых продуктов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поточно-автоматизированных линий переработки табака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производства пищевых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изделий, бисквитчик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сахара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хлебобулочных изделий, владелец пекарни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производственного участка (хлебопекарное производство)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консервов и пищеконцентратов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Солодовщик пивоваренного и спиртового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брожения пивоваренного и спиртового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Мастер-винодел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бродильных производств и виноделия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молочной продукции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Переработчик скота и мяса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процессов колбасного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холодильных установок в пищевой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технохимического контроля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засолке овощей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4300000 - Строительство и 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строительно-монтажным работам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столярно-плотнических и паркетных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дорожных и строительных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дорожно-строительных машин и тракторов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подъемно-транспортных и строительных машин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строительных машин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санитарно-технических, вентиляционных систем и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коммунального хозяйства инженерных систем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коммунального хозяйства по отделочно-строительным работам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 систем водоснабжения и водоотведения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базы по сортировке твердых бытовых отходов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переработке отходов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магистральных, локальных и сетевых трубопроводов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магистральных, локальных и сетевых трубопроводов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 и мебельного производства (изм.)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древесины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4400000 - Сельское и 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техническому обслуживанию и ремонту машинно-тракторного парка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Мастер-чертежник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Мастер-геодезист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специальной аппаратуры по защите растений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Лаборант-токсиколог сельскохозяйственной продукции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Хозяйка усадьбы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и хранению овощей и плодов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сельскохозяйственного производства (фермер)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Мастер-пчеловод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растениеводства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Мастер-птицевод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Мастер-шелковод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 в сельском хозяйстве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 лекарственных растений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лесному хозяйству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Мастер-озеленитель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среднего профессионального образования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вечерней форме обучения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0600000 - Специальности искусства 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1700000 - Безопасность жизнедеятельности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Профессии начального профессионального и специальности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среднего профессионального образования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форме экстерната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0100000 - Естественно-научные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0102002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Метеорология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0200000 - Гуманитарные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 и организация социального обеспечения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0202002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0203002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Криминалистическая экспертиза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0204002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0205002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Правоведение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0300000 - Специальности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Внешкольная и внеклассная воспитательная работа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0304002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 язык и литература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0307002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язык и литература в национальных школах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0308002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0309002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 и литература в школах с негосударственным языком обучения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0310002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Основы безопасности жизнедеятельности и валеология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0312002 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Валеология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0313002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Профессиональное обучение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0314002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в начальных классах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0315002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 и черчение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0316002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 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0317002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педагогика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0318002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0320002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социально-реабилитационной работы с глухими, слепыми и немыми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Узбекский язык и литература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0322002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0323002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Преподавание информатики и вычислительной техники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0400000 - Медицинские специальности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 и эпидемиология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 ортопедическая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Лабораторная диагностика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оптика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0500000 -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Лабораторное дело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санитария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0600000 - Специальности искусства и культуры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0602002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Светорежиссура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0603002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Социально-культурная деятельность и народное художественное творчество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0604002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0606002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0607002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0608002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Хореографическое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0613002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Цирковое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0625001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строительный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0634001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алмазов (гранильное производство)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0639002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0800000 - Сфера обслуживания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Радиомеханик по ремонту и обслуживанию аппаратуры (радио-, теле-, аудио-, видео-)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0802002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обслуживание сложной бытовой 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0803001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Реставратор музыкальных инструментов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0805001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газового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0806001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аварийно-восстановительных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0812002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Кино- видеотехника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0813001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химической чистки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0818001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Косметолог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0820001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гостиничного и ресторанного дела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предприятий питания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0824002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Делопроизводство и архивоведение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0825001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Продавец, контролер-кассир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0827001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Дизайнер-флорист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1600000 - Метрология, стандартизация и контроль качества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сертификация и контроль качества продукции (по отраслям)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Радиотехнические измерения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Электротеплотехнические измерения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измерения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 качества металлов и сварных соединений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Дозиметрия и защита от излучений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1700000 - Безопасность жизнедеятельности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1702001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Лаборант-эколог (широкого профиля)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рациональное использование природных ресурсов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Мелиорация и охрана земель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1705002
</w:t>
            </w:r>
          </w:p>
        </w:tc>
        <w:tc>
          <w:tcPr>
            <w:tcW w:w="10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1800000 - Геология и разведка полезных ископаемых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Каротажник-машинист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геофизических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Геофизические методы поиска и разведки месторождений полезных ископаемых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Проходчик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компрессора передвижного с электродвигателем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горноразведочных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Горномонтажник подземный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геологических и поисковых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 поиск и разведка месторождений полезных ископаемых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на геолого-съемочных и поисковых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Гидрогеология и инженерная геология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нефтяных и газовых месторождений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техника разведки месторождений полезных ископаемых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1900000 - Горное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разработка месторождения полезных ископаемых
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оборудования по разработке месторождений полезных ископаемых открытым способом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шпуров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Крепильщик подземных горных выработок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разработка месторождения полезных ископаемых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и оборудования по разработке месторождений полезных ископаемых подземным способом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подъемно-транспортного оборудования непрерывного действия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горного электромеханического оборудования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горного электромеханического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полезных ископаемых (углеобогащение)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Обогатитель полезных ископаемых (рудообогащение)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Обогащение полезных ископаемых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дробильно-размольного оборудования и оборудования для сортировки и обогащения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Замерщик на топографо-геодезических и маркшейдерских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Шахтное и подземное строительство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Горнорабочий на подземных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проходческого комплекса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 открытых горных работах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электровоза на горных выработках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2000000 - Нефтегазовое дело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эксплуатационного и разведочного бурения скважин на нефть и газ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агрегатов по добыче нефти и газа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Бурильщик морского бурения скважин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 эксплуатация газонефтепроводов и газонефтехранилищ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и хранение нефти и газа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электрических систем компрессорных станций и подземных трубопроводов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нефтяных и газовых скважин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насосной станции по закачке рабочего агента в пласт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ремонту скважин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Вышкомонтажник (широкого профиля)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технологического оборудования и трубопроводов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на буровых установках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буровых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заправочных станций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газонефтяных и заправочных станций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скважин на нефть и газ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2100000 - Электроэнергетика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электрооборудования электростанций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Электромонтерлинейщик по монтажу воздушных линий высокого напряжения и контактной сети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станции и подстанции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Электроэнергетические системы и сети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гидроэнергетического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Нетрадиционные и возобновляемые источники энергии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техническому обслуживанию электростанции и сетей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 электрооборудования электрических станций, подстанций и линий электропередачи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энергоблока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2200000 - Энергетика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установки тепловых электрических станций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Ядерные реакторы и энергетические установки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теплотехнического оборудования и систем теплоснабжения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воды, топлива и смазочных материалов на электрических станциях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обслуживанию тепловых сетей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теплоэнергетического оборудования тепловых электростанций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теплофикационных котельных 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ядерных энергетических 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наладка гидроэнергетического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Нетрадиционные и возобновляемые источники энергии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Гидроэнергетические установки гидравлических электрических станций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2400000 - Металлургия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металлургическом производстве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металлургического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черных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цветных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черных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цветных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Литейное производство черных и цветных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Сталеплавильщик мартеновского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Сталеплавильщик конвертерного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Электросталеплавильщик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Сталеплавильщик установки внепечной обработки стали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Оператор-литейщик на автоматах и автоматических линиях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Оператор-обработчик цветных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металлов давлением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Металловедение и термическая обработка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огнеупоров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Композиционные и порошковые материалы, покрытия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прокатного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трубного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прокатного производства и обработка черных и цветных металлов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автоматических линий и агрегатных станков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Аппаратчик-гидрометаллург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электрооборудования металлургических предприятий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2500000 - Технология машиностроения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гибких автоматических линий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Гибкие автоматические линии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станков и оборудования в механообработке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контрольно-измерительным приборам и автоматике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Контрольно-измерительные приборы и автоматика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и оборудование в механообработке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машиностроения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машиностроения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промышленного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Абразивные и алмазные инструменты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машины и устройства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на автоматических роторных,  роторно-конвейерных линиях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монтажных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автомобилей
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сборке автомобиля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сборки автомобиля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автомобилей и двигателей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2600000 - Авиационная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авиационных приборов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авиационных приборов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Слесарь-сборщик авиационной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летательных аппаратов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испытанию и ремонту электрооборудования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авиационной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авиационной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 авиационной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2700000 - Морская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Судостроитель-судоремонтник металлических судов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
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Судостроитель-судоремонтник неметаллических судов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Судостроение-судоремонт неметаллических судов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Слесарь-механик судовой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Трубопроводчик-трубогибщик судовой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Электрорадиомонтажник судовой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судовых машин и механизмов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2800000 - Транспортная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Автомобилетракторостроение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Эксплуатация, техническое обслуживание и ремонт подъемно-транспортных, строительных, дорожных машин и оборудование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подвижного состава железных дорог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подвижного состава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рефрижераторных установок (секции) и поездов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Бригадир-путеец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подвижного состава железных дорог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городского электротранспорта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метрополитена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электрического 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2900000 - Технология машин и оборудования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Токарь-универсал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Фрезеровщик-универсал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Сверловщик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Металлообрабатывающие станки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грузоподъемных машин и транспортеров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Грузоподъемные машины и транспортеры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кузнечно-прессового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Кузнечно-прессовое оборудование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Ремонтник промышленного оборудования и машин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металлургических заводов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металлургии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Станочник (металлообработка)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металлообработки и механосборочных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Газоэлектросварщик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лазерных установках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Сварщик на электронно-лучевых сварочных установках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производство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промышленного электрооборудования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Электромеханическое оборудование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электродвигателей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автоматов и полуавтоматов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автоматов и полуавтоматов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трансформаторов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трансформаторов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технологического оборудования (электронная техника)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для производства электронной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геофизической аппаратуры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геологоразведочного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торговому и холодильному оборудованию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оборудования предприятий торговли и общественного питания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холодильных 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холодильно-компрессорных машин и 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сборочных автоматов, полуавтоматов и автоматических линий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и автоматизация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зубофрезерных автоматов и полуавтоматов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гидравлических машин, гидроприводов и гидропневмоавтоматики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сварочного и газоплазморезательного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газодинамических импульсных устройств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 по ремонту, монтажу и обслуживанию медицинского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техническое обслуживание и ремонт медицинской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ремонту и техническому обслуживанию холодильных машин и установок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3000000 - Эксплуатация транспорта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автотранспортных средств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Диспетчер автомобильного 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пассажирского транспорта (по отраслям)
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железнодорожно-строительных машин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дефектоскопного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ремонту электрооборудования подвижного состава (электровозов, электросекции)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дефектоскопического и электрического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 городского электротранспорта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электропоезда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городского электротранспорта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оборудования метрополитена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Слесарь-электрик по обслуживанию и ремонту станционного и тоннельного оборудования метрополитена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электрической системы метрополитена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метрополитену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электротехнических систем железной дороги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электротехнических систем железной дороги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обслуживанию и ремонту аппаратуры и устройств связи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устройств оперативной технологической связи железнодорожного 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Дежурный по железнодорожной станции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оформлению и обработке перевозочных документов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Проводник на железнодорожном транспорте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техники железной дороги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локомотива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машиниста локомотива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Матрос (морской и рыбопромысловый флот)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 маломерного судна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Морское судовождение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Моторист (речного флота)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 маломерного судна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рефрижераторных 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Электрик судовой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ремонту и обслуживанию электрооборудования судна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Судовождение и техническая эксплуатация речного флота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Судоводитель-помощник механика (электромеханика) судов речного флота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Судовождение на внутренних водных путях и в прибрежном плавании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внутренних водных путей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движением воздушного транспорта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летательных аппаратов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летательных аппаратов и двигателей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транспортных энергетических установок (по видам транспорта)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Летная эксплуатация летательных аппаратов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3100000 - Полиграфия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Печатник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на наборно-компьютерной технике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Переплетчик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организаций полиграфической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фотонаборных автоматов и систем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полиграфического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оборудование полиграфии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Корректор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3200000 - Геодезия и картография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Прикладная геодезия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Аэрофотограмметрия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Аэрофотогеодезия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Аэрофотосъемка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3300000 - Электромашиностроение, электротехнологии и электромеханика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Электрические машины и аппараты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Электроизоляционная, кабельная и конденсаторная техника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Электротехнические устройства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Светотехника и источники света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 электрооборудование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 электромеханического оборудования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транспортного электрооборудования и автоматики (по видам транспорта)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Электротехнологические установки и системы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Электропривод и автоматизация технологических комплексов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Электромонтажник электрических сетей и электрооборудования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 по лифтам и эскалаторам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Монтаж, наладка и эксплуатация электрооборудования предприятий и гражданских зданий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3400000 - Приборостроение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Приборы контроля качества и диагностики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Авиационные приборы и комплексы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Биотехнические и медицинские аппараты и системы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Протезное производство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Акустические приборы и системы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Ортопедическая и реабилитационная техника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Оптические и оптико-электронные приборы и системы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Гидроскопические приборы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Радиоэлектронные приборные устройства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Электромеханические приборные устройства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3500000 - Электронная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приборы и устройства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Микроэлектроника и полупроводниковые приборы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3600000 - Автоматика и управления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Автоматические системы управления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и управление на транспорте (по видам транспорта)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технологических процессов и производств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Автоматическое управление электроэнергетическими системами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3700000 - Информатика и вычислительная техника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по обслуживанию компьютерных устройств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Техник-оператор по обслуживанию вычислительной техники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Вычислительные машины, комплексы, системы и сети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Автоматизированные системы обработки информации и управления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электронно-вычислительных и вычислительных машин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Программное обеспечение вычислительной техники и автоматизированных систем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3800000 - Связь, радиоэлектроника и телекоммуникации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радиоэлектронной аппаратуры и приборов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Радиосвязь, радиовещание и телевидение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станционного оборудования телефонной связи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телекоммуникационным сетям и системам коммутации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 связи и системы коммутации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связи и сортировщик почтовых отправлений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линейных сооружений электросвязи и проводного вещания 
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Технический контролер по эксплуатации линейно-кабельных сооружений и телекоммуникационных сетей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Многоканальные телекоммуникационные системы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линейных сооружений телефонной связи и радиофикации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почтового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связи-кабельщик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связь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связи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автоматизированных систем связи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по обслуживанию светотехнического оборудования систем обеспечения полетов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электросистемы аэропортов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оптического (электронного)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Радиооператор-гидрометнаблюдатель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метеорологических и радиотехнических систем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радиоэлектроники и телекоммуникации в метеорологии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кабельных линий и электропитающих устройств связи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автоматики и связи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Промышленная электроника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Автоматическая электросвязь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Аудиовизуальная техника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Радиоаппаратостроение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производство радиоаппаратуры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радиосвязи и электрорадионавигации судов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связи с подвижными объектами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транспортного радиоэлектронного оборудования (по видам транспорта)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идентификации и генерации радиосигналов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радиоэлектронной техники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электрифицированных и пилотажно-навигационных комплексов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3900000 - Химическая технология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химических волокон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резиновых смесей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резинотехническом производстве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процессов вулканизации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резинотехнического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изделий из пластмасс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полимерного 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по переработке вяжущих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технологических компрессоров и насосов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химического производства вяжущих и сыпучих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 и высокомолекулярных соединений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Электрохимическое производство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коксохимического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Коксохимическое производство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пиротехнических составов и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 покрытий из полимерных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кинофотоматериалов и магнитных носителей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Биохимическое производство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высокомолекулярных и высокоактивных соединений и устройств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нефтепереработки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разделения изотопов и вакуумная техника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контроль качества химических соединений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в химическом производстве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Оператор-аппаратчик экологических установок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вторичного сырья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 производстве стекловолокон и стеклоизделий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Мастер-изготовитель детали и изделий из стекла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Мастер-обработчик стекла и стеклоизделий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деталей и изделий из стекла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фарфоровых и фаянсовых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изготовления фарфора и фаянсовых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керамического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оборудования керамического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изделий строительной керамики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строительной керамики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4000000 - Химическая технология изделий и товаров широкого 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отделочного производства (для всех видов производства)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Контролер качества ткани и готовых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Оборудование отделочного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обработки кожи и меха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 кожи и меха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отделочного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Колорирование и художественное оформление изделий легкой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4100000 - Технология изделий и товаров широкого потребления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первичной обработки волокнистых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обработка волокнистых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прядильного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прядильного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чесального производства (для всех видов производства)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Чесальное оборудование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организаций текстильной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легкой промышленности (по отраслям)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Ткач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ткани и трикотажа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оборудования приготовительного цеха ткацкого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нетканых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нетканых текстильных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вязально-швейного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раскладочной машины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крутильного оборудования (для всех видов производств)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швейного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швейного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Портной-универсал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Модельер-закройщик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Раскройщик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конструирование одежды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кожевенно-мехового сырья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Пошивщик кожгалантерейных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Швея изделий из кожи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обуви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обувного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конструирование обуви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швейного оборудования трикотажных и текстильно-галантерейных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Вязальщик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трикотажного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 меховых и овчино-шубных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музыкальных инструментов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игрушек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Валяльно-войлочное и фетровое производство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Моделирование и конструирование головных уборов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4200000 - Технология производства пищевых продуктов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Аппаратчик элеваторного, мукомольного, крупяного и комбикормового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элеваторного, крупяного и комбикормового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поточно-автоматизированных линий переработки табака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Табачное производство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жиров и жирозаменителей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производства пищевых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машин и оборудования производства пищевых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 сахаристых изделий, бисквитчик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сахаристых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производства сахара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хлебобулочных изделий, владелец пекарни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производственного участка (хлебопекарное производство)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поточно-автоматической линии (макаронное производство)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хлебопекарного, макаронного и кондитерского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производству консервов и пищеконцентратов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консервов и пищеконцентратов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Солодовщик пивоваренного и спиртового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брожения пивоваренного и спиртового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Купажист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Мастер-винодел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пивобезалкогольного и спиртового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установок бродильных производств и виноделия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бродильных производств и виноделия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производства молочной продукции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молока и молочных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Переработчик скота и мяса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процессов колбасного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мяса и мясных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оборудования холодильных установок в пищевой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и оборудование мясной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рыбы и морепродуктов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рыбы и рыбных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 хранения и переработки зерна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организация производства продукции предприятий питания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субтропических и пищевкусовых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 технохимического контроля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засолке овощей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и переработка плодов и овощей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4300000 - Строительство и коммунальное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Мастер-строитель широкого профиля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строительно-монтажным работам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Cтроительство и эксплуатация зданий и сооружений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интерьера, реставрация и реконструкция гражданских зданий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отделочных строительных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общестроительных работ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столярно-плотнических и паркетных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Кровельщик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машин дорожных и строительных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дорожно-строительных машин и тракторов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подъемно-транспортных и строительных машин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строительных машин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крана (крановщик)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санитарно-технических, вентиляционных систем и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коммунального хозяйства инженерных систем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коммунального хозяйства по отделочно-строительным работам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 и вентиляции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технологических трубопроводов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очистных сооружений систем водоснабжения и водоотведения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и водоотведение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технологического оборудования и связанных с ним конструкций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эксплуатации и ремонту подземных газопроводов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оборудования и систем газоснабжения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базы по сортировке твердых бытовых отходов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по переработке отходов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магистральных, локальных и сетевых трубопроводов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Слесарь по ремонту магистральных, локальных и сетевых трубопроводов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и ремонт магистральных, локальных и сетевых трубопроводов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Гидротехническое строительство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городских путей сообщения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железных дорог, путь и путевое хозяйство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автомобильных дорог и аэродромов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 и других искусственных сооружений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тоннелей, метрополитенов и других подземных сооружений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металлических конструкций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промышленного оборудования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Монтажник по монтажу стальных и железобетонных конструкций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железобетонных изделий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столярного и мебельного производства (изм.)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 художественная обработка изделий мебельного производства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древесины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древесины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4400000 - Сельское и лесное хозяйство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техническому обслуживанию и ремонту машинно-тракторного парка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сельского хозяйства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Мастер-чертежник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Мастер-геодезист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специальной аппаратуры по защите растений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Лаборант-токсиколог сельскохозяйственной продукции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растений и агроэкология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Гидромелиорация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Механизация мелиоративных работ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ведение фермерского хозяйства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Хозяйка усадьбы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переработке и хранению овощей и плодов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сельскохозяйственного производства (фермер)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Рыбовод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Ихтиология и рыболовство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промысла и охрана рыбных запасов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Товарная аквакультура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Охотоведение и звероводство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Мастер-пчеловод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растениеводства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животноводства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Мастер-птицевод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Птицеводство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Мастер-шелковод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Шелководство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по ремонту и обслуживанию электрооборудования в сельском хозяйстве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Электрификация и автоматизация сельского хозяйства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Заготовитель лекарственных растений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лесного хозяйства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по лесному хозяйству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лесного хозяйства и лесозаготовок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и лесопарковое хозяйство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4438001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Мастер-озеленитель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Садово-парковое и ландшафтное строительство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и природоохранная деятельность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4441002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Ихтиология и рыбоводство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высшего профессионального образования по заочной форме обучения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(бакалавриат)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Технические науки и технология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 (на базе среднего общего образования)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базе среднего общего образования)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базе среднего общего образования)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Сельскохозяйственные науки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Услуги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и кадастр 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медицина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Медико-биологическое дело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высшего профессионального образования по вечерней форме обучения (бакалавриат)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Искусство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Искусствоведение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Технические науки и технология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Сельскохозяйственные науки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Услуги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и кадастр 
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медицина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Медико-биологическое дело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высшего профессионального образования в форме экстерната (бакалавриат)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Искусство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050417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050422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Естественные науки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Технические науки и технологии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 товаров текстильной и легкой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050729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050732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Сельскохозяйственные науки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Услуги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и кадастр 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медицина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Медико-биологическое дело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Специальности высшего профессионального образования в форме экстерната (магистратура)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Образование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Музыкальное образование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6N0119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Иностранный язык: два иностранных языка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Гуманитарные науки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6N0208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Археология и этнология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Искусство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Вокальное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Дирижирование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Режиссура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Искусство эстрады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Операторское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Живопись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Скульптура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6N0417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Декоративное искусство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6N0422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Издательское дело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Естественные науки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Ядерная 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Гидрометеорология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6N0611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Астрономия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Технические науки и технологии 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Биотехнология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 и разведка месторождений полезных ископаемых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Нефтегазовое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6N0709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Материаловедение и технология новых материалов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Машиностроение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Транспорт, транспортная техника и технология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Авиационная техника и технология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Морская техника и технология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Приборостроение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Электроэнергетика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6N0719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и телекоммуникация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неорганических веществ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органических веществ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физика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машины и оборудование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деревообработки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изделий и товаров текстильной и легкой промышленности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продовольственных продуктов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перерабатывающих производств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6N0729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материалов, изделий и конструкция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 жизнедеятельности и защита окружающей среды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6N0732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Стандартизация, метрология и сертификация 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Сельскохозяйственные науки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Агроинженерия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Лесохозяйственное дело 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6N0808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Почвоведение и агрохимия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Услуги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050903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и кадастр 
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Здравоохранение и социальное обеспечение (медицина)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6N1103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Медико-профилактическое дело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6N1104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6N1105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6N1106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медицина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6N1107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Медико-биологическое дело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9. Ветеринария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6N1202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медицина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