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a209" w14:textId="9a6a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8 декабря 2004 года N 477-ОД. Зарегистрирован в Министерстве юстиции Республики Казахстан 15 декабря 2004 года за N 3278. Утратил силу приказом Председателя Агентства Республики Казахстан по регулированию естественных монополий от 21 февраля 2007 года N 54-ОД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регулированию естественных монополий от 8 декабря 2004 года N 477-ОД утратил силу приказом Председателя Агентства РК по регулированию естественных монополий от 21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54-ОД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 и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октября 2004 года N 1044 "Об утверждении Правил присоединения дополнительных мощностей и компенсирования затрат для реконструкции и расширения объектов электроэнергетических установок", а также в целях определения единого порядка расчета и утверждения тарифов (цен, ставок сборов) на услуги по передаче электрической и (или) тепловой энергии для потребителей субъектов естественной монополии, внесших в установленном законодательством порядке средства в виде платы за присоединение дополнительных мощностей, направленные на расширение и реконструкцию сетей транспортировки энергии,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преамбулу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утверждения тарифов (цен, ставок сборов) на услуги 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(Токубаеву Д.Х.)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и территориальной работы Агентства Республики Казахстан по регулированию естественных монополий (Токарева М.А.) после государственной регистрации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опубликование настоящего приказа в официальных 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  органов Агентства Республики Казахстан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Агентства Республики Казахстан по регулированию естественных монополий Алдабергенова Н.Ш.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2005 года 2004 года N 477-ОД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утверждения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тарифов (цен, ставок сборов) на услуги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передаче электрической и (или)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тепловой энергии, предусматривающих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 компенсирования затрат потребителей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присоединение дополнительных мощностей"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утверждения тарифов (цен, ставок сборов) на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передаче электрической и (или) тепловой энергии,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предусматривающих порядок компенсирования затрат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потребителей за присоединение дополнительных мощностей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 и иными нормативными правовыми актами Республики Казахстан с целью определения единого порядка расчета и утверждения тарифов (цен, ставок сборов) на услуги по передаче электрической и (или) тепловой энергии для потребителей субъектов естественной монополии, внесших в установленном законодательством порядке средства в виде платы за присоединение дополнительных мощностей, направленные на расширение и реконструкцию сетей транспортировки энергии (далее - тарифы).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субъектов естественной монополии, независимо от форм собственности, осуществляющих передачу и (или) распределение электрической и (или) тепловой энергии (далее - Субъект).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осуществляющий контроль и регулирование деятельности в сфере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утверждения тарифов на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передаче электрической и (или) тепловой энергии,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предусматривающих порядок компенсирования затрат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потребителей за присоединение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дополнительных мощностей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потребителя, внесшего плату за присоединение дополнительных мощностей, тариф рассчитывается Субъектом. Решение Субъекта об утверждении тарифа принимается в виде приказа первого руководителя Субъекта, с указанием срока действия тарифа. Приказ об утверждении тарифа направляется Субъектом в уполномоченный орган для согласования в течение 2 рабочих дней со дня его подписания с приложением расчетов и обосновывающих документов, подтверждающих внесение платы за присоединение дополнительных мощностей.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случае пересмотра срока действия тарифа, предусматривающего компенсирование затрат потребителей за присоединение дополнительных мощностей, Субъект вносит соответствующее изменение в приказ об утверждении тарифа и представляет его в уполномоченный орган на согласование.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проводит экспертизу предоставленных Субъектом решения и обосновывающих материалов в течение 10 рабочих дней со дня поступления соответствующих материалов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уполномоченный орган письменно запрашивает дополнительную информацию с указанием сроков ее предоставления.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составляющая коммерческую тайну, не может служить основанием для отказа в ее предоставлении уполномоченному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Субъект оказывает услуги по передаче и (или) распределению электрической и (или) тепловой энергии потребителю, внесшему плату за присоединение дополнительных мощностей, с учетом тарифа, утвержденного для данного потребителя приказом Субъекта, на основании дополнения к договору, заключенного между Субъектом и потребителем, с 1 числа месяца, следующего за месяцем утверждения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Субъект доводит до сведения потребителя, внесшего плату за присоединение дополнительных мощностей, информацию о снижении тарифа не позднее, чем за 10 календарных дней до введения их в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расчета уровня тарифа на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передаче электрической и (или) тепловой энергии,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предусматривающих порядок компенсирования затрат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потребителей за присоединение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дополнительных мощностей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Доход, получаемый субъектом естественной монополии в период действия временного компенсирующего тарифа (цены, ставки сбора) должен быть не ниже стоимости затрат, необходимых для предоставления услуг (товаров, работ) за минусом пятидесяти процентов от суммы годовой амортизации.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Тариф, предусматривающий компенсирование затрат потребителей за присоединение дополнительных мощностей, устанавливается на уровне минимально возможного предельного тарифа (Т1) и 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 х V - (П + 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Т1 = -------------------- 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V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Т1 - тариф, предусматривающий компенсирование затрат потребителей за присоединение дополнительных мощностей (минимально возможный предельный уровень тарифа),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действующий тариф, утвержденный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годовой объем услуг (товаров, работ), учтенный в утвержденной тарифной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прибыль, учтенная в утвержденной тарифной смете,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годовая амортизация, учтенная в утвержденной тарифной смете,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Для Субъекта, основные средства которого получены в доверительное управление, имущественный найм, по лизингу, в случае, когда в действующем тарифе, утвержденном в установленном законодательством порядке, не учтены амортизационные отчисления основных средств, используемых при оказании услуг по передаче электрической и (или) тепловой энергии, тариф, предусматривающий компенсирование затрат потребителей за присоединение дополнительных мощностей (Т1) 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 х V - (П + 0,5 х З аренд.)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Т1 = [---------------------------------] 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Т1 - тариф, предусматривающий компенсирование затрат потребителей за присоединение дополнительных мощностей,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действующий тариф, утвержденный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годовой объем услуг (товаров, работ), учтенный в утвержденной тарифной смете;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прибыль, учтенная в утвержденной тарифной смете,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 аренд  - расходы на выплату арендной платы за пользование основными средствами,  учтенные в утвержденной тарифной смете в установленном законодательством порядке,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  Сноска. В пункт 9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Субъектом определяется период действия тарифа, предусматривающего компенсирование затрат потребителя за присоединение дополнительных мощностей,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S вл.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n = ----------------    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(Т - Т1) * V потр.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период действия тарифа, предусматривающего компенсирование затрат потребителя за присоединение дополнительных мощностей;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вл. - сумма денежных средств, внесенных потребителем в установленном законодательством порядке в виде платы за присоединение дополнительных мощностей, направленные на расширение и реконструкцию сетей транспортировки электрической и (или) тепловой энергии,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потр. - прогнозный годовой объем потребления услуг по передаче электрической и (или) тепловой энергии потребителя, внесшего плату за присоединение дополнительных мощностей, подтвержденный протоколами намерений, договорами, планами развития и другими документами.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10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Субъект пересматривает период действия тарифа, предусматривающего компенсирование затрат потребителей за присоединение дополнительных мощностей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отклонения фактического годового объема потребления услуг от объема потребления, учтенного при первоначальном определении периода действия тарифа в соответствии с пунктом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утверждения уполномоченным органом тарифа или его предельного уровня в порядке, установленном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11 в редакции - приказом Председателя Агентства РК по регулированию естественных монополий от 3 октября 2005 года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11-1. В период действия тарифа, предусматривающего компенсирование затрат потребителей за присоединение дополнительных мощностей, Субъект вправе обратиться в уполномоченный орган с заявкой на утверждение тарифа или его предельного уровня на услуги по передаче электрической и (или) тепловой энергии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объем оказываемых Субъектом услуг, принятый в обоснование уровня нового тарифа, включается суммарный прогнозный объем потребления услуг по передаче электрической и (или) тепловой энергии потребителями, внесшими плату за присоединение дополнительных мощностей.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11-1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11-2. Субъект в период действия тарифа, предусматривающего компенсирование затрат потребителя за присоединение дополнительных мощностей, ежегодно (и с нарастающим итогом со дня введения в действие тарифа) обобщает информацию о фактически предоставленных данному потребителю объемах услуг по передаче электрической и (или) тепловой энергии с учетом утвержденного Субъектом тарифа, и сумме возврата, определяемой как произведение фактически предоставленного потребителю объема услуг и разницы между тарифом (Т), утвержденным в установленном законодательством порядке, и тарифом, предусматривающим компенсирование затрат за присоединение дополнительных мощностей (Т1).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до 1 марта текущего года представляет в уполномоченный орган обобщенную информацию с разбивкой по потребителям о фактически предоставленных потребителям, внесшим плату за присоединение дополнительных мощностей, объемах услуг по передаче электрической и (или) тепловой энергии и сумм возврата за предыдущий календарный год и с нарастающим итогом со дня введения в действие тарифа.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11-2 внесены изменения - приказом Председателя Агентства РК по регулированию естественных монополий от 3 октября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291-ОД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Ответственность за нарушение настоящих Правил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Субъекты, допустившие нарушение настоящих Правил могут быть привлечены к ответственности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