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d912" w14:textId="ec7d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документов строгой отчетности, используемых организациями образования в образовательной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ноября 2004 года N 969. Зарегистрирован в Министерстве юстиции Республики Казахстан 15 декабря 2004 года N 3280. Утратил силу - приказом и.о. Министра образования и науки Республики Казахстан от 23 октября 2007 года N 502.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РК от 26 ноября 2004 года N 969 утратил силу приказом и.о. Министра образования и науки РК от 23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16-2)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статьи 30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образовании"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прилагаемые формы документов строгой отчетности, используемых организациями образования в образовательной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Департаменту среднего образования (Испусинова С.Б.) представить настоящий приказ в установленном порядке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Данный приказ вступает в силу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Контроль за исполнением настоящего приказа возложить на первого вице-министра образования и науки Республики Казахстан Гамарника Г.Н.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Книга регистрации приказов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(область)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(район, город (село)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(название школы)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Книга начата в_______________году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Книга окончена в_____________году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2253"/>
        <w:gridCol w:w="4193"/>
        <w:gridCol w:w="4213"/>
      </w:tblGrid>
      <w:tr>
        <w:trPr>
          <w:trHeight w:val="9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должность)
</w:t>
            </w:r>
          </w:p>
        </w:tc>
      </w:tr>
      <w:tr>
        <w:trPr>
          <w:trHeight w:val="9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Книга протоколов педагогического совета школы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(область)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(район, город (село)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(название школы)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Книга начата в_______________году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Книга окончена в_____________году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ПРОТОКОЛ N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Заседания (совещания, собрания)_______________________________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(дата проведения должна указываться полностью)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Присутствовали: (фамилии, имена и отчества указываются полностью)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Повестка дня: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Слушали: 1. Наименование рассмотренного вопроса.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Выступили: 1. Фамилии выступивших и краткие содержания выступлений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Постановили: 1. Решение, принятое по данному вопросу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И так далее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Председатель________________(фамилия)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  ________________(фамилия)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КНИГА УЧЕТА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личного состава педагогических работников школы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(область)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(район, город (село)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(название школы)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Книга начата в_______________году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Книга окончена в_____________году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273"/>
        <w:gridCol w:w="953"/>
        <w:gridCol w:w="1413"/>
        <w:gridCol w:w="2213"/>
        <w:gridCol w:w="3713"/>
      </w:tblGrid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п/п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нальность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(учебное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заведение, факультет, специальность,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диплома,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окончил)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 конца страницы (30 строк)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(правая сторона)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584"/>
        <w:gridCol w:w="1743"/>
        <w:gridCol w:w="1509"/>
        <w:gridCol w:w="1743"/>
        <w:gridCol w:w="1509"/>
        <w:gridCol w:w="1607"/>
        <w:gridCol w:w="1666"/>
      </w:tblGrid>
      <w:tr>
        <w:trPr>
          <w:trHeight w:val="276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какие курсы повы-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 окончил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предмет препо-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педаго-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школу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о выбы-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тии,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
</w:t>
            </w:r>
          </w:p>
        </w:tc>
      </w:tr>
      <w:tr>
        <w:trPr>
          <w:trHeight w:val="9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 конца страницы (30 строк)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АЛФАВИТНАЯ КНИГА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записи учащихся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(область)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(район, город (село)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(название школы)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Книга начата в_______________году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Книга окончена в_____________году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Внутренние страницы книги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373"/>
        <w:gridCol w:w="1433"/>
        <w:gridCol w:w="1173"/>
        <w:gridCol w:w="1513"/>
        <w:gridCol w:w="1973"/>
        <w:gridCol w:w="2093"/>
      </w:tblGrid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п/п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Внутренние страницы книги                (правая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053"/>
        <w:gridCol w:w="1293"/>
        <w:gridCol w:w="1773"/>
        <w:gridCol w:w="1773"/>
        <w:gridCol w:w="1773"/>
        <w:gridCol w:w="1533"/>
        <w:gridCol w:w="1553"/>
      </w:tblGrid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учащегося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бытия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выбытии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(область,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учащимся школы)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личного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каком классе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ученик в текущем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473"/>
        <w:gridCol w:w="2473"/>
        <w:gridCol w:w="2473"/>
        <w:gridCol w:w="2473"/>
      </w:tblGrid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фотографии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ЛИЧНОЕ ДЕЛО N________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Фамилия  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Имя      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Отчество 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Число, месяц, год рождения
</w:t>
      </w:r>
      <w:r>
        <w:rPr>
          <w:rFonts w:ascii="Times New Roman"/>
          <w:b w:val="false"/>
          <w:i w:val="false"/>
          <w:color w:val="000000"/>
          <w:sz w:val="28"/>
        </w:rPr>
        <w:t>
 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Домашний адрес
</w:t>
      </w:r>
      <w:r>
        <w:rPr>
          <w:rFonts w:ascii="Times New Roman"/>
          <w:b w:val="false"/>
          <w:i w:val="false"/>
          <w:color w:val="000000"/>
          <w:sz w:val="28"/>
        </w:rPr>
        <w:t>
 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   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      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 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I. Пол:  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 мужской,  женский        
</w:t>
      </w:r>
      <w:r>
        <w:rPr>
          <w:rFonts w:ascii="Times New Roman"/>
          <w:b w:val="false"/>
          <w:i w:val="false"/>
          <w:color w:val="000000"/>
          <w:sz w:val="28"/>
        </w:rPr>
        <w:t>
(подчеркнуть)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II.Родился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(число, месяц,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Основание: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рождении N ___от ____________серия N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Фамилия, имя, отчество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отца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лиц, их заменяющих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IV. Национальность_________________________________________________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V.  Где воспитывался /обучался/ до поступление в первый класс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VI. Сведения о переходе из данной школы в другую /указать название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школы, из какой пришел ученик, и в какой класс принят/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VII. Отметка о выбытии из школы /когда, куда, причины/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VIII. Домашний адрес учащегося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IX. Награды и поощрения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X. Краткие сведения об общественной работе, участии в олимпиадах,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конференциях, соревнованиях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XI. Сведения об изучении факультативных курсов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КЛАССНЫЙ 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для 1-4 классов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(область)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(район, город (село)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(наименование школы)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(класс)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________________________учебный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УКАЗАНИЯ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к ведению классного журнала для 1-4 классов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Классный журнал является государственным документом, ведение которого обязательно для каждого учителя школы.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2. Директор школы и его заместитель по учебно-воспитательной работе обязаны обеспечить хранение классных журналов и систематически осуществлять контроль за правильностью их 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3. Классный журнал рассчитан на один учебный год. Журналы параллельных классов нумеруются литерами. Например, 1 "А" класс, 1 "Б" класс, 1 "В" класс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4. Заместитель директора по учебно-воспитательной работе (директор) дает указания учителям начальных классов о распределении в журнале страниц, отведенных на текущий учет успеваемости и посещаемости учащихся на год в соответствии с количеством часов, выделенных в учебном плане на каждый предмет.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5. Учитель обязан систематически проверять и оценивать знания учащихся, а также отмечать посещаемость школьников на каждом уроке. На левой стороне развернутой страницы журнала учитель обязан записывать дату проведения урока, отмечать отсутствующих на уроке учащихся буквой "н".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правой стороне развернутой страницы журнала учитель обязан записывать тему, изученную на уроке, и задание на 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Графа "Заметки учителя" служит для записи замечаний учителя о поведении отдельных учащихся, их продвижении или отставании в учебной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6. По письменным работам оценки выставляются в графе того дня, когда проводилась данная работа.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7. По проведенным практическим и лабораторным работам, экскурсиям, контрольным письменным работам следует указывать точно их тему и количество использованных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8. В графе "Домашнее задание" записываются содержание задания и характер его выполнения (читать, читать наизусть и т.д.), Страницы, номера задач и упражнений, практические работы. Если учащимся дается задание на повторение, то конкретно указывается его объем.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9. Итоговые оценки промежуточного государственного контроля в 4 классе и за каждую учебную четверть выставляются учителем после записи даты последнего урока по данному предмету в четверти. Одновременно с этим четвертные оценки переносятся им в сводную ведомость учета успеваемости и поведения учащихся.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10. Учитель начальных классов записывает в классном журнале фамилии и имена учащихся в алфавитном порядке; используя данные из их личных дел, заполняет "Общие сведения об учащихся"; ежемесячно записывает в разделе "Учет посещаемости учащихся" количество дней и уроков, пропущенных каждым учащимся и классом в целом за четверть и учебный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11. Страница "Показатели физической подготовленности" заполняется учителем физической культуры два раза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12. Страница "Замечания по ведению классного журнала" заполняется заместителем директора по учебно-воспитательной работе или директором школы.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13. Все записи в классном журнале должны производиться четко, аккуратно пастой или чернилами (по решению администрации школы).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РАСПИСАНИЕ УРОКОВ НА I-ое полугодие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713"/>
        <w:gridCol w:w="1433"/>
        <w:gridCol w:w="1373"/>
        <w:gridCol w:w="1553"/>
        <w:gridCol w:w="1553"/>
        <w:gridCol w:w="1433"/>
      </w:tblGrid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занятий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
</w:t>
            </w:r>
          </w:p>
        </w:tc>
      </w:tr>
      <w:tr>
        <w:trPr>
          <w:trHeight w:val="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____ч.____м.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до____ч.____м.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____ч.____м.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с____ч._____м.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до___ч._____м.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_____ ч.____ м.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___ч____ 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с_____ч.____ 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до____ч.____м.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РАСПИСАНИЕ УРОКОВ на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-е полугодие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занятий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
</w:t>
            </w:r>
          </w:p>
        </w:tc>
      </w:tr>
      <w:tr>
        <w:trPr>
          <w:trHeight w:val="31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____ч.____м.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до____ч.____м.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____ч.____м.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с____ч._____м.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до___ч._____м.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_____ ч.____ м.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___ч____ 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с_____ч.____ 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до____ч.____м.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ОГЛАВЛЕНИЕ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наименование                              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Родной язык                          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Родная речь                          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Казахский язык (как государственный)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Русский язык                         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Математика                           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Познание мира                        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Иностранный язык_____________        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(какой)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Музыка                               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Изобразительное искусство            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Трудовое обучение                   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Физическая культура                 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________________                    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________________                    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________________                    _____________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________________                    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Общие сведения об учащихся          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Показатели физической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подготовленности учащихся            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Сведения о количестве дней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уроков, пропущенных учащимися        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Сводная ведомость учета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успеваемости и поведения учащихся    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Замечания по ведению классного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журнала                              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720"/>
        <w:gridCol w:w="1022"/>
        <w:gridCol w:w="1022"/>
        <w:gridCol w:w="1022"/>
        <w:gridCol w:w="1022"/>
        <w:gridCol w:w="1022"/>
        <w:gridCol w:w="1023"/>
        <w:gridCol w:w="1023"/>
        <w:gridCol w:w="1976"/>
      </w:tblGrid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
</w:t>
            </w:r>
          </w:p>
        </w:tc>
      </w:tr>
      <w:tr>
        <w:trPr>
          <w:trHeight w:val="9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учащегося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26
</w:t>
            </w:r>
          </w:p>
        </w:tc>
      </w:tr>
      <w:tr>
        <w:trPr>
          <w:trHeight w:val="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далее, до 42-х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(правая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3853"/>
        <w:gridCol w:w="2813"/>
        <w:gridCol w:w="273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учителя_________________________________
</w:t>
            </w:r>
          </w:p>
        </w:tc>
      </w:tr>
      <w:tr>
        <w:trPr>
          <w:trHeight w:val="9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пройдено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уроке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задание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
</w:t>
            </w:r>
          </w:p>
        </w:tc>
      </w:tr>
      <w:tr>
        <w:trPr>
          <w:trHeight w:val="9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Всего, до 42-х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Общие сведения об учащихся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493"/>
        <w:gridCol w:w="2493"/>
        <w:gridCol w:w="1053"/>
        <w:gridCol w:w="2013"/>
        <w:gridCol w:w="1773"/>
        <w:gridCol w:w="249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лич-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 ли в дошкольном учреждении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До конца страницы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(правая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713"/>
        <w:gridCol w:w="3373"/>
        <w:gridCol w:w="4093"/>
        <w:gridCol w:w="2273"/>
      </w:tblGrid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отца,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 или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заменяющих их  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название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адрес учреждения,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работает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указанное лицо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
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 конца страницы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Показатели физической подготовленности учащихся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668"/>
        <w:gridCol w:w="1501"/>
        <w:gridCol w:w="1232"/>
        <w:gridCol w:w="1345"/>
        <w:gridCol w:w="1402"/>
        <w:gridCol w:w="1519"/>
        <w:gridCol w:w="1495"/>
        <w:gridCol w:w="2081"/>
      </w:tblGrid>
      <w:tr>
        <w:trPr>
          <w:trHeight w:val="9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п/п
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имя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
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начале учебного года (сентябрь)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кисти
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длину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места
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(1кг)
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 физической подготов-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ленности      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так далее, до 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правая сторона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293"/>
        <w:gridCol w:w="1413"/>
        <w:gridCol w:w="1413"/>
        <w:gridCol w:w="1653"/>
        <w:gridCol w:w="2153"/>
        <w:gridCol w:w="3413"/>
      </w:tblGrid>
      <w:tr>
        <w:trPr>
          <w:trHeight w:val="9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конце учебного года (май)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кисти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длину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места
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кг)
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(левая сторона)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Сведения о количестве дней и уроков, пропущенных учащимися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1251"/>
        <w:gridCol w:w="830"/>
        <w:gridCol w:w="1011"/>
        <w:gridCol w:w="733"/>
        <w:gridCol w:w="751"/>
        <w:gridCol w:w="831"/>
        <w:gridCol w:w="767"/>
        <w:gridCol w:w="668"/>
        <w:gridCol w:w="719"/>
        <w:gridCol w:w="700"/>
        <w:gridCol w:w="621"/>
        <w:gridCol w:w="603"/>
        <w:gridCol w:w="621"/>
        <w:gridCol w:w="603"/>
        <w:gridCol w:w="621"/>
        <w:gridCol w:w="603"/>
        <w:gridCol w:w="621"/>
      </w:tblGrid>
      <w:tr>
        <w:trPr>
          <w:trHeight w:val="9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четверть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 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 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 т.ч. 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 т.ч. по 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 т.ч. по болезни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 т.ч. по болезни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 т.ч. по болезни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 т.ч. по болезни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(правая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298"/>
        <w:gridCol w:w="1017"/>
        <w:gridCol w:w="971"/>
        <w:gridCol w:w="835"/>
        <w:gridCol w:w="1100"/>
        <w:gridCol w:w="853"/>
        <w:gridCol w:w="1026"/>
        <w:gridCol w:w="963"/>
        <w:gridCol w:w="917"/>
        <w:gridCol w:w="854"/>
        <w:gridCol w:w="844"/>
        <w:gridCol w:w="835"/>
        <w:gridCol w:w="935"/>
      </w:tblGrid>
      <w:tr>
        <w:trPr>
          <w:trHeight w:val="9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четверть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1033"/>
        <w:gridCol w:w="707"/>
        <w:gridCol w:w="757"/>
        <w:gridCol w:w="723"/>
        <w:gridCol w:w="708"/>
        <w:gridCol w:w="691"/>
        <w:gridCol w:w="807"/>
        <w:gridCol w:w="674"/>
        <w:gridCol w:w="708"/>
        <w:gridCol w:w="741"/>
        <w:gridCol w:w="840"/>
        <w:gridCol w:w="674"/>
        <w:gridCol w:w="708"/>
        <w:gridCol w:w="724"/>
        <w:gridCol w:w="874"/>
        <w:gridCol w:w="691"/>
        <w:gridCol w:w="559"/>
      </w:tblGrid>
      <w:tr>
        <w:trPr>
          <w:trHeight w:val="9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четверть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 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 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 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 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до42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(правая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1170"/>
        <w:gridCol w:w="932"/>
        <w:gridCol w:w="775"/>
        <w:gridCol w:w="595"/>
        <w:gridCol w:w="727"/>
        <w:gridCol w:w="660"/>
        <w:gridCol w:w="839"/>
        <w:gridCol w:w="580"/>
        <w:gridCol w:w="888"/>
        <w:gridCol w:w="724"/>
        <w:gridCol w:w="679"/>
        <w:gridCol w:w="596"/>
        <w:gridCol w:w="808"/>
        <w:gridCol w:w="644"/>
        <w:gridCol w:w="647"/>
        <w:gridCol w:w="596"/>
        <w:gridCol w:w="680"/>
      </w:tblGrid>
      <w:tr>
        <w:trPr>
          <w:trHeight w:val="9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 четверть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 т.ч. 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 т.ч. 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 т.ч. 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 т.ч. по 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до42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Сводная ведомость учета успеваемости и посещаемости учащихся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233"/>
        <w:gridCol w:w="1133"/>
        <w:gridCol w:w="1013"/>
        <w:gridCol w:w="913"/>
        <w:gridCol w:w="1153"/>
        <w:gridCol w:w="1013"/>
        <w:gridCol w:w="1013"/>
        <w:gridCol w:w="1133"/>
        <w:gridCol w:w="1193"/>
        <w:gridCol w:w="893"/>
        <w:gridCol w:w="1133"/>
      </w:tblGrid>
      <w:tr>
        <w:trPr>
          <w:trHeight w:val="9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гося
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ной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речь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Казах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ский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(как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дарст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ный)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Рус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ский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Мате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мати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мира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стран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Изо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ное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искус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верть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верть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верть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верть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Итоги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ПГК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вая отмет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Выпол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нение 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них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зада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говая оценка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 ПГК - промежуточный государственный контроль в 4 классе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далее, до конца страницы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(правая сторона)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873"/>
        <w:gridCol w:w="1193"/>
        <w:gridCol w:w="146"/>
        <w:gridCol w:w="147"/>
        <w:gridCol w:w="713"/>
        <w:gridCol w:w="713"/>
        <w:gridCol w:w="1073"/>
        <w:gridCol w:w="1013"/>
        <w:gridCol w:w="1113"/>
        <w:gridCol w:w="1533"/>
        <w:gridCol w:w="17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выбору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дви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пущено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далее, до 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Замечания по ведению журнала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6453"/>
        <w:gridCol w:w="3073"/>
      </w:tblGrid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проверяющих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 конца страницы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КЛАССНЫЙ 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для 5-11 (12) классов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(область)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(район, город (село)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(название школы)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(класс)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________________________учебный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УКАЗАНИЯ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к ведению классных журналов для 5-11 (12)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классов основных и средних школ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Классный журнал является государственным документом, ведение которого обязательно для каждого учителя и классного руководителя.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2. Директор школы и его заместитель по учебно-воспитательной работе обязаны обеспечить хранение классных журналов и систематически осуществлять контроль за правильностью их 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3. Классный журнал рассчитан на один учебный год. Журналы параллельных классов нумеруются литерами. Например, 5 "А" класс, 5 "Б" класс, 5 "В" класс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4. Заместитель директора по учебно-воспитательной работе (директор) дает указания учителям и классным руководителям о распределении в журнале страниц, отведенных на текущий учет успеваемости и посещаемости учащихся на год в соответствии с количеством часов, выделенных в учебном плане на каждый предмет.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5. Учитель обязан систематически проверять, оценивать знания учащихся и выставлять оценки, а также отмечать посещаемость школьников.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левой стороне развернутой страницы журнала учитель обязан записывать дату урока, отмечать отсутствующих на уроке учащихся буквой "н".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правой стороне развернутой страницы журнала учитель обязан записывать изучаемую на уроке тему и задание на дом.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Графа "Заметки учителя" служит для записи замечаний учителя о поведении отдельных учащихся, их продвижении или отставании в учебе.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6. При проведении сдвоенных уроков необходимо записывать дату и тему каждого урока.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7. По письменным работам оценки выставляются в графе того дня, когда проводилась данная работа.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8. По проведенным практическим и лабораторным работам, экскурсиям, контрольным письменным работам точно указывается их тема и количество затраченных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9. В графе "Домашнее задание" записываются содержание задания и характер его выполнения (читать, читать наизусть и т.д.), страницы, номера задач и упражнений, практические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Если учащимся дается задание на повторение, то конкретно указывается его объем.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10. Итоговые оценки промежуточного государственного контроля в 9 классе и за каждую учебную четверть (полугодие) выставляются учителем после записи даты последнего урока по данному предмету в четверти (полугодии). Одновременно с этим четвертные (полугодовые) оценки заносятся классным руководителем в сводную ведомость учета успеваемости и посещаемости учащихся.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11. В журнале учтено то, что класс на занятия по иностранному языку, физической культуре, трудовому обучению, а также по русскому языку в школах с казахским языком обучения и казахскому языку в школах с русским языком обучения делится на две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12. Классный руководитель аккуратно записывает в классном журнале фамилии и имена учащихся в алфавитном порядке, заполняет "Общие сведения об учащихся" с использованием данных из их личных дел, ежемесячно записывает в разделе "Учет посещаемости учащихся" количество дней и уроков, пропущенных учащимися и классом в целом за четверть (полугодие) и учебный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13. Страница "Показатели физической подготовленности учащихся" заполняется учителем физической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14. Страница "Сведения о сдаче Президентских тестов физической подготовленности" заполняется учителем физической культуры в 5-х, 9-х и 11-х классах.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15. Сведения об участии учащихся в кружках и факультативных занятиях, общественно полезной работе заполняется классным руководителем.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16. Страница "Замечания по ведению классного журнала" заполняется заместителем директора по учебно-воспитательной работе или директором школы.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17. Все записи в классном журнале должны производиться четко, аккуратно пастой или чернилами (по решению администрации школы).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РАСПИСАНИЕ УРОКОВ НА I-ое полугодие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713"/>
        <w:gridCol w:w="1433"/>
        <w:gridCol w:w="1373"/>
        <w:gridCol w:w="1553"/>
        <w:gridCol w:w="1553"/>
        <w:gridCol w:w="1433"/>
      </w:tblGrid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занятий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
</w:t>
            </w:r>
          </w:p>
        </w:tc>
      </w:tr>
      <w:tr>
        <w:trPr>
          <w:trHeight w:val="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____ч.____м.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до____ч.____м.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____ч.____м.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с____ч._____м.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до___ч._____м.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_____ ч.____ м.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___ч____ 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с_____ч.____ 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до____ч.____м.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РАСПИСАНИЕ УРОКОВ на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-е полугодие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занятий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
</w:t>
            </w:r>
          </w:p>
        </w:tc>
      </w:tr>
      <w:tr>
        <w:trPr>
          <w:trHeight w:val="31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____ч.____м.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до____ч.____м.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____ч.____м.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с____ч._____м.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до___ч._____м.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_____ ч.____ м.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___ч____ 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с_____ч.____ 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до____ч.____м.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ОГЛАВЛЕНИЕ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наименование                      стр.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Казахский язык                   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Казахская литература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Русский язык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Русская литература               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Родной язык и литература         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Математика                       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Алгебра и начало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Геометрия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История Казахстана               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Всемирная история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Основы государства и права      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Человек и общество              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Естествознание                  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География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География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Биология                        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Химия                           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Физика                          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Астрономия                      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Информатика                     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Иностранный язык (какой)        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Черчение                        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Изобразительное искусство       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Музыка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Трудовое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Физическая культура             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Начальная военная подготовка      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 Общие сведения об учащихся        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Сведения о количестве дней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уроков, пропущенных учащимися     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 Сводная ведомость учета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успеваемости и посещаемости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учащихся                        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Учет общественно полезного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и общественных поручений          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Сведения о занятиях в кружках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(секциях, клубах)и факультативах 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Сведения о сдаче Президентских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тестов физической подготовленности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Показатели физической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подготовленности учащихся        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Замечания о ведении классного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журнала                           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2814"/>
        <w:gridCol w:w="1490"/>
        <w:gridCol w:w="978"/>
        <w:gridCol w:w="978"/>
        <w:gridCol w:w="978"/>
        <w:gridCol w:w="978"/>
        <w:gridCol w:w="978"/>
        <w:gridCol w:w="979"/>
        <w:gridCol w:w="1683"/>
      </w:tblGrid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________________________
</w:t>
            </w:r>
          </w:p>
        </w:tc>
      </w:tr>
      <w:tr>
        <w:trPr>
          <w:trHeight w:val="9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
</w:t>
            </w:r>
          </w:p>
        </w:tc>
      </w:tr>
      <w:tr>
        <w:trPr>
          <w:trHeight w:val="9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далее, до 42-х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(правая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3853"/>
        <w:gridCol w:w="3313"/>
        <w:gridCol w:w="275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учителя_________________________________
</w:t>
            </w:r>
          </w:p>
        </w:tc>
      </w:tr>
      <w:tr>
        <w:trPr>
          <w:trHeight w:val="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пройдено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уроке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 учителя
</w:t>
            </w:r>
          </w:p>
        </w:tc>
      </w:tr>
      <w:tr>
        <w:trPr>
          <w:trHeight w:val="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Всего, до 42-х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Общие сведения об учащихся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493"/>
        <w:gridCol w:w="2493"/>
        <w:gridCol w:w="1053"/>
        <w:gridCol w:w="2013"/>
        <w:gridCol w:w="1773"/>
        <w:gridCol w:w="249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лич-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учебу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далее, до 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до конца страницы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(правая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93"/>
        <w:gridCol w:w="2553"/>
        <w:gridCol w:w="2973"/>
        <w:gridCol w:w="2013"/>
      </w:tblGrid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куда выбыл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кружках,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отца, матери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лиц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работает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 конца страницы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количестве дней и уроков, пропущенных учащимися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1279"/>
        <w:gridCol w:w="805"/>
        <w:gridCol w:w="904"/>
        <w:gridCol w:w="756"/>
        <w:gridCol w:w="839"/>
        <w:gridCol w:w="723"/>
        <w:gridCol w:w="756"/>
        <w:gridCol w:w="772"/>
        <w:gridCol w:w="724"/>
        <w:gridCol w:w="706"/>
        <w:gridCol w:w="608"/>
        <w:gridCol w:w="591"/>
        <w:gridCol w:w="625"/>
        <w:gridCol w:w="607"/>
        <w:gridCol w:w="625"/>
        <w:gridCol w:w="608"/>
        <w:gridCol w:w="625"/>
      </w:tblGrid>
      <w:tr>
        <w:trPr>
          <w:trHeight w:val="9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четверть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 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 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лее,до 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Итого (данные только по четвертям и за учебный год, в Х-ХI классах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полугодиям и учебный год)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(правая сторона)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555"/>
        <w:gridCol w:w="975"/>
        <w:gridCol w:w="982"/>
        <w:gridCol w:w="864"/>
        <w:gridCol w:w="889"/>
        <w:gridCol w:w="845"/>
        <w:gridCol w:w="926"/>
        <w:gridCol w:w="845"/>
        <w:gridCol w:w="982"/>
        <w:gridCol w:w="920"/>
        <w:gridCol w:w="815"/>
        <w:gridCol w:w="790"/>
        <w:gridCol w:w="945"/>
      </w:tblGrid>
      <w:tr>
        <w:trPr>
          <w:trHeight w:val="9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четверть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Итого (данные только по четвертям и за учебный год, в Х-ХI классах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полугодиям и учебный год)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1033"/>
        <w:gridCol w:w="773"/>
        <w:gridCol w:w="823"/>
        <w:gridCol w:w="690"/>
        <w:gridCol w:w="708"/>
        <w:gridCol w:w="691"/>
        <w:gridCol w:w="823"/>
        <w:gridCol w:w="575"/>
        <w:gridCol w:w="774"/>
        <w:gridCol w:w="741"/>
        <w:gridCol w:w="873"/>
        <w:gridCol w:w="575"/>
        <w:gridCol w:w="708"/>
        <w:gridCol w:w="807"/>
        <w:gridCol w:w="874"/>
        <w:gridCol w:w="592"/>
        <w:gridCol w:w="559"/>
      </w:tblGrid>
      <w:tr>
        <w:trPr>
          <w:trHeight w:val="9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четверть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Итого (данные только по четвертям и за учебный год, в Х-ХI классах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полугодиям и учебный год)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(правая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1170"/>
        <w:gridCol w:w="932"/>
        <w:gridCol w:w="775"/>
        <w:gridCol w:w="595"/>
        <w:gridCol w:w="727"/>
        <w:gridCol w:w="660"/>
        <w:gridCol w:w="839"/>
        <w:gridCol w:w="580"/>
        <w:gridCol w:w="888"/>
        <w:gridCol w:w="724"/>
        <w:gridCol w:w="679"/>
        <w:gridCol w:w="596"/>
        <w:gridCol w:w="808"/>
        <w:gridCol w:w="644"/>
        <w:gridCol w:w="647"/>
        <w:gridCol w:w="596"/>
        <w:gridCol w:w="680"/>
      </w:tblGrid>
      <w:tr>
        <w:trPr>
          <w:trHeight w:val="9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 четверть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Итого (данные только по четвертям и за учебный год, в Х-ХI классах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полугодиям и учебный год)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Сводная ведомость учета успеваемости и посещаемости учащихся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1066"/>
        <w:gridCol w:w="1140"/>
        <w:gridCol w:w="865"/>
        <w:gridCol w:w="907"/>
        <w:gridCol w:w="934"/>
        <w:gridCol w:w="1011"/>
        <w:gridCol w:w="897"/>
        <w:gridCol w:w="786"/>
        <w:gridCol w:w="768"/>
        <w:gridCol w:w="601"/>
        <w:gridCol w:w="753"/>
        <w:gridCol w:w="675"/>
        <w:gridCol w:w="657"/>
        <w:gridCol w:w="712"/>
        <w:gridCol w:w="750"/>
      </w:tblGrid>
      <w:tr>
        <w:trPr>
          <w:trHeight w:val="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Фами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имя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учаще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Пери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оды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учеб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___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лите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Казах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Казах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ская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лите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Рус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Рус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ный 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геб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ра 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Гео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фор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Чер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че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зах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I 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верть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II 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верть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(I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годие)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III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верть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IV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верть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(II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годие)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Итоги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ПГК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(9 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класс)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Оцен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Экза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мена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цион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оце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Оцен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*
</w:t>
      </w:r>
      <w:r>
        <w:rPr>
          <w:rFonts w:ascii="Times New Roman"/>
          <w:b w:val="false"/>
          <w:i w:val="false"/>
          <w:color w:val="000000"/>
          <w:sz w:val="28"/>
        </w:rPr>
        <w:t>
 ПГК - промежуточный государственный контроль в 9 классе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далее 4 номеров до конца страницы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(правая сторона)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493"/>
        <w:gridCol w:w="1293"/>
        <w:gridCol w:w="1153"/>
        <w:gridCol w:w="1033"/>
        <w:gridCol w:w="853"/>
        <w:gridCol w:w="913"/>
        <w:gridCol w:w="833"/>
        <w:gridCol w:w="753"/>
        <w:gridCol w:w="953"/>
        <w:gridCol w:w="753"/>
      </w:tblGrid>
      <w:tr>
        <w:trPr/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Всемир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ная ис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Основы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общест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знаний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Осно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вы пра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вове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Чело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век 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обще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Есте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зна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Гео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фия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Био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Хи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мия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Фи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Аст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роно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мия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193"/>
        <w:gridCol w:w="1713"/>
        <w:gridCol w:w="1653"/>
        <w:gridCol w:w="513"/>
        <w:gridCol w:w="513"/>
        <w:gridCol w:w="513"/>
        <w:gridCol w:w="673"/>
        <w:gridCol w:w="1293"/>
        <w:gridCol w:w="1113"/>
      </w:tblGrid>
      <w:tr>
        <w:trPr>
          <w:trHeight w:val="9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выбору
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Учет общественно полезного труда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813"/>
        <w:gridCol w:w="553"/>
        <w:gridCol w:w="473"/>
        <w:gridCol w:w="473"/>
        <w:gridCol w:w="473"/>
        <w:gridCol w:w="473"/>
        <w:gridCol w:w="473"/>
        <w:gridCol w:w="473"/>
        <w:gridCol w:w="473"/>
        <w:gridCol w:w="473"/>
        <w:gridCol w:w="1793"/>
      </w:tblGrid>
      <w:tr>
        <w:trPr>
          <w:trHeight w:val="9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п/п
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(учащихся)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 конца страницы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(правая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953"/>
        <w:gridCol w:w="2893"/>
        <w:gridCol w:w="231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учителя____________
</w:t>
            </w:r>
          </w:p>
        </w:tc>
      </w:tr>
      <w:tr>
        <w:trPr>
          <w:trHeight w:val="8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 конца страницы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Сведения о занятиях в кружках (секциях, клубах)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и факультативах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253"/>
        <w:gridCol w:w="1673"/>
        <w:gridCol w:w="1773"/>
        <w:gridCol w:w="1673"/>
        <w:gridCol w:w="1773"/>
        <w:gridCol w:w="1673"/>
        <w:gridCol w:w="1673"/>
      </w:tblGrid>
      <w:tr>
        <w:trPr>
          <w:trHeight w:val="9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п/п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гося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(секции, клубы)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годие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(секции, клуба)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дения, в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органи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
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(секции, клуба)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дения, в котором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
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
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
</w:t>
            </w:r>
          </w:p>
        </w:tc>
      </w:tr>
      <w:tr>
        <w:trPr>
          <w:trHeight w:val="90" w:hRule="atLeast"/>
        </w:trPr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далее, до 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(правая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 о сдаче Президентских тестов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физической подготовленности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2513"/>
        <w:gridCol w:w="2493"/>
        <w:gridCol w:w="2393"/>
        <w:gridCol w:w="1773"/>
        <w:gridCol w:w="2493"/>
      </w:tblGrid>
      <w:tr>
        <w:trPr>
          <w:trHeight w:val="9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п/п
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учащегося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физической подготовленности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грамоты
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Президент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тестов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далее, до 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Показатели физической подготовленности учащихся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153"/>
        <w:gridCol w:w="1172"/>
        <w:gridCol w:w="1089"/>
        <w:gridCol w:w="1058"/>
        <w:gridCol w:w="1039"/>
        <w:gridCol w:w="1687"/>
        <w:gridCol w:w="1663"/>
        <w:gridCol w:w="1095"/>
        <w:gridCol w:w="1081"/>
        <w:gridCol w:w="1449"/>
      </w:tblGrid>
      <w:tr>
        <w:trPr>
          <w:trHeight w:val="9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гося 
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начале учебного года (сентябрь)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
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длину с места
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набивного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кг)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чики
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</w:tr>
      <w:tr>
        <w:trPr>
          <w:trHeight w:val="90" w:hRule="atLeast"/>
        </w:trPr>
      </w:tr>
      <w:tr>
        <w:trPr>
          <w:trHeight w:val="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так далее, до 42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(правая сторона)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993"/>
        <w:gridCol w:w="993"/>
        <w:gridCol w:w="993"/>
        <w:gridCol w:w="1653"/>
        <w:gridCol w:w="1713"/>
        <w:gridCol w:w="1093"/>
        <w:gridCol w:w="1033"/>
        <w:gridCol w:w="1693"/>
      </w:tblGrid>
      <w:tr>
        <w:trPr>
          <w:trHeight w:val="9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конце учебного года (май)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длину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кг)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чики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Замечания по ведению журнала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6633"/>
        <w:gridCol w:w="3053"/>
      </w:tblGrid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 месяц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проверяющих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выполнении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 конца страницы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факультативных занятий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(область)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(район, город (село)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(класс)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________________________учебный год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Наименование факультативного курса_____________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2093"/>
        <w:gridCol w:w="593"/>
        <w:gridCol w:w="593"/>
        <w:gridCol w:w="533"/>
        <w:gridCol w:w="613"/>
        <w:gridCol w:w="573"/>
        <w:gridCol w:w="593"/>
        <w:gridCol w:w="533"/>
        <w:gridCol w:w="553"/>
        <w:gridCol w:w="2093"/>
      </w:tblGrid>
      <w:tr>
        <w:trPr>
          <w:trHeight w:val="9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26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далее, до конца страницы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(правая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Ф.И.О. учителя__________________________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5373"/>
        <w:gridCol w:w="1753"/>
        <w:gridCol w:w="1953"/>
      </w:tblGrid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  учителя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далее до конца страницы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учета пропущенных и замещенных уроков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(область)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(район, город (село)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(название школы)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________________________учебный год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Журнала учета пропущенных и замещенных уроков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493"/>
        <w:gridCol w:w="1493"/>
        <w:gridCol w:w="1853"/>
        <w:gridCol w:w="3693"/>
        <w:gridCol w:w="2493"/>
      </w:tblGrid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 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учителя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урока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 конца страницы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(правая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3"/>
        <w:gridCol w:w="4513"/>
        <w:gridCol w:w="2993"/>
      </w:tblGrid>
      <w:tr>
        <w:trPr>
          <w:trHeight w:val="9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учителя,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проводившего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замену урока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замененных уроков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замену урока
</w:t>
            </w:r>
          </w:p>
        </w:tc>
      </w:tr>
      <w:tr>
        <w:trPr>
          <w:trHeight w:val="9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предшкольных классов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(область)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(район, город (село)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(название школы)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(класс)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________________________учебный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ОГЛАВЛЕНИЕ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наименование                        стр.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Расписание занятий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Режим дня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Казахский язык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Развитие речи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Основы грамоты и письма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Ознакомление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окружающим миром,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основы экологии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Ознакомление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художественной литературой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Ознакомление с элементарными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математическими представлениями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Изобразительная деятельность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10.Музыкальная деятельность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11.Физическая культура,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основы валеологии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12.Конструирование и ручной труд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13.Иностранный язык (какой)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
</w:t>
      </w:r>
      <w:r>
        <w:rPr>
          <w:rFonts w:ascii="Times New Roman"/>
          <w:b w:val="false"/>
          <w:i/>
          <w:color w:val="000000"/>
          <w:sz w:val="28"/>
        </w:rPr>
        <w:t>
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
</w:t>
      </w:r>
      <w:r>
        <w:rPr>
          <w:rFonts w:ascii="Times New Roman"/>
          <w:b w:val="false"/>
          <w:i/>
          <w:color w:val="000000"/>
          <w:sz w:val="28"/>
        </w:rPr>
        <w:t>
______________
</w:t>
      </w:r>
      <w:r>
        <w:rPr>
          <w:rFonts w:ascii="Times New Roman"/>
          <w:b w:val="false"/>
          <w:i w:val="false"/>
          <w:color w:val="000000"/>
          <w:sz w:val="28"/>
        </w:rPr>
        <w:t>
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
</w:t>
      </w:r>
      <w:r>
        <w:rPr>
          <w:rFonts w:ascii="Times New Roman"/>
          <w:b w:val="false"/>
          <w:i/>
          <w:color w:val="000000"/>
          <w:sz w:val="28"/>
        </w:rPr>
        <w:t>
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Общие сведения о воспитанниках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Показатели здоровья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Сведения о количестве дней и уроков,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пропущенных воспитанниками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Замечания о ведении классного журнала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Сетка занятий на I-ое  полугодие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713"/>
        <w:gridCol w:w="1433"/>
        <w:gridCol w:w="1373"/>
        <w:gridCol w:w="1553"/>
        <w:gridCol w:w="1553"/>
        <w:gridCol w:w="1433"/>
      </w:tblGrid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занятий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 ник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
</w:t>
            </w:r>
          </w:p>
        </w:tc>
      </w:tr>
      <w:tr>
        <w:trPr>
          <w:trHeight w:val="9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____ч.____м.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до____ч.____м.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____ч.____м.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с____ч._____м.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до___ч._____м.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_____ ч.____ м.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___ч____ 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Сетка занятий на 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-е полугодие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занятий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
</w:t>
            </w:r>
          </w:p>
        </w:tc>
      </w:tr>
      <w:tr>
        <w:trPr>
          <w:trHeight w:val="31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____ч.____м.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до____ч.____м.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____ч.____м.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с____ч._____м.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до___ч._____м.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_____ ч.____ м.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___ч____ м.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(правая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РЕЖИМ В ПРЕДШКОЛЬНОМ КЛАССЕ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I четверть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II четверть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III четверть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IV четверть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3372"/>
        <w:gridCol w:w="851"/>
        <w:gridCol w:w="851"/>
        <w:gridCol w:w="851"/>
        <w:gridCol w:w="851"/>
        <w:gridCol w:w="851"/>
        <w:gridCol w:w="851"/>
        <w:gridCol w:w="851"/>
        <w:gridCol w:w="2690"/>
      </w:tblGrid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</w:tr>
      <w:tr>
        <w:trPr>
          <w:trHeight w:val="9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воспитанника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
</w:t>
            </w:r>
          </w:p>
        </w:tc>
      </w:tr>
      <w:tr>
        <w:trPr>
          <w:trHeight w:val="9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До конца страницы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далее, до 30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(правая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3133"/>
        <w:gridCol w:w="2333"/>
        <w:gridCol w:w="273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воспитателя________________________________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пройдено на занятии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Задание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До конца страницы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30 строк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Сведения о воспитанниках предшкольного класса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013"/>
        <w:gridCol w:w="1833"/>
        <w:gridCol w:w="1933"/>
        <w:gridCol w:w="2253"/>
        <w:gridCol w:w="1653"/>
      </w:tblGrid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п/п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 воспитанника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далее до 30-ти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(правая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2753"/>
        <w:gridCol w:w="2453"/>
        <w:gridCol w:w="2493"/>
      </w:tblGrid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отца, матери или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заменяющих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родителей, занимаемая должность,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далее, до 30-ти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Показатели здоровья воспитанников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833"/>
        <w:gridCol w:w="3933"/>
      </w:tblGrid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п/п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воспитанника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далее до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(правая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4373"/>
        <w:gridCol w:w="3273"/>
      </w:tblGrid>
      <w:tr>
        <w:trPr>
          <w:trHeight w:val="9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(отклонение от норм)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группа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Заметки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воспитателя
</w:t>
            </w:r>
          </w:p>
        </w:tc>
      </w:tr>
      <w:tr>
        <w:trPr>
          <w:trHeight w:val="9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далее до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(левая сторона)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количестве дней и занятий, пропущенных воспитанниками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316"/>
        <w:gridCol w:w="887"/>
        <w:gridCol w:w="805"/>
        <w:gridCol w:w="743"/>
        <w:gridCol w:w="773"/>
        <w:gridCol w:w="759"/>
        <w:gridCol w:w="870"/>
        <w:gridCol w:w="662"/>
        <w:gridCol w:w="692"/>
        <w:gridCol w:w="598"/>
        <w:gridCol w:w="628"/>
        <w:gridCol w:w="598"/>
        <w:gridCol w:w="628"/>
        <w:gridCol w:w="598"/>
        <w:gridCol w:w="628"/>
        <w:gridCol w:w="598"/>
        <w:gridCol w:w="628"/>
      </w:tblGrid>
      <w:tr>
        <w:trPr>
          <w:trHeight w:val="9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четверть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Итого (данные только по четвертям и за учебный год)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(правая сторона)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513"/>
        <w:gridCol w:w="950"/>
        <w:gridCol w:w="983"/>
        <w:gridCol w:w="896"/>
        <w:gridCol w:w="894"/>
        <w:gridCol w:w="824"/>
        <w:gridCol w:w="1002"/>
        <w:gridCol w:w="860"/>
        <w:gridCol w:w="912"/>
        <w:gridCol w:w="825"/>
        <w:gridCol w:w="894"/>
        <w:gridCol w:w="843"/>
        <w:gridCol w:w="930"/>
      </w:tblGrid>
      <w:tr>
        <w:trPr>
          <w:trHeight w:val="9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четверть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Итого (данные только по четвертям и за учебный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1020"/>
        <w:gridCol w:w="749"/>
        <w:gridCol w:w="957"/>
        <w:gridCol w:w="587"/>
        <w:gridCol w:w="713"/>
        <w:gridCol w:w="685"/>
        <w:gridCol w:w="827"/>
        <w:gridCol w:w="570"/>
        <w:gridCol w:w="778"/>
        <w:gridCol w:w="734"/>
        <w:gridCol w:w="877"/>
        <w:gridCol w:w="580"/>
        <w:gridCol w:w="713"/>
        <w:gridCol w:w="799"/>
        <w:gridCol w:w="877"/>
        <w:gridCol w:w="587"/>
        <w:gridCol w:w="566"/>
      </w:tblGrid>
      <w:tr>
        <w:trPr>
          <w:trHeight w:val="9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четверть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(данные только по четвертям и за учебный год)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(правая сторона)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164"/>
        <w:gridCol w:w="770"/>
        <w:gridCol w:w="833"/>
        <w:gridCol w:w="642"/>
        <w:gridCol w:w="737"/>
        <w:gridCol w:w="658"/>
        <w:gridCol w:w="849"/>
        <w:gridCol w:w="579"/>
        <w:gridCol w:w="897"/>
        <w:gridCol w:w="723"/>
        <w:gridCol w:w="690"/>
        <w:gridCol w:w="595"/>
        <w:gridCol w:w="818"/>
        <w:gridCol w:w="643"/>
        <w:gridCol w:w="658"/>
        <w:gridCol w:w="595"/>
        <w:gridCol w:w="690"/>
      </w:tblGrid>
      <w:tr>
        <w:trPr>
          <w:trHeight w:val="9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 четверть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т.ч.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лее,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Итого (данные только по четвертям и за учебный год)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Замечания по ведению журнала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5893"/>
        <w:gridCol w:w="3053"/>
      </w:tblGrid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 месяц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проверяющих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выполнении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 конца страницы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КНИГА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учета табелей успеваемости учащихся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(область)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(район, город (село)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(название школы)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Книга начата в_______________году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Книга окончена в_____________году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Выдал_____________________________________________________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(областное, городское управление (департамент),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районный (отдел)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(директор)______________________________________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 "_____"______________20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Получил__________________________________________________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(область, город, район, школа)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школы___________________________________________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 "_____"_______________20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20__/20__учебный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класс  Классный руководитель___________________________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493"/>
        <w:gridCol w:w="1813"/>
        <w:gridCol w:w="1593"/>
        <w:gridCol w:w="3693"/>
        <w:gridCol w:w="2813"/>
      </w:tblGrid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табеля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 в другую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школу(N приказа,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убытия)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Далее, до 40 строк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 класс  Классный руководитель___________________________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633"/>
        <w:gridCol w:w="1653"/>
        <w:gridCol w:w="1713"/>
        <w:gridCol w:w="3533"/>
        <w:gridCol w:w="2953"/>
      </w:tblGrid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табеля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 в другую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школу(N приказа,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Далее, до 40 строк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Выдано на начало года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(количество)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Выдано дополнительно в течение года_____________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(количество)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выдано____________________________________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(количество)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школы _______________________      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(фамилия, имя, отчество)        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Секретарь_____________________________      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(фамилия, имя, отчество) 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Далее на следующий учебный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Образец табеля успеваемости учащихся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(1-4 классы)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ТАБЕЛЬ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успеваемости и поведения учащегося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(область, район, город, село)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(наименование школы)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(фамилия и имя учащегося)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"______"________класс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/     учебный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939"/>
        <w:gridCol w:w="727"/>
        <w:gridCol w:w="958"/>
        <w:gridCol w:w="962"/>
        <w:gridCol w:w="691"/>
        <w:gridCol w:w="869"/>
        <w:gridCol w:w="958"/>
        <w:gridCol w:w="709"/>
        <w:gridCol w:w="993"/>
        <w:gridCol w:w="869"/>
        <w:gridCol w:w="851"/>
        <w:gridCol w:w="785"/>
        <w:gridCol w:w="1087"/>
      </w:tblGrid>
      <w:tr>
        <w:trPr>
          <w:trHeight w:val="90" w:hRule="atLeast"/>
        </w:trPr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ная речь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зах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ский 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Рус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ский язык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ние мира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Инос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тран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ный 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Изо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искус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вое обу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че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Фи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чес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кая куль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Эти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вила дорож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ного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дви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</w:tr>
      <w:tr>
        <w:trPr>
          <w:trHeight w:val="37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ПГК(4кл)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педагогического совета по итогам за учебный год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Директор школы      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(фамилия, имя, отчество) 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Классный руководитель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(фамилия, имя, отчество)         (подпись)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(правая сторона)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832"/>
        <w:gridCol w:w="792"/>
        <w:gridCol w:w="713"/>
        <w:gridCol w:w="1492"/>
        <w:gridCol w:w="1332"/>
        <w:gridCol w:w="1412"/>
        <w:gridCol w:w="1692"/>
        <w:gridCol w:w="2112"/>
        <w:gridCol w:w="185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выбору
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
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
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
</w:t>
            </w:r>
          </w:p>
        </w:tc>
      </w:tr>
      <w:tr>
        <w:trPr>
          <w:trHeight w:val="40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пущено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Образец табеля успеваемости учащихся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(5-11(12) классы)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ТАБЕЛЬ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успеваемости и поведения учащегося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(область, район, город, село)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(наименование школы)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(фамилия и имя учащегося)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"______"________класс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/     учебный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(левая сторона)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113"/>
        <w:gridCol w:w="1040"/>
        <w:gridCol w:w="985"/>
        <w:gridCol w:w="1261"/>
        <w:gridCol w:w="1043"/>
        <w:gridCol w:w="1130"/>
        <w:gridCol w:w="1390"/>
        <w:gridCol w:w="1169"/>
        <w:gridCol w:w="1136"/>
        <w:gridCol w:w="1132"/>
      </w:tblGrid>
      <w:tr>
        <w:trPr>
          <w:trHeight w:val="90" w:hRule="atLeast"/>
        </w:trPr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учебного года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Казах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ский 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Казах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ская лите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Русский 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Рус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ская лите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__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лите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Иност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ранный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(какой?)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Мате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мати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геб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ра 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Гео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I 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верть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II 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верть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(I п/г)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III 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верть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IV 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верть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(II п/г)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Итоги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ПГК -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9 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Годовая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Оценка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Экзаме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национная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оценка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Итоговая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Оценка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педагогического совета по итогам за учебный год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Продолжение таблицы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073"/>
        <w:gridCol w:w="1353"/>
        <w:gridCol w:w="1453"/>
        <w:gridCol w:w="1413"/>
        <w:gridCol w:w="1433"/>
        <w:gridCol w:w="1213"/>
        <w:gridCol w:w="1373"/>
        <w:gridCol w:w="1033"/>
      </w:tblGrid>
      <w:tr>
        <w:trPr>
          <w:trHeight w:val="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
</w:t>
            </w:r>
          </w:p>
        </w:tc>
      </w:tr>
      <w:tr>
        <w:trPr>
          <w:trHeight w:val="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Инфор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матика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Черче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История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Казах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Всемир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ная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история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Основы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общест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знаний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Основы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право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Чело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век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обще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Естест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возна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Гео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гра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фия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Директор школы      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(фамилия, имя, отчество) 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Классный руководитель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(фамилия, имя, отчество)         (подпись)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(правая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7"/>
        <w:gridCol w:w="1524"/>
        <w:gridCol w:w="1407"/>
        <w:gridCol w:w="1897"/>
        <w:gridCol w:w="1408"/>
        <w:gridCol w:w="1663"/>
        <w:gridCol w:w="2368"/>
      </w:tblGrid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 
</w:t>
            </w:r>
          </w:p>
        </w:tc>
      </w:tr>
      <w:tr>
        <w:trPr/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Био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Химия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Физика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Астро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номия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Изобра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зительное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Техно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Физи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ческая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культура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Начальная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военная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</w:tr>
      <w:tr>
        <w:trPr>
          <w:trHeight w:val="9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373"/>
        <w:gridCol w:w="373"/>
        <w:gridCol w:w="1413"/>
        <w:gridCol w:w="1213"/>
        <w:gridCol w:w="2133"/>
        <w:gridCol w:w="165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родителей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сного руководителя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КНИГА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учета и выдачи свидетельств об окончании основной школы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(наименование школы)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(города, села, района)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Книга начата в_______________году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Книга окончена в_____________году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 часть. Учет свидетельств об окончании основной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Внутренние страницы книги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3953"/>
        <w:gridCol w:w="2133"/>
        <w:gridCol w:w="553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ПРИХОД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основание для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оприходования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До конца страницы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(правая сторона)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2719"/>
        <w:gridCol w:w="2341"/>
        <w:gridCol w:w="2202"/>
        <w:gridCol w:w="4152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
</w:t>
            </w:r>
          </w:p>
        </w:tc>
      </w:tr>
      <w:tr>
        <w:trPr>
          <w:trHeight w:val="3345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п/п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выдачи,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зав.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(городским)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занимающегося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документацией,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оставшихся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испорченных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их номеров
</w:t>
            </w:r>
          </w:p>
        </w:tc>
      </w:tr>
      <w:tr>
        <w:trPr>
          <w:trHeight w:val="9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До конца страницы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 часть. Учет выдачи свидетельств об окончании основной школы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Внутренняя сторона книги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(левая сторона)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893"/>
        <w:gridCol w:w="2413"/>
        <w:gridCol w:w="1993"/>
        <w:gridCol w:w="2373"/>
        <w:gridCol w:w="2033"/>
      </w:tblGrid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п/п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окончившего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данную школу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До конца страницы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(правая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3593"/>
        <w:gridCol w:w="3533"/>
        <w:gridCol w:w="3173"/>
      </w:tblGrid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педсовета об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школы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окончании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школы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Последняя страница книги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настоящей книге, пронумерованной, прошнурованной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скрепленной печатью _____________ страниц (прописью)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Директор школы 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"_____"  ____________   ____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КНИГА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учета и выдачи аттестатов о среднем общем образовании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(наименование школы)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(города, села, района)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Книга начата в_______________году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Книга окончена в_____________году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 часть. Учет аттестатов о среднем общем образовании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(левая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Внутренние страницы книги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3553"/>
        <w:gridCol w:w="3113"/>
        <w:gridCol w:w="333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ПРИХОД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аттестатов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основание для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оприходования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До конца страницы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(правая сторона)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2719"/>
        <w:gridCol w:w="2341"/>
        <w:gridCol w:w="2202"/>
        <w:gridCol w:w="4152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
</w:t>
            </w:r>
          </w:p>
        </w:tc>
      </w:tr>
      <w:tr>
        <w:trPr>
          <w:trHeight w:val="3345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п/п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аттестатов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выдачи,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зав.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(городским)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занимающегося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документацией,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оставшихся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испорченных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их номеров
</w:t>
            </w:r>
          </w:p>
        </w:tc>
      </w:tr>
      <w:tr>
        <w:trPr>
          <w:trHeight w:val="9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До конца страницы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 часть. Учет выдачи аттестатов о среднем общем образовании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Внутренняя сторона книги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(левая сторона)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893"/>
        <w:gridCol w:w="2413"/>
        <w:gridCol w:w="1993"/>
        <w:gridCol w:w="2373"/>
        <w:gridCol w:w="2033"/>
      </w:tblGrid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п/п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окончившего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среднюю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данную школу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До конца страницы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(правая сторона)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3593"/>
        <w:gridCol w:w="3533"/>
        <w:gridCol w:w="3173"/>
      </w:tblGrid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педсовета об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 о среднем общем образовании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Последняя страница книги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настоящей книге, пронумерованной, прошнурованной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скрепленной печатью _____________ страниц (прописью)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Директор школы 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"_____"  ____________   ____ г.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КНИГА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УЧЕТА ВЫДАЧИ ПОХВАЛЬНЫХ ЛИСТОВ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ПОХВАЛЬНЫХ ГРАМОТ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(наименование школы)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(города, села, района)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(области)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Книга начата в_______________году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Книга окончена в_____________году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3333"/>
        <w:gridCol w:w="1793"/>
        <w:gridCol w:w="3393"/>
        <w:gridCol w:w="2473"/>
      </w:tblGrid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п/п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отчество награжденного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окончил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
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Последняя страница книги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настоящей книге, пронумерованной, прошнурованной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скрепленной печатью, _____________ страниц (прописью)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Директор школы 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"_____"  ____________   ____ г.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ЖУРНАЛ УЧЕБНЫХ ЗАНЯТИЙ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Специальность _____________________________________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_______________________ Курс _______________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на 200 ___/ 200 ___ год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Указания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о ведении журнала учебных занятий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в учебных заведениях среднего профессионального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Журнал учебных занятий является основным документом учета учебных занятий группы. Аккуратное и своевременное ведение записей в нем является обязательным для каждого преподавателя.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2. Директор среднего профессионального учебного заведения, его заместитель по учебной работе, а также заведующие отделениями обязаны систематически контролировать правильность ведения записей в журнале учебных занятий.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3. Преподаватели обязаны систематически записывать темы проведенных уроков, с указанием количества часов и даты проведения занятий, содержания домашнего задания, а также оценивать знания учащихся.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а) Категорически запрещается проставлять какие-либо другие обозначения успеваемости учащихся, кроме установленных по пятибалльной системе.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4. Все записи в журнале должны вестись четко, аккуратно и только пастой одного цвета.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5. На каждый предмет выделяется на весь учебный год необходимое количество страниц.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6. Включение фамилий учащихся в списки журнала, а также исключение (вычеркивание) фамилий из списков журнала производится учебной частью только после соответствующего приказа директора, с указанием номера и даты приказа против фамилии учащегося.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7. На левой стороне журнала преподаватель проставляет в соответствующей графе дату урока, отмечает отсутствующих учащихся на уроке, а также проставляет оценки успеваемости. Отметки о посещаемости и успеваемости учащихся ставятся в одних и тех же клетках. Отсутствие учащихся на уроке отмечается буквой "н".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8. Оценки успеваемости учащихся за семестр (полугодие в ПШ) проставляются преподавателем после записи последнего урока по данному предмету в истекшем семестре (полугодие в ПШ).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9. Оценки учащимся за письменные работы проставляются тем днем, в котором проводилась письменная работа.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10. Оценки успеваемости проставляются по пятибальной системе цифрами "5", "4", "3", "2".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11. На специально отведенных страницах преподавателями проводится учет выполнения учащимися установленных учебными планами и программами лабораторно-практических, графических и контрольных работ и курсовых проектов. На правой стороне этих страниц ведется запись работ с указанием срока выдачи и фактического выполнения их; на левой стороне - ведется выполнения этих работ учащимися, причем соответствующая клетка против фамилий учащихся делится пополам по диагонали. При выполнении работы ставится сверху диагонали дата выполнения работы, а внизу - оценка за работу.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Содержание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2593"/>
        <w:gridCol w:w="3193"/>
        <w:gridCol w:w="3233"/>
      </w:tblGrid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                   Форма N2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 предмета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2040"/>
        <w:gridCol w:w="825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>
        <w:trPr>
          <w:trHeight w:val="435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 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 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Фамилия инициалы преподавателя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493"/>
        <w:gridCol w:w="4693"/>
        <w:gridCol w:w="1653"/>
        <w:gridCol w:w="2133"/>
      </w:tblGrid>
      <w:tr>
        <w:trPr>
          <w:trHeight w:val="11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урока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урока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задано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 какому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сроку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преподавателя
</w:t>
            </w:r>
          </w:p>
        </w:tc>
      </w:tr>
      <w:tr>
        <w:trPr>
          <w:trHeight w:val="36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 предмета 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557"/>
        <w:gridCol w:w="743"/>
        <w:gridCol w:w="754"/>
        <w:gridCol w:w="754"/>
        <w:gridCol w:w="754"/>
        <w:gridCol w:w="754"/>
        <w:gridCol w:w="755"/>
        <w:gridCol w:w="755"/>
        <w:gridCol w:w="755"/>
        <w:gridCol w:w="755"/>
        <w:gridCol w:w="755"/>
        <w:gridCol w:w="762"/>
        <w:gridCol w:w="762"/>
        <w:gridCol w:w="762"/>
        <w:gridCol w:w="762"/>
      </w:tblGrid>
      <w:tr>
        <w:trPr>
          <w:trHeight w:val="435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 и ини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циалы учаще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гося 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         Форма N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Выполнения курсовых проектов,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лабораторно-практических и графических работ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Фамилия и инициалы преподавателя 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6093"/>
        <w:gridCol w:w="1753"/>
        <w:gridCol w:w="1793"/>
        <w:gridCol w:w="1793"/>
      </w:tblGrid>
      <w:tr>
        <w:trPr>
          <w:trHeight w:val="285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работ
</w:t>
            </w:r>
          </w:p>
        </w:tc>
        <w:tc>
          <w:tcPr>
            <w:tcW w:w="6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Краткие содержание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работы
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
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</w:tr>
      <w:tr>
        <w:trPr>
          <w:trHeight w:val="10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            Форма N4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Сводная ведомость итоговых отметок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За____семестр 200 __г. ____200__/200__ учебного года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4719"/>
        <w:gridCol w:w="1015"/>
        <w:gridCol w:w="1016"/>
        <w:gridCol w:w="1016"/>
        <w:gridCol w:w="1016"/>
        <w:gridCol w:w="1016"/>
        <w:gridCol w:w="1016"/>
        <w:gridCol w:w="1016"/>
      </w:tblGrid>
      <w:tr>
        <w:trPr>
          <w:trHeight w:val="285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4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 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предметов,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изучаемых за семестр 
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Утверждаю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Директор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___________________Ф.И.О.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Стипендии_______шт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ВЕДОМОСТЬ УСПЕВАЕМОСТИ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за___________________200___г.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Группа__________________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13"/>
        <w:gridCol w:w="513"/>
        <w:gridCol w:w="613"/>
        <w:gridCol w:w="593"/>
        <w:gridCol w:w="613"/>
        <w:gridCol w:w="513"/>
        <w:gridCol w:w="553"/>
        <w:gridCol w:w="553"/>
        <w:gridCol w:w="553"/>
        <w:gridCol w:w="553"/>
        <w:gridCol w:w="613"/>
        <w:gridCol w:w="533"/>
        <w:gridCol w:w="513"/>
        <w:gridCol w:w="933"/>
        <w:gridCol w:w="953"/>
        <w:gridCol w:w="853"/>
      </w:tblGrid>
      <w:tr>
        <w:trPr>
          <w:trHeight w:val="28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по предмету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Пропуски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жит.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жит.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успеваемость __________%       посещаемость ______________%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Классный руководитель________ Староста_________________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Зав. отделением _____________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годового учета часов, данных преподавателями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В 200__/200__ учебном году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 преподавателя 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предмета 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533"/>
        <w:gridCol w:w="533"/>
        <w:gridCol w:w="73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дано часов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 по плану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выполнено часов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Курсовое проектирование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Дипломное проектирование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Геодезич. практика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Дано часов сверх плана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 (заносят. на осн. экз. ведом.)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дано за год часов 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Зам. директора по учебной работе_____________________________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наименование организаций среднего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ЭКЗАМЕНАЦИОННАЯ ВЕДОМОСТЬ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(для семестровых экзаменов)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предмету_________ "____" курса ________группы_________________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специальность, экзаменатор_______________________________________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913"/>
        <w:gridCol w:w="2973"/>
        <w:gridCol w:w="1673"/>
        <w:gridCol w:w="1593"/>
        <w:gridCol w:w="2073"/>
      </w:tblGrid>
      <w:tr>
        <w:trPr>
          <w:trHeight w:val="34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экзамена-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билета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нующегося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экзамену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натора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"____"
</w:t>
      </w:r>
      <w:r>
        <w:rPr>
          <w:rFonts w:ascii="Times New Roman"/>
          <w:b/>
          <w:i w:val="false"/>
          <w:color w:val="000000"/>
          <w:sz w:val="28"/>
        </w:rPr>
        <w:t>
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 время проведения экзаменов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письменного
</w:t>
      </w:r>
      <w:r>
        <w:rPr>
          <w:rFonts w:ascii="Times New Roman"/>
          <w:b/>
          <w:i w:val="false"/>
          <w:color w:val="000000"/>
          <w:sz w:val="28"/>
        </w:rPr>
        <w:t>
____________
</w:t>
      </w:r>
      <w:r>
        <w:rPr>
          <w:rFonts w:ascii="Times New Roman"/>
          <w:b w:val="false"/>
          <w:i w:val="false"/>
          <w:color w:val="000000"/>
          <w:sz w:val="28"/>
        </w:rPr>
        <w:t>
начало _________окончание_____________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устного
</w:t>
      </w:r>
      <w:r>
        <w:rPr>
          <w:rFonts w:ascii="Times New Roman"/>
          <w:b/>
          <w:i w:val="false"/>
          <w:color w:val="000000"/>
          <w:sz w:val="28"/>
        </w:rPr>
        <w:t>
________________
</w:t>
      </w:r>
      <w:r>
        <w:rPr>
          <w:rFonts w:ascii="Times New Roman"/>
          <w:b w:val="false"/>
          <w:i w:val="false"/>
          <w:color w:val="000000"/>
          <w:sz w:val="28"/>
        </w:rPr>
        <w:t>
начало _________окончание_____________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часов на проведение экзаменов______час_____мин_______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экзаменатора_____________________________________________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Книга выдачи дипломов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Полное наименование организации среднего профессионального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очная форма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Начата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Окончена____________________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2553"/>
        <w:gridCol w:w="2673"/>
        <w:gridCol w:w="2013"/>
        <w:gridCol w:w="2113"/>
      </w:tblGrid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диплома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заведение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213"/>
        <w:gridCol w:w="2053"/>
        <w:gridCol w:w="2253"/>
      </w:tblGrid>
      <w:tr>
        <w:trPr>
          <w:trHeight w:val="9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
</w:t>
            </w:r>
          </w:p>
        </w:tc>
      </w:tr>
      <w:tr>
        <w:trPr>
          <w:trHeight w:val="9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Книга выдачи дипломов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Полное наименование организации среднего профессионального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заочная форма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Начата ___________________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Окончена__________________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2553"/>
        <w:gridCol w:w="2673"/>
        <w:gridCol w:w="2013"/>
        <w:gridCol w:w="2113"/>
      </w:tblGrid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диплома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заведение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213"/>
        <w:gridCol w:w="2053"/>
        <w:gridCol w:w="2253"/>
      </w:tblGrid>
      <w:tr>
        <w:trPr>
          <w:trHeight w:val="9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
</w:t>
            </w:r>
          </w:p>
        </w:tc>
      </w:tr>
      <w:tr>
        <w:trPr>
          <w:trHeight w:val="9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Книга выдачи дипломов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Полное наименование организации среднего профессионального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вечерняя форма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Начата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Окончена_________________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2553"/>
        <w:gridCol w:w="2673"/>
        <w:gridCol w:w="2013"/>
        <w:gridCol w:w="2113"/>
      </w:tblGrid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диплома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заведение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213"/>
        <w:gridCol w:w="2053"/>
        <w:gridCol w:w="2253"/>
      </w:tblGrid>
      <w:tr>
        <w:trPr>
          <w:trHeight w:val="9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
</w:t>
            </w:r>
          </w:p>
        </w:tc>
      </w:tr>
      <w:tr>
        <w:trPr>
          <w:trHeight w:val="9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Книга выдачи дубликатов дипломов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Полное наименование организации среднего профессионального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очная, заочная, вечерняя форма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Начата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Окончена_____________________________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2553"/>
        <w:gridCol w:w="2673"/>
        <w:gridCol w:w="2013"/>
        <w:gridCol w:w="2113"/>
      </w:tblGrid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диплома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заведение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213"/>
        <w:gridCol w:w="2053"/>
        <w:gridCol w:w="2253"/>
      </w:tblGrid>
      <w:tr>
        <w:trPr>
          <w:trHeight w:val="9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
</w:t>
            </w:r>
          </w:p>
        </w:tc>
      </w:tr>
      <w:tr>
        <w:trPr>
          <w:trHeight w:val="9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Форма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Ведомость учета часов работы преподавателей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Специальность ________ курс ______ группа ______ месяц_____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173"/>
        <w:gridCol w:w="93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18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давателей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меты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месяца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месяц____________________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173"/>
        <w:gridCol w:w="93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Продолжение таблицы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873"/>
        <w:gridCol w:w="733"/>
      </w:tblGrid>
      <w:tr>
        <w:trPr>
          <w:trHeight w:val="18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месяца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Дано часов за месяц
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173"/>
        <w:gridCol w:w="93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Зам. директора по учебной работе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Алфавитная книга обучающихся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  <w:u w:val="single"/>
        </w:rPr>
        <w:t>
Наименование среднего профессионального образования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155"/>
        <w:gridCol w:w="469"/>
        <w:gridCol w:w="1193"/>
        <w:gridCol w:w="1882"/>
        <w:gridCol w:w="1333"/>
        <w:gridCol w:w="1330"/>
        <w:gridCol w:w="1350"/>
        <w:gridCol w:w="2094"/>
        <w:gridCol w:w="1589"/>
      </w:tblGrid>
      <w:tr>
        <w:trPr>
          <w:trHeight w:val="72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N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
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окон-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дения)
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курса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каждом учебном заведении среднего профессионального образования в обязательном порядке ведется алфавитная книга учащегося (отдельно по очной и заочной форме обучения) по прилагаемой форме (приложение N1). В нее записываются в алфавитном порядке все учащиеся, зачисленные в учебное заведение.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каждой буквы алфавита в данной книге отводится несколько страниц: в пределах каждой буквы ведется своя порядковая нумерация.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Порядковый номер записи учащегося в алфавитной книге одновременно является порядковым номером личного дела учащегося (например, личное дело N а-5, в-16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алфавитную книгу вносятся все учащиеся, независимо от того, когда они поступили в учебное заведение - в начале или в середине учебного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отчислении учащегося до окончания обучения в данном учебном заведении в алфавитной книге записываются дата и причина выбытия.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Алфавитная книга учащихся оформляется с расчетом на несколько лет (не менее чем на 15 лет). Она должна быть прошнурована, пронумерована и скреплена печатью учебного заведения. Алфавитная книга должна храниться у директора и в архив не сдается. При смене директора она передается по акту.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Ведение записей в алфавитной книге и ведение личных дел учащихся возлагается приказом на одного из сотрудников учебного заведения.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Выдачи дипломов об окончании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профессиональной школы (лицея)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(наименование организации образования)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Начат "..." ___________________________________  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Окончен "..." _________________________________  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998"/>
        <w:gridCol w:w="1388"/>
        <w:gridCol w:w="1190"/>
        <w:gridCol w:w="1191"/>
        <w:gridCol w:w="714"/>
        <w:gridCol w:w="541"/>
        <w:gridCol w:w="676"/>
        <w:gridCol w:w="561"/>
        <w:gridCol w:w="561"/>
        <w:gridCol w:w="541"/>
        <w:gridCol w:w="1487"/>
        <w:gridCol w:w="1309"/>
        <w:gridCol w:w="923"/>
      </w:tblGrid>
      <w:tr>
        <w:trPr>
          <w:trHeight w:val="375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
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
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 
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
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
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
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ПОИМЕННАЯ КНИГА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Учащихся______________________________________________________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(наименование организации начального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профессионального образования)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Начата     20___г.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Окончена   20___г.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653"/>
        <w:gridCol w:w="1273"/>
        <w:gridCol w:w="1073"/>
        <w:gridCol w:w="693"/>
        <w:gridCol w:w="1653"/>
        <w:gridCol w:w="2953"/>
      </w:tblGrid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 о контин-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Датарож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заведение)
</w:t>
            </w:r>
          </w:p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2133"/>
        <w:gridCol w:w="1073"/>
        <w:gridCol w:w="1593"/>
        <w:gridCol w:w="1633"/>
        <w:gridCol w:w="1933"/>
      </w:tblGrid>
      <w:tr>
        <w:trPr>
          <w:trHeight w:val="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зачисления в учебное заведения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 специальности обучения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N  приказа учебного заведения о выпуске или отчислении учащихся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квалификации (разряд, класс, категория)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об окончании учебного заведения
</w:t>
            </w:r>
          </w:p>
        </w:tc>
      </w:tr>
      <w:tr>
        <w:trPr>
          <w:trHeight w:val="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3093"/>
        <w:gridCol w:w="2613"/>
        <w:gridCol w:w="2213"/>
      </w:tblGrid>
      <w:tr>
        <w:trPr>
          <w:trHeight w:val="28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и поощрения во время обучения в учебном  заведении (диплом с отличием)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Предприятие, на которое направлен выпускник учебного заведения (местонахождения предприятия)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N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предприятия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на работу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отметки
</w:t>
            </w:r>
          </w:p>
        </w:tc>
      </w:tr>
      <w:tr>
        <w:trPr>
          <w:trHeight w:val="28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3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УЧЕТА ПРОИЗВОДСТВЕННОГО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N__________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Профессия______________ курс (год) обучения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200___/200___ учебный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Мастер производственного обучения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          Форма N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СВЕДЕНИЯ ОБ УЧАЩИХСЯ ГРУППЫ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092"/>
        <w:gridCol w:w="2297"/>
        <w:gridCol w:w="2575"/>
        <w:gridCol w:w="2167"/>
        <w:gridCol w:w="3076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            Форма N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УЧЕТ ПРОФЕССИОНАЛЬНОГО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979"/>
        <w:gridCol w:w="810"/>
        <w:gridCol w:w="810"/>
        <w:gridCol w:w="810"/>
        <w:gridCol w:w="810"/>
        <w:gridCol w:w="810"/>
        <w:gridCol w:w="810"/>
        <w:gridCol w:w="1253"/>
        <w:gridCol w:w="1982"/>
        <w:gridCol w:w="2154"/>
      </w:tblGrid>
      <w:tr>
        <w:trPr>
          <w:trHeight w:val="315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
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
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Мастер производственного обучения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УЧЕТА ТЕОРЕТИЧЕСКОГО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N__________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(год) обучения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Профессия___________________________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200___/200___ учебный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          Форма N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СВЕДЕНИЯ ОБ УЧАЩИХСЯ ГРУППЫ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2136"/>
        <w:gridCol w:w="1776"/>
        <w:gridCol w:w="2079"/>
        <w:gridCol w:w="2481"/>
        <w:gridCol w:w="2042"/>
        <w:gridCol w:w="1681"/>
      </w:tblGrid>
      <w:tr>
        <w:trPr>
          <w:trHeight w:val="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(телефон)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зачислении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
</w:t>
            </w:r>
          </w:p>
        </w:tc>
      </w:tr>
      <w:tr>
        <w:trPr>
          <w:trHeight w:val="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мастер производственного обучения____________________________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фамилия, имя, отчество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            Форма N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УЧЕТ ПОСЕЩАЕМОСТИ ЗАНЯТИЙ И УСПЕВАЕМОСТИ УЧАЩИХСЯ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предмета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преподавателя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053"/>
        <w:gridCol w:w="833"/>
        <w:gridCol w:w="833"/>
        <w:gridCol w:w="833"/>
        <w:gridCol w:w="833"/>
        <w:gridCol w:w="833"/>
        <w:gridCol w:w="833"/>
        <w:gridCol w:w="1293"/>
        <w:gridCol w:w="1493"/>
      </w:tblGrid>
      <w:tr>
        <w:trPr>
          <w:trHeight w:val="31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
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урока 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393"/>
        <w:gridCol w:w="3513"/>
      </w:tblGrid>
      <w:tr>
        <w:trPr/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Пройдено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уроке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
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преподавателя
</w:t>
            </w:r>
          </w:p>
        </w:tc>
      </w:tr>
      <w:tr>
        <w:trPr/>
      </w:tr>
      <w:tr>
        <w:trPr>
          <w:trHeight w:val="315" w:hRule="atLeast"/>
        </w:trPr>
      </w:tr>
      <w:tr>
        <w:trPr>
          <w:trHeight w:val="5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Книжка успеваемости учащегося среднего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профессионального учебного заведения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фотографии      М.П.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Подпись учащегося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Министерство образования и науки Республики Казахстан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наименование учебного заведения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Фамилия, имя, отчество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Специальность 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Зачислен приказом N ____ от     ______  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 200___г.         Директор ______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(дата выдачи книжки)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200___-200__ учебный год            ______курс  _____ семестр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(фамилия, имя, отчество учащегося)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Экзаменационные оценки по         Семестровые оценки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предметам, выносимым на           предметам, не выносимым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экзаменационную сессию            экзаменационную сессию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7"/>
        <w:gridCol w:w="1679"/>
        <w:gridCol w:w="1406"/>
        <w:gridCol w:w="1211"/>
        <w:gridCol w:w="1230"/>
        <w:gridCol w:w="1211"/>
        <w:gridCol w:w="1621"/>
        <w:gridCol w:w="1855"/>
      </w:tblGrid>
      <w:tr>
        <w:trPr>
          <w:trHeight w:val="180" w:hRule="atLeast"/>
        </w:trPr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
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часах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
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натора
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предмета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1793"/>
        <w:gridCol w:w="1793"/>
        <w:gridCol w:w="3173"/>
      </w:tblGrid>
      <w:tr>
        <w:trPr/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часах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преподавателя
</w:t>
            </w:r>
          </w:p>
        </w:tc>
      </w:tr>
      <w:tr>
        <w:trPr>
          <w:trHeight w:val="375" w:hRule="atLeast"/>
        </w:trPr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Лабораторные работы        Курсовые работы и проекты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453"/>
        <w:gridCol w:w="1693"/>
        <w:gridCol w:w="1213"/>
        <w:gridCol w:w="1453"/>
        <w:gridCol w:w="1933"/>
      </w:tblGrid>
      <w:tr>
        <w:trPr>
          <w:trHeight w:val="37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учебных часах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давателя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
</w:t>
            </w:r>
          </w:p>
        </w:tc>
      </w:tr>
      <w:tr>
        <w:trPr>
          <w:trHeight w:val="37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Продолжение таблицы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1853"/>
        <w:gridCol w:w="933"/>
        <w:gridCol w:w="2813"/>
      </w:tblGrid>
      <w:tr>
        <w:trPr/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 или проекта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преподавателя
</w:t>
            </w:r>
          </w:p>
        </w:tc>
      </w:tr>
      <w:tr>
        <w:trPr>
          <w:trHeight w:val="375" w:hRule="atLeast"/>
        </w:trPr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Подпись классного руководителя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Зам. директора по учебной работе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родителей 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"____"___________200___год.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200___-200__ учебный год            ______курс  _____ семестр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(фамилия, имя, отчество учащегося)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Экзаменационные оценки по         Семестровые оценки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предметам, выносимым на           предметам, не выносимым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экзаменационную сессию            экзаменационную сессию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1713"/>
        <w:gridCol w:w="1433"/>
        <w:gridCol w:w="1233"/>
        <w:gridCol w:w="1253"/>
        <w:gridCol w:w="1653"/>
        <w:gridCol w:w="1893"/>
      </w:tblGrid>
      <w:tr>
        <w:trPr>
          <w:trHeight w:val="18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часах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натора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предмета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1793"/>
        <w:gridCol w:w="1793"/>
        <w:gridCol w:w="3173"/>
      </w:tblGrid>
      <w:tr>
        <w:trPr/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часах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преподавателя
</w:t>
            </w:r>
          </w:p>
        </w:tc>
      </w:tr>
      <w:tr>
        <w:trPr>
          <w:trHeight w:val="375" w:hRule="atLeast"/>
        </w:trPr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Лабораторные работы        Курсовые работы и проекты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453"/>
        <w:gridCol w:w="1693"/>
        <w:gridCol w:w="1213"/>
        <w:gridCol w:w="1453"/>
        <w:gridCol w:w="1933"/>
      </w:tblGrid>
      <w:tr>
        <w:trPr>
          <w:trHeight w:val="37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учебных часах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давателя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
</w:t>
            </w:r>
          </w:p>
        </w:tc>
      </w:tr>
      <w:tr>
        <w:trPr>
          <w:trHeight w:val="37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Продолжение таблицы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1853"/>
        <w:gridCol w:w="933"/>
        <w:gridCol w:w="2813"/>
      </w:tblGrid>
      <w:tr>
        <w:trPr/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 или проекта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преподавателя
</w:t>
            </w:r>
          </w:p>
        </w:tc>
      </w:tr>
      <w:tr>
        <w:trPr>
          <w:trHeight w:val="375" w:hRule="atLeast"/>
        </w:trPr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Подпись классного руководителя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"____"___________200___год.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N___от "___" ______200__г. переведен (а) на ______ курс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Зам. директора по учебной работе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родителей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(Фамилия, имя, отчество учащегося)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Учебная, производственная и другие виды практики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233"/>
        <w:gridCol w:w="2913"/>
        <w:gridCol w:w="2273"/>
        <w:gridCol w:w="2433"/>
      </w:tblGrid>
      <w:tr>
        <w:trPr>
          <w:trHeight w:val="11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характер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4513"/>
        <w:gridCol w:w="1353"/>
        <w:gridCol w:w="1173"/>
        <w:gridCol w:w="1813"/>
      </w:tblGrid>
      <w:tr>
        <w:trPr>
          <w:trHeight w:val="11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 профессия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разряд квалификации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</w:p>
        </w:tc>
      </w:tr>
      <w:tr>
        <w:trPr>
          <w:trHeight w:val="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Дипломное проектирование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Задание на проектирование выдано "_____" ________ 200__г.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Тема проекта: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проекта______________________________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выполнения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Зам. директора по учебной работе _________________ (подпись)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Учащийся (аяся)  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(Фамилия и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допущен(а) к защите дипломного 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Зам. директора по учебной работе 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"_____" ________ 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Защита дипломного проекта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Защита дипломного проекта на тему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состоялась  "_____" ________ 200__г.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Оценка   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аттестационной комиссии _____________________________(подпись)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Государственные экзамены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Учащийся(аяся)  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(Фамилия и инициалы)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допущен(а) к сдаче Государственных экзаменов.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Зам. директора по учебной работе ____________(подпись)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 200____г.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Оценки, полученные на Государственных экзаменах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1673"/>
        <w:gridCol w:w="1653"/>
        <w:gridCol w:w="1473"/>
        <w:gridCol w:w="3373"/>
      </w:tblGrid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курса, учебные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экзаменационной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</w:p>
        </w:tc>
      </w:tr>
      <w:tr>
        <w:trPr>
          <w:trHeight w:val="9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Решением государственной аттестационной комиссии от "___" _____ 200___г. (протокол N__) присвоена квалификация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диплом N __________ "_____" __________________ 200__г.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     Директор   ___________________________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К Н И Г 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выдачи справок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Наименование учебного заведения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Начата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Окончена______________________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2393"/>
        <w:gridCol w:w="2653"/>
        <w:gridCol w:w="2193"/>
        <w:gridCol w:w="2313"/>
      </w:tblGrid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 регистра-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 номер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академической справки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выдачи справки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 справки
</w:t>
            </w:r>
          </w:p>
        </w:tc>
      </w:tr>
      <w:tr>
        <w:trPr>
          <w:trHeight w:val="9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Протокол N 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Заседания комиссии по итоговой аттестации о сдаче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комплексного государственного экзамена колледжа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(профессиональной школы (лицея)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"__"____________ 200__г.с_____час.__мин. до____час.____мин.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Присутствовали: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 комплексной итоговой аттестации: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сдаче комплексной итоговой аттестации по дисциплинам: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Экзаменуется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учащийся:________________________________________________________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Вопросы:_________________________________________________________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Признать, что учащийся сдал комплексную итоговую аттестацию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Отметить, что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Особые мнения членов комиссии по итоговой аттестации: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Председатель_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_____(подписи)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Секретарь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Протокол N 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Заседания комиссии по итоговой аттестации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присвоении квалификации учащемуся, сдавшему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комплексную итоговую аттестацию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"__"____________ 200____г.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Присутствовали: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итоговой аттестации: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Учащийся_________________________________________________________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сдал комплексную итоговую аттестацию: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(наименование дисциплин, оценка, дата сдачи)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Признать, что учащийся___________________________________________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сдал предусмотренную учебным планом комплексную итоговую аттестацию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 (профессии)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Присвоить квалификацию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Отметить, что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Особые мнения членов аттестационной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Выдать диплом (с отличием, без отличия)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Секретарь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_________________________________________(подпись)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Журнал выдачи дубликатов дипломов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об окончании профессиональной школы (лицея)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(наименование организации образования)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Начат ________________________года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Окончен_______________________года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2553"/>
        <w:gridCol w:w="2673"/>
        <w:gridCol w:w="2013"/>
        <w:gridCol w:w="2113"/>
      </w:tblGrid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(дубликата)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(дубликата)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отчество, получившего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
</w:t>
            </w:r>
          </w:p>
        </w:tc>
      </w:tr>
      <w:tr>
        <w:trPr>
          <w:trHeight w:val="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93"/>
        <w:gridCol w:w="393"/>
        <w:gridCol w:w="393"/>
        <w:gridCol w:w="393"/>
        <w:gridCol w:w="393"/>
        <w:gridCol w:w="393"/>
        <w:gridCol w:w="393"/>
        <w:gridCol w:w="2213"/>
        <w:gridCol w:w="2053"/>
        <w:gridCol w:w="2253"/>
      </w:tblGrid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оценки по предметам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протокола экзаменац. комиссии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 (дубликата)
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 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Протокол N 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Заседания Государственной аттестационной комиссии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(заполняется на каждом государственном экзамене*)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"__"____________ 200___г.с_____час.____мин.до____час.____мин.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Присутствовали: председатель государственной аттестационной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сдаче государственного экзамена по дисциплине или специальности: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Экзаменуется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обучающийся (студент, магистрант)________________________________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Вопросы:_________________________________________________________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Признать, что обучающийся (студент, магистрант) сдал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экзамен с оценкой________________________________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Отметить, что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Особые мнения членов Государственной аттестационной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_____(подписи)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Секретарь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_________________________________________(подпись)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* Примечание: Данный протокол заполняется в случае, если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государственный экзамен сдается письменно или устно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Протокол N 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Заседания Государственной аттестационной комиссии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"__"____________ 200____г.с_____час.____мин.до____час.____мин.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рассмотрению выпускной работы (дипломного проекта (работы),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магистерской диссертацией)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обучающегося_____________________________________________________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(фамилия, имя, отчество, факультет и специальность)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тему:_________________________________________________________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Присутствовали: председатель, члены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 каждую защиту выпускной работы отводится одна страница)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 выполнена под руководством________________________________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консультации_________________________________________________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Государственную аттестационную комиссию представлены следующие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Расчетно-пояснительная записка по выпускной работе (или текст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выпускной работы на _______страницах).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Чертежи (таблицы) к проекту (работе) на _______листах.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Отзыв руководителя выпускной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Рецензия на выпускную работу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сообщения о выполненной работе в течение________мин.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студенту были заданы следующие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(фамилия лица, задавшего вопрос)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(фамилия лица, задавшего вопрос)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(фамилия лица, задавшего вопрос)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характеристика ответа студента на заданные ему вопросы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Какую подготовку обнаружил он по общенаучным, общетехническим,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дисциплинам_________________________________________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Признать, что студент выполнил и защитил выпускную работу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оценкой_______________________________________________________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Присвоить квалификацию__________________________________________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Присудить академическую степень_________________________________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(бакалавра, магистра наук)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Отметить, что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Особые мнения членов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Выдать диплом (с отличием, без отличия)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_____(подписи)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Секретарь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Протокол N 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Заседания Государственной аттестационной комиссии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"__"____________ 200____г.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присвоении квалификации, присуждении академической степени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обучающемуся, сдавшему все государственные экзамены и защитившему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выпускную работу.________________________________________________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Присутствовали: председатель_____________________________________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Обучающийся______________________________________________________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сдал государственные экзамены и защитил выпускную работу с оценкой: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дисциплины, вид выпускной работы, оценка, дата сдачи)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Признать, что обучающийся_______________________________________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(фамилия, инициалы)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сдал все предусмотренные учебным планом государственные экзамены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 и защитил выпускную работу_____________________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Присвоить квалификацию__________________________________________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Присудить академическую степень_________________________________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(бакалавра, магистра наук)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Отметить, что___________________________________________________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Особые мнения членов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Выдать диплом (с отличием, без отличия)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_____(подписи)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Секретарь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Протокол N 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Заседания Государственной аттестационной комиссии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(заполняется на каждом государственном экзамене)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"__"____________ 200____г.с_____час.____мин.до____час.____мин.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Присутствовали: председатель Государственной аттестационной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О сдаче государственного экзамена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Экзаменуется студент (наименование специальности или дисциплины)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3893"/>
        <w:gridCol w:w="3833"/>
      </w:tblGrid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дисциплин в блоке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правильных ответов
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блок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блок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блок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блок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Признать, что студент сдал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экзамен с оценкой________________________________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Отметить, что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Особое мнение членов Государственной аттестационной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Председатель_______________________________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_____(подписи)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Секретарь_________________________________________(подпись)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* Примечание: Данный протокол заполняется в случае, если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государственный экзамен сдается в форме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тестирования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Текст Студенческого билета на двух языках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русском и государственном,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см. бумажный вариант 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левая сторона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СТУДЕНЧЕСКИЙ БИЛЕТ N_____________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Ф.И.О.___________________________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Время поступления___________________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Факультет___________________________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Форма обучения______________________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Дата выдачи билета__________________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Ректор______________________________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правая сторона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200_/______уч.год______студент курса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Декан_______________________________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200_/______уч.год______студент курса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Декан_______________________________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200_/______уч.год______студент курса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Декан_______________________________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200_/______уч.год______студент курса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Декан_______________________________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Текст Зачетной книжки на двух языках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русском и государственном,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см. бумажный вариант 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Личная подпись студента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</w:tblGrid>
      <w:tr>
        <w:trPr>
          <w:trHeight w:val="45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Дата выдачи зачетной книжки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правая сторона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Зачетная книжка N_________________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Фамилия, имя, отчество______________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Факультет___________________________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Специальность_______________________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______поступил__________________курс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___________________________переведен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Проректор по учебной работе_________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Декан факультета____________________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Дата выдачи зачетной книжки_________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2-страница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______/_______/учебный год, 1-й семестр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993"/>
        <w:gridCol w:w="1553"/>
        <w:gridCol w:w="2213"/>
        <w:gridCol w:w="1773"/>
        <w:gridCol w:w="1233"/>
        <w:gridCol w:w="175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дисциплин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натора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553"/>
        <w:gridCol w:w="2213"/>
        <w:gridCol w:w="1773"/>
        <w:gridCol w:w="1233"/>
        <w:gridCol w:w="1753"/>
      </w:tblGrid>
      <w:tr>
        <w:trPr>
          <w:trHeight w:val="45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дисциплин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зачете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зачетов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Декан факультета_______________________________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3-страница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Производственная практика______________________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Фамилия, имя, отчество студента________________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993"/>
        <w:gridCol w:w="1033"/>
        <w:gridCol w:w="1793"/>
        <w:gridCol w:w="1713"/>
        <w:gridCol w:w="2233"/>
        <w:gridCol w:w="20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производ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работал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практикой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553"/>
        <w:gridCol w:w="1733"/>
        <w:gridCol w:w="4973"/>
      </w:tblGrid>
      <w:tr>
        <w:trPr>
          <w:trHeight w:val="45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зачете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преподавателя, принявшего зачет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4-страница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Государственные экзамены_______________________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Фамилия, имя, отчество студента________________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993"/>
        <w:gridCol w:w="2153"/>
        <w:gridCol w:w="1973"/>
        <w:gridCol w:w="33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дисциплин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5-страница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Дипломная работа__________________________________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(фамилия, имя, отчество студента)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Тема дипломной работы_____________________________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Фамилия руководителя______________________________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Дата сдачи законченной дипломной работы в учебную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часть_____________________________________________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Отметка руководителя о допущении дипломанта к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Дата защиты работы________________________________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Отметка Государственной экзаменационной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Подписи членов Государственной экзаменационной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6-страница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Решение Государственной квалификационной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Подписи             Председатель__________________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Дата                Члены_________________________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Зачетная книжка подлежит сдаче для обмена на диплом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(наименование высшего учебного заведения)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Экзаменационная ведомость N_______________________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Факультет____________Специальность________________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курс______________________________________________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Дисциплина________________________________________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экзаменатор_______________дата____________________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573"/>
        <w:gridCol w:w="1773"/>
        <w:gridCol w:w="1833"/>
        <w:gridCol w:w="1573"/>
        <w:gridCol w:w="1813"/>
        <w:gridCol w:w="187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сдаче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вателя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Декан факультета_____________________(подпись)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Итого: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Декан факультета_____________________(подпись)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Отлично______________________________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Хорошо_______________________________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Удовлетворительно____________________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Неудовлетворительно__________________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 аттестовано_______________________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Аттестовано__________________________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СПРАВКА - ВЫЗОВ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_________/наименование вуза/ ________________просит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предоставить, согласно Закону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образовании" от "__" _____ 200  г. N ________,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дополнительный отпуск для участия в установочной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сессии, зачетно-экзаменационной сессии, государственных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экзаменов (нужное подчеркнуть) студенту-заочнику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(Ф.И.О. студента)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период с ______________ по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Проректор по УР
</w:t>
      </w:r>
      <w:r>
        <w:rPr>
          <w:rFonts w:ascii="Times New Roman"/>
          <w:b w:val="false"/>
          <w:i w:val="false"/>
          <w:color w:val="000000"/>
          <w:sz w:val="28"/>
        </w:rPr>
        <w:t>
 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Методист
</w:t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СПРАВКА-ПОДТВЕРЖДЕНИЕ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 участии в установочной сессии, зачетно-экзаменационной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сессии, государственных экзаменах (нужное подчеркнуть)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учебного заведения  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студента-заочника ________ курса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факультета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(Ф.И.О. студента)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работающего в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организации, предприятия, учреждения)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В дополнительный отпуск выбыл "__
</w:t>
      </w:r>
      <w:r>
        <w:rPr>
          <w:rFonts w:ascii="Times New Roman"/>
          <w:b w:val="false"/>
          <w:i/>
          <w:color w:val="000000"/>
          <w:sz w:val="28"/>
        </w:rPr>
        <w:t>
"_______
</w:t>
      </w:r>
      <w:r>
        <w:rPr>
          <w:rFonts w:ascii="Times New Roman"/>
          <w:b w:val="false"/>
          <w:i w:val="false"/>
          <w:color w:val="000000"/>
          <w:sz w:val="28"/>
        </w:rPr>
        <w:t>
200___г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                          подпись и печать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предприятия,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Прибыл в университет "__" ___________________ 200 __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участия в установочной сессии, зачетно-экзаменационной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сессии, государственных экзаменах (нужное подчеркнуть)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которой предусмотрено: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А) экзаменов __________Б) зачетов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Выбыл из университета "____" ________________ 200 __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сдав за указанный период: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А) экзаменов __________  Б) зачетов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(прописью)                  (прописью)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                 Декан факультета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Методист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Прибыл на предприятие (в учреждение) "__" __________ 200 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(печать и подпись предприятия)   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N 969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учета бланков дипломов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453"/>
        <w:gridCol w:w="1813"/>
        <w:gridCol w:w="1593"/>
        <w:gridCol w:w="219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Поступление
</w:t>
            </w:r>
          </w:p>
        </w:tc>
      </w:tr>
      <w:tr>
        <w:trPr/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документа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пили
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
</w:t>
            </w:r>
          </w:p>
        </w:tc>
      </w:tr>
      <w:tr>
        <w:trPr>
          <w:trHeight w:val="330" w:hRule="atLeast"/>
        </w:trPr>
      </w:tr>
      <w:tr>
        <w:trPr>
          <w:trHeight w:val="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833"/>
        <w:gridCol w:w="2873"/>
        <w:gridCol w:w="305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Выдача
</w:t>
            </w:r>
          </w:p>
        </w:tc>
      </w:tr>
      <w:tr>
        <w:trPr>
          <w:trHeight w:val="33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
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
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 получившего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173"/>
        <w:gridCol w:w="2293"/>
        <w:gridCol w:w="353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Выдача
</w:t>
            </w:r>
          </w:p>
        </w:tc>
      </w:tr>
      <w:tr>
        <w:trPr>
          <w:trHeight w:val="130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(отметка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
</w:t>
            </w:r>
          </w:p>
        </w:tc>
      </w:tr>
      <w:tr>
        <w:trPr>
          <w:trHeight w:val="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