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56b" w14:textId="676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учебно-методической работы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18 ноября 2004 года N 946. Зарегистрирован в Министерстве юстиции Республики Казахстан 15 декабря 2004 года N 3282. Утратил силу приказом Министра образования и науки Республики Казахстан от 29 ноября 2007 года N 583.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18 ноября 2004 года N 946 утратил силу приказом Министра образования и науки РК от 29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10 календарных дней со дня его первого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22 октября 2004 года N 319-р "О мерах по реализации Закона Республики Казахстан "О внесении изменений и дополнений в Закон Республики Казахстан "Об образовании" 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организации учебно-методической работы в организациях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(К.Курманалиев) представить в установленном порядке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и.о. 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образования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2004 года N 946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организации учебно-методической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работы в организациях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учебно-методической работы в организациях образования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регламентируют учебно-методическую работу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- педагогический работник организации образования, выполняющий учебно-методическую, научно-методическую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методический (учебно-методический, научно-методический) совет - форма коллегиального управления учебно-методической работой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учебно-методическое управление (центр, отдел, кабинет) - структурные подразделения, осуществляющие учебно-методическую работу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объединения - объединения субъектов образовательного процесса по отраслевому (группам специальностей, предметов), территориальным признакам для внесения предложений и рекомендаций по реализации образовательных программ различных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Задачами учебно-методической работы в организациях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обеспечение реализации образовательных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внедрение новых и совершенствование существующих технологий, методов, средств и форм образовательного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Учебно-методическая работа в организациях образования (далее - учебно-методическая работа) осуществляется в соответствии с действующим законодательством Республики Казахстан, государственными общеобязательными стандартами образования и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Содержание учебно-методической работы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организациях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Учебно-методическая работа в организациях образования, реализующих образовательные программы среднего общего образования включает следующие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нормативными документами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и творческое освоение разнообразных форм и методов преподавания, внеклассной, внешкольной предметной и воспитательной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лучшим, новаторским опытом и творческим использованием его идей, функциями и прогрессивными идеями менеджмента, инновациями;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проведение разнообразных форм методической работы, направленных на совершенствование учебно-воспитательного процесса и оказание практической помощи педагогу, организации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качества преподавания, уровня достижений обучения, воспитания учащихся;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активное участие в процедуре аттестации педагогических работников и приравненных к ним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выпуск методической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Учебно-методическая работа в организациях образования, реализующих образовательные программы начального профессионального и среднего профессионального образования включает следующие направления: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изучения и анализ нормативных правовых документов, рекомендаций органов управления образованием; учебно-программной документации, внесение в них дополнений и коррективов;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обсуждение авторских программ, предложенных для апробирования в учебном заведении;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изменению перечня профессий с учетом требований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обсуждение итогов текущего, промежуточного контроля; анализ качества знаний, навыков и умений учащихся и разработка предложений по улучшению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 и внеурочных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конкурсов, олимпиад по предметам и профессиям;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педагогике сотрудничества, самоуправлению, привлечению учащихся к улучшению учебно-воспитательного процесса и к более широкому использованию эффективных форм организации труда, взаимопроверки и взаимопомощи.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Учебно-методическая работа в организациях образования, реализующих образовательные программы высшего профессионального и послевузовского профессионального образования включает следующие направления: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совершенствованию нормативных правовых документов, классификатора специальностей высшего профессионального образования;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рабочих учебных, календарных и поурочных планов, рабочих учебных программ, участие в подготовке проектов типовых учебных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учебников, учебно-методических комплексов, учебно-методических пособий, в том числе на электронных носителях и дидактических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обобщению и распространению передового педагогического опыта и информатизации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дидактико-методических, учебно-материальных средств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учебно-методической документации по новым технологиям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по унификации образовательных программ по родственным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экспертиза рабочих учебных планов и рабочих учебных программ с учетом требований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анализ влияния организации учебно-методической работы на текущую успеваемость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и экспертиза тестовых заданий и других форм контроля знаний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мониторинга обеспеченности образовательного процесса учебной литературой и методическими разработками;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методического обеспечения самостоятельной работы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качества учебников, учебно-методических комплексов и учебно-методических 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качества преподавания, уровня учебных достижений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семинаров, конференций, совещаний по совершенствованию учебно-методической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методического обеспечения работы по ежегодному формированию контингента обучающихся с учетом профиля, уровня подготовки и возможностей;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методического обеспечения по трудоустройству выпускников на работу и учебу после окончания учебного заведения (изучение спроса на специалистов, анкетирование выпускников, связь с предприятиями, составление карты распределения выпускников, организация ярмарки выпускников);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рекомендаций по преподаванию государственного, русского и иностранных языков на всех уровнях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организации учебно-методической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структурных подразделениях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Учебно-методическая работа осуществляется во всех структурных подразделениях, реализующих, координирующих учебный процесс,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 (кафедрах, отделениях, факультетах, филиалах) и в специализированных структурных подразделениях по учебно-методической работе (учебно-методические отделы, управления, центры, кабинеты).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Специализированные структурные подразделения осуществляют учебно-методическую работу на основе настоящих Правил; положения, утверждаемого в порядке, предусмотренном уставом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Работниками специализированных структурных подразделений по учебно-методической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Специализированные структурные подразделения осуществляют следующую учебно-методическую работу: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работой кафедр, отделений, факультетов;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работе и рекомендация их для рассмотрения методическими советами;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Коллегиальное управление учебно-методической работой осуществляется в порядке, установленном центральным исполнительным органом Республики Казахстан в области образования и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Руководство учебно-методической работой учебных заведений, реализующих образовательные программы среднего общего образования, осуществляет методический кабинет местного органа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Непосредственное руководство учебно-методической работой организации образования осуществляет заместитель руководителя организации образования по учебной (учебно-методической) работе.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Общее руководство учебно-методической работой структурных подразделений осуществляют выборные представительные органы -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Формами коллективной методической работы являются предметные и цикловые комиссии, школы передового опыта, инструктивно-методические совещания, семинары, лектории, практикумы и конференции.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Методические предметные и цикловые комиссии создаются при наличии трех и более преподавателей специальных и общеобразовательных дисциплин, предметов, включая мастеров производственного обучения по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предметов (профессий) из нескольких организаций образования районов,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Руководство методическими комиссиями осуществляют председатели, избранные из числа наиболее опытных преподавателей и мастеров производственного обучения. К работе методических комиссий могут привлекаться научные и педагогические сотрудники научных учреждений, специалисты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Учебно-методическая документация разрабатывается соответствующими структурными подразделениями организаций образования, проходит обсуждение в методических комиссиях,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заместителем руководителя по учебной, учебно-методической работе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советами структурных подразделений (факультетов, отделений), специализированными структурными подразделениями по учебно-методической работе организации образования и после получения положительного заключения во всех соответствующих методических советах утверждаются руководителем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организации образования и утверждается заместителем руководителя организации образования по учебной (учебно-методической)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Организация разработки и издания учебной литературы для организаций образования, осуществляется в порядке, установленном центральным исполнительным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Разработка учебников, учебно-методических пособий осуществляется автором или авторским коллективом из числа высококвалифицированных специалистов. Макет учебника, учебно-методического пособия проходит обсуждение в методических комиссиях, методических советах структурных подразделений и после получения их положительного заключения, направляется на рассмотрение совета организации образования. Рекомендованный советом организации образования макет учебника, учебно-методического пособия не менее чем с 3 рецензиями специалистов с ученой степенью и учителями с высшими категориями соответствующей отрасли наук для проведения экспертизы и получения разрешения к использованию представляется в центральный исполнительный орган в области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Методические указания и рекомендации разрабатываются преподавателями организации образования. После обсуждения и получения положительного заключения в методических комиссиях,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Объединения по учебно-методической работе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Интересы субъектов образовательной процесса, касающиеся учебно-методической работы могут представлять их объединения, создаваемые и действующие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Учебно-методические объединения создаются на добровольных началах по отраслевому (группам специальностей, предметов), территориальному квалификационному признаку. В них входят представители организаций образования, работодателей и социальных партнеров.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