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26a2" w14:textId="38c2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в клиническую ординатуру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ноября 2004 года N 963. Зарегистрирован в Министерстве юстиции Республики Казахстан 27 декабря 2004 года N 3304. Утратил силу приказом Министра образования и науки Республики Казахстан от 1 апреля 2008 года N 161.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Приказ Министра образования и науки РК от 23.11.2004 N 963 утратил силу приказом Министра образования и науки РК от 01.04.2008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приема в клиническую ординатуру.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(К. Курманалиев) представить настоящий приказ в установленном порядке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вице-министра Гамарника Г.Н.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декабря 2004 г.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2004 года N 963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приема в клиническую ординатуру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Типовые правила приема в клиническую ординатуру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приема лиц в клиническую ординатуру организаций образования и научных организаций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контингента клинических ординаторов организаций образования и научных организаций осуществляется посредством размещения государственного заказа на подготовку специалистов с послевузовским медицинским образованием, оплаты обучения за счет средств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 казахской национальности, являющиеся гражданами других государств, имеют право на получение послевузовского образования наравне с гражданами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 и лица без гражданства, постоянно проживающие в Республике Казахстан, могут пользоваться правом на обучение в клинической ординатуре наравне с гражданами Республики Казахстан в порядке, установленном законодательством Республики Казахстан,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иностранные граждане и лица без гражданства принимаются в клиническую ординатуру организаций образования и научных организаций на платной основе на основе международных договоров, ратифицированных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 образования и научные организации объявляют прием для обучения по специальностям клинической ординатуры только при наличии соответствующих лицензий на ведение образовательной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Количество граждан, принимаемых в клиническую ординатуру организаций образования и научных организаций для обучения за счет средств бюджета, определяется в пределах государственного образовательного заказа, размещаемого ежегодно на конкурсной основе центральным исполнительным органом в области образования по представлению уполномоченного органа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 образования и научные организации вправе осуществлять в соответствии с законодательством Республики Казахстан в области образования прием граждан сверх плана приема по государственному образовательному заказу, установленному центральным исполнительным органом в области образования, для обучения на основе договоров с оплатой стоимости обучения за счет юридических и (или)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период проведения вступительных экзаменов и зачисления в клиническую ординатуру в организациях образования и научных организациях создаются приемная, предметные экзаменационные и апелляционная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приемной комиссии является руководитель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Предметные комиссии формируются из числа высококвалифицированных ученых соответствующих специальностей данной организации в составе председателя и трех членов, два из которых должны быть докторами наук, а другие могут быть кандидатами наук по профилю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руководителя центрального исполнительного органа в области образования утверждается председатель апелляционной комиссии и представители от уполномоченного органа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обеспечения конкурсного отбора не позднее, чем за 1 месяц до сроков подачи документов в организацию образования и научную организацию в центральной печати публикуется объявление о приеме в клиническую ординатуру с указанием специальностей и сроков подачи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Поступающие в клиническую ординатуру сдают вступительные экзамены по одному из иностранных языков и по специальной дисциплине.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Вступительные экзамены по иностранному языку проводятся по технологии стандартизированного тестирования в центрах, создаваемых центральным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Вступительные экзамены по специальной дисциплине проводятся предметными комиссиями, состав которых утверждается руководителями организаций образования и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Пересдача экзаменов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заявлений поступающих в клиническую ординатуру организаций образования и научных организаций проводится с 1 по 20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14 внесены изменения - приказом Министра образования и науки Республики Казахстан от 19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Вступительные экзамены в клиническую ординатуру проводятся с 5 до 20 августа, зачисление - до 31 августа.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15 в редакции - приказом Министра образования и науки Республики Казахстан от 19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Порядок приема в клиническую ординатуру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 клиническую ординатуру принимаются граждане, имеющие высшее медицинское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Прием граждан в клиническую ординатуру для обучения по государственному образовательному заказу осуществляется на конкурсной основе по результатам вступительных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Лица, поступающие в клиническую ординатуру, подают в организацию образования, научную организацию: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имя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диплома об окончании вуза с приложением;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листок по учету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медицинскую справку формы 086-У;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фотографии 3,5х4,5.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Поступающие в клиническую ординатуру сдают вступительные экзамены в форме тестирования по одному из иностранных языков в объеме программ, установленных для выпускников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 по специальной дисциплине в объеме программ высшего образования проводится в устной или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Приемная комиссия выносит решение по каждому кандидату на основании конкурса по результатам вступительных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конкурсных баллов лица, имеющие диплом с "отличием", затем наиболее высокую оценку по профильной дисциплине, получают преимущественное право при зачислении.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Зачисление в клиническую ординатуру производится приказом руководителя организации образования и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Вопросы, не регламентированные данными Правилами, решаются приемными комиссиями организаций образования и научных организаций.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