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13d6" w14:textId="0ba1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приема в адъюнктуру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ноября 2004 года N 962. Зарегистрирован в Министерстве юстиции Республики Казахстан 27 декабря 2004 года N 3305. Утратил силу приказом Министра образования и науки Республики Казахстан от 1 апреля 2008 года N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23.11.2004 N 962 утратил силу приказом Министра образования и науки РК от 01.04.2008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Типовые правила приема в адъюнктуру.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(К.Курманалиев) представить настоящий приказ в установленном порядке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Гамарника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25.11.2004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9.12.2004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приказом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2004 года N 962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Типовые правила приема в адъюнктуру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Типовые правила приема в адъюнктуру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образовании".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приема лиц в адъюнктуру организаций образования и научных организаций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контингента адъюнктов организаций образования и научных организаций Республики Казахстан осуществляется посредством размещения государственного заказа на подготовку научных и научно-педагогических кадров, за счет средств республиканского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 приема в адъюнктуру организаций образования и научных организаций устанавливается в пределах государственного образовательного заказа, определяемого ежегодно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Организации образования и научные организации объявляют приҰм для обучения по специальностям адъюнктуры только при наличии соответствующей лицензии на ведение образовательной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период проведения вступительных экзаменов и зачисления в адъюнктуру в организациях образования и научных организациях создаются приемная, предметные экзаменационные и апелляционная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приемной комиссии является руководитель организации образования или научной организации.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Предметные комиссии формируются из числа высококвалифицированных ученых соответствующих специальностей организаций образования и научных организаций, в составе председателя и трех членов, два из которых должны быть докторами наук, а другие могут быть кандидатами наук по профилю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апелляционной комиссии назначается приказом центрального исполнительного органа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конкурсного отбора не позднее, чем за 3 месяца до сроков подачи документов в организацию образования и научную организацию в центральной печати публикуется объявление о приеме в адъюнктуру с указанием специальностей и сроков подачи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Поступающие в адъюнктуру сдают вступительные экзамены: по одному из иностранных языков, по философии, по специальной дисциплине.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Вступительные экзамены по иностранному языку и философии сдаются в объеме программ, установленных для выпускников вузов по технологии стандартизированного тестирования в центрах, создаваемых центральным исполнительным органом в области образования. Представители Министерства образования и науки в центрах утверждаются приказом центрального исполнительного органа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Экзамен по специальной дисциплине в объеме действующих программ высшего образования проводится в устной или письменной форме предметными комиссиями, состав которых утверждается руководителями организаций образования и научных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Пересдача экзаменов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заявлений поступающих в адъюнктуру организаций образования и научных организаций проводится с 10 сентября по 30 сентября.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Вступительные экзамены в адъюнктуру - с 16 до 29 октября, зачисление - до 1 ноября.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приема в адъюнктуру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допуске к вступительным экзаменам в адъюнктуру или отказе выносится приемной комиссией и сообщается поступающему не позднее, чем за две недели до начала вступительных экзаменов.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Сотрудникам, допущенным к вступительным экзаменам в адъюнктуру представляется отпуск для подготовки и сдачи экзаменов продолжительностью 30 календарных дней с сохранением денежного содержания по месту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Правом на обучение в адъюнктуре пользуются только сотрудники, имеющие стаж практической работы по избранной специальности на момент поступления не менее 2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адъюнктуру принимаются сотрудники, имеющие высшее профессиональное, высшее научно-педагогическое образование и достижения в научной работе.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Прием в адъюнктуру осуществляется на конкурсной основе по результатам вступительных экзаменов.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Лица, поступающие в адъюнктуру, подают рапорт на имя руководителя организации образования и научной организации с указанием избранной научной специальности. На каждого поступающего в адъюнктуру комплектующие органы оформляют и высылают в организацию образования и научную организацию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дело;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учебное дело, в котором должны находиться: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имя руководителя организации образования и научной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по форме №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листок по учету кадров с фотографией;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автобиография;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служебная характеристика-рекомендация;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3,5х4,5 для удостоверения;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диплома об окончании вуза с приложением;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научных и научно-методических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 сдаче кандидатских экзаменов (если они сданы).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Лица, поступающие в адъюнктуру, проходят собеседование с предполагаемым научным руководителем, который представляет в приемную комиссию выписку из протокола заседания кафедры с соответствующим решением.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Приемная комиссия выносит решение по каждому кандидату на основании результатов конкурсных вступительных экзаменов и итогов собеседования с предполагаемым научным руководителем.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равенстве конкурсных баллов лица, имеющие диплом с "отличием", затем наиболее высокую оценку по профильной дисциплине получают преимущественное право при зачислении.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Зачисление в адъюнктуру производится приказом руководителя организации образования и научной организации в соответствии с государственным заказом.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Вопросы, не регламентированные данными Правилами, решаются приемными комиссиями организации образования и научной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