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1c89" w14:textId="2221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в лесах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10 декабря 2004 года № 265. Зарегистрирован в Министерстве юстиции Республики Казахстан 11 января 2005 года № 3340. Утратил силу приказом Министра сельского хозяйства Республики Казахстан от 17 февраля 2011 года № 25-2-02/70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сельского хозяйства РК от 17.02.2011 </w:t>
      </w:r>
      <w:r>
        <w:rPr>
          <w:rFonts w:ascii="Times New Roman"/>
          <w:b w:val="false"/>
          <w:i w:val="false"/>
          <w:color w:val="ff0000"/>
          <w:sz w:val="28"/>
        </w:rPr>
        <w:t>№ 25-2-02/70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9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 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Санитарные правила в лесах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Комитета лесного, рыбного и охотничьего хозяйства Министерства сельского хозяйства Республики Казахстан от 19 марта 1999 года № 56 «Об утверждении Правил защиты лесов от вредителей и болезней в Республике Казахстан», зарегистрированный в Реестре государственной регистрации нормативных правовых актов от 19 апреля 1999 года за № 736.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Управлению регулирования и контроля в области лесного хозяйства и особо охраняемых природных территорий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со дня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Утверждены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2004 года N 265   </w:t>
      </w:r>
    </w:p>
    <w:bookmarkEnd w:id="2"/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лесах Республики Казахстан </w:t>
      </w:r>
    </w:p>
    <w:bookmarkEnd w:id="3"/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Санитарные правила в лесах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Настоящие Правила определяют основные санитарные требования в лесах Республики Казахстан при ведении лесного хозяйства, осуществлении лесных пользований, иных видов хозяйственной деятельности, осуществляемой на территории лесного фонда Республики Казахстан (далее - лесной фонд), в том числе не связанных с ведением лесного хозяйства для сохранения устойчивости лесных насаждений, предупреждения повреждений леса вредными насекомыми и болезнями.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Все виды лесных пользований и других лесохозяйственных работ в лесу, включая защитные мероприятия от вредителей и болезней, осуществляются способами и методами, не оказывающими отрицательного воздействия на состояние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Планы отвода лесосек под рубки главного и промежуточного пользования, и прочие рубки, а также проекты лесных культур и других лесохозяйственных работ в насаждениях с действующими очагами вредителей и болезней на территории государственного лесного фонда согласовываются со специалистами лесозащиты и должны содержать необходимые мероприятия по максимальному сокращению ущерба, наносимого вредными насекомыми и болезнями.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Защите от вредителей, болезней и иных вредных воздействий природного и антропогенного характера подлежат леса естественного и искусственного происхождения, питомники, плантации, и заготовленные лесоматериалы, а также иные территории лесного фонда в соответствии с требованиями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Защита государственного лесного фонда от вредителей и болезней леса обеспечивается систематическим слежением за его состоянием, своевременным выявлением очагов вредителей и болезней леса, мерами по профилактике возникновения очагов, их локализации и ликвидации.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Осуществление защиты лесов на территории государственного лесного фонда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текущие, экспедиционные, аэровизуальные и другие лесопатологические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общие, рекогносцировочные и детальные наблюдения за развитием вредителей и болезней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осуществление наземных и авиационных работ по борьбе с вредителями и болезнями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профилактику и ликвидацию очагов вредителей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контроль за исполнением нормативных требований лесозащиты при ведении лесного хозяйства, инспектирование санитарного состояния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Государственное управление деятельностью по защите лесов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непосредственно через свои территориальные органы, а также местными исполнительными органами в пределах их компетенции.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и задачи санитарно-оздоровительных мероприятий 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В целях сохранения и повышения устойчивости насаждений, увеличения их продуктивности, снижения численности стволовых вредителей, уменьшения инфекционного фона болезней, а также повышения пожарной безопасности в  лесах, лесовладельцами и лесопользователями при долгосрочном лесопользовании на участках государственного лесного фонда (далее - лесопользователи) своевременно проводятся следующие санитарно-оздоровительные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очистка лесосек;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уборка внелесосечной захламленности;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выкладка ловчих деревьев или куч;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вырубка нежелательных древесных пород, кустарников и другой растительности, которые могут являться промежуточными звеньями распространения опасных болезней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выборочные санитарные рубки;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сплошные санитарные рубки;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другие необходимые меры защиты леса от вредителей и болезней.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Общий порядок назначения, планирования и проведения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
санитарно-оздоровительных мероприятий 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Выбор сроков, вида и планирование объемов конкретных санитарно-оздоровительных мероприятий осуществляется лесовладельцами и лесопользователями на основании фактического санитарного состояния лесов, которое выявляется при лесоустройстве, лесопатологическом надзоре, лесопатологических обследованиях, мониторинге лесных экосистем и составленных на их основе долгосрочного и краткосрочного прогнозов, а также с учетом категории государственного лесного фонда, возраста лесов и их доступности, фазы развития очагов вредителей, биологии древесных пород, биологии вредных насекомых и возбудителей болезней, экономической и экологической целесообразности.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Санитарно-оздоровительные мероприятия назначаются в первую очередь в насаждениях, поврежденных или ослабленных пожаром, ветровалом, засухой, чрезмерным осушением, избыточным увлажнением, промышленными выбросами или иными неблагоприятными факторами, а также в результате рубок, подсочки и иных пользований лесом, в очагах вредных насекомых и болезней, вызвавших повреждение и гибель деревьев в размерах, угрожающих устойчивости насаждений, нарушению их целевых функций, а также в профилактических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Санитарно-оздоровительные мероприятия проводятся на территории лесного фонда в соответствии с лесным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Защитные мероприятия на особо охраняемых природных территориях проводятся с учетом режимов их охраны, на основании рекомендаций научных организаций и по разрешению уполномоченных органов, в ведении которых находятся эти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Санитарно-оздоровительные мероприятия планируются государственными лесовладельцами и лесопользователями раздельно по видам работ, при этом выборочные и сплошные санитарные рубки выделяются из общего объема рубок отдельной строкой соответственно в общем объеме рубок промежуточного пользования и прочих рубок.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планировании объемов санитарно-оздоровительных мероприятий определяется их площадь по видам проводимых мероприятий и количество вырубаемой древесины с одного гектара и со всей площади и оформляется в соответствии с Планом (корректировка) проведения санитарно-оздоровительных мероприятий согласно приложению 1 к настоящим Правилам. Доля ликвидной древесины, в том числе деловой, устанавливается на основании материально-денежной оценки лесосек.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Планы санитарно-оздоровительных мероприятий составляются государственными лесовладельцами и лесопользователями ежегодно и корректируются по мере необходимости. В них предусматриваются меры по охране редких и исчезающих видов растений и животных, уникальных природных сообществ, кедровых и других ценных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Распределение объемов санитарно-оздоровительных мероприятий проводится с учетом срока и специфики повреждения насаждений, биологии древесных пород, вредных насекомых и возбудителей болезней.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В районах, подвергшихся воздействию стихийных бедствий (повреждение леса пожарами, промышленными выбросами, ветровалом, снеголомом, засухой, насекомыми, болезнями) в планы рубок леса в установленном порядке вносятся необходимые изменения, направленные на уборку поврежденного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Выборочные санитарные рубки и сплошные санитарные рубки на территории государственного лесного фонда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нормативным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правовым актом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регулирующий вопросы рубок леса на участках государственного лесного фонда.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Очистка лесосек и уборка внелесосечной захламленности 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17. Очистка лесосек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нормативным правовым актом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регулирующий вопросы рубок леса на участках государственного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Уборка захламленности, как самостоятельное мероприятие, назначается при наличии ликвидной древесины в виде ветровала, бурелома, снеговала.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эстетических и противопожарных целях в лесах, выполняющих преимущественно санитарно-гигиенические и оздоровительные функции, а также в лесах особо охраняемых природных территорий (где это допускается) проводится и уборка неликвидной древесины.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первую очередь разрабатываются участки свежего валежа, где имеется опасность возникновения очагов стволовых вредителей. Сроки разработки увязываются с биологией основных видов вредителей. </w:t>
      </w:r>
    </w:p>
    <w:bookmarkEnd w:id="11"/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Выкладка ловчих деревьев или куч 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19. Выкладка ловчих деревьев или куч производится в относительно устойчивых насаждениях, приведенных в удовлетворительное санитарное состояние, где уже вырублены усохшие свежезаселенные вредителями деревья, но сохраняется повышенная численность стволовых вредителей.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Выкладка ловчих деревьев или куч может быть совмещена с выборкой свежезаселенных деревьев и с проведением выборочных санитарных рубок. В период массового размножения вредителей, когда проводятся сплошные санитарные рубки, допустимо создание ловчих лесосек - массовое оставление на период лета неокорененной древесины с целью отвлечения насекомых от окружающих древостоев.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20. В качестве ловчих деревьев используют ветровал, бурелом, снеголом, свободные от заселения участки ствола усыхающих деревьев, а также больные, фаутные и ослабленные деревья. Используют в качестве ловчего материала вершины и другие порубочные остатки, а также ловчие кучи из ветвей данной породы. Ловчие кучи, как правило, используют в тугайных насаждениях пустынной зоны и в горных насаждениях ели Шренка, арчи.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Выкладка ловчих деревьев из числа здоровых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При выкладке свежезаселенных деревьев должна проводиться своевременная окорка стволов - в период, когда основная часть яиц самками уже отложена, а первые личинки приступают к окукливанию, либо утилизация или химическая обработка куч и древесины. Кора и ветви после окорки ловчих деревьев сжигаются либо закапываются.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Допускается выкладка ловчих деревьев, обработанных инсектицидами.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Выкладка ловчих деревьев или куч должна производиться под непосредственным руководством лесничих или специалистов по лесозащите.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Численность стволовых вредителей устанавливается по результатам лесопатологического обследования насаждений и в зависимости от их численности определяется количество деревьев, подлежащих выкладке согласно приложению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численности вредителей ниже указанной в приложении 2 к настоящим Правилам, ловчие деревья не выкладываются.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В лесах особо охраняемых лесных территорий (государственные природные заповедники, государственные национальные природные парки и государственные природные парки, государственные природные резерваты, особо ценные лесные массивы, леса имеющие научное значение, государственные лесные памятники природы, леса орехопромысловых зон и лесоплодовые насаждения, субальпийские леса), в лесах, выполняющих санитарно-гигиенические и оздоровительные функции (городские леса и лесопарки, зеленые зоны населенных пунктов и лечебно-оздоровительных учреждений), в запретных полосах лесов по берегам рек, озер, водохранилищ, каналов и других водных объектов при их хорошем санитарном состоянии выкладывают ловчие деревья за несколько недель до массового лета короедов, в местах, где они могут быть заселены, усиливая их привлекательность прикреплением диспенсеров с ферромонами.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Ловчие деревья выкладываются с кроной на подкладки или комлями на пни. Выкладку целесообразно производить группами вблизи очагов стволовых вредителей.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доступных местах желательно производить выкладку контрольных ловчих деревьев для систематических наблюдений за развитием вредителей и своевременной окоркой ловчих деревьев.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Выкладка ловчих куч и деревьев производится в определенные сроки, исходя из биологии вредителей и существующих рекомендаций.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Календарные сроки могут меняться в зависимости от погодных условий года, особенности биологии для данной местности вредителей и возбудителей болезней. В ряде случаев сроки выкладки ловчих деревьев и куч и техника их проведения может носить специфический характер или сопровождаться дополнительными мероприятиями.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Для наиболее опасных вредителей или вредителей, представляющих потенциальную угрозу насаждениям (переносчики инфекции) устанавливаются конкретные сроки выкладки ловчих куч и деревьев, а также техника и условия проведения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сосновых насаждениях против шестизубого короеда выкладка ловчих деревьев производиться в феврале-марте для весенней подгруппы вредителей, в июне - для летней, ловчие деревья выкладываются с ветвями в освещенных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большого соснового лубоеда срок выкладки ловчих деревьев - февраль-март.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Ловчие деревья для малого соснового лубоеда выкладываются под пологом древостоя зимой с ветвями, комель и ствол кладут на подкладки. Ловчие деревья целесообразно выкладывать в древостоях, в которых заражено до пяти процентов деревьев.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Против вершинного короеда выкладывают ловчие деревья и кучи ловчих ветвей ранней весной на освещенных местах. На лесосеках в качестве приманок можно оставлять порубочные остатки, фаутную лесопродукцию.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Против синей сосновой златки следует выкладывать ловчие деревья в июне из числа молодых и средневозрастных сосен и производить окорку до ухода личинок в древесину.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Против большого соснового долгоносика следует в лесных культурах оставлять приманки в виде ловчих пней.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пихтовых насаждениях против большого пихтового или елового усача в сильно зараженных древостоях ловчие деревья выкладываются в середине лета (сроки устанавливаются на месте после проведенных лесопатологических обследований). Срубленные деревья заселяются через две недели. Класть их надо на подкладки или на пень, на открытых местах. В качестве ловчих деревьев могут использоваться вершины деревьев, оставшиеся после рубки. Ловчие деревья следует окорять до ухода вредителей в древесину (для насаждений пихты в лесах Рудного Алтая Восточного Казахстана ориентировочный срок конец июля).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Против короеда пожарищ ловчие деревья выкладываются в феврале-марте.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насаждениях лиственницы против продолговатого короеда выкладка ловчих деревьев производится в апреле-мае.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Против большого пихтового усача ловчие деревья выкладываются в те же сроки, что и для насаждений пихты.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насаждениях ели Шренка против короеда елового гравера выкладка ловчих деревьев и ловчих куч из незаселенных порубочных остатков проводится одновременно с санитарными выборочными рубками, при разработке короедных очагов. Выкладка деревьев производится обязательно с кроной зимой или ранней весной, но не поздней, чем за две недели до начала лета основных вредителей (конец марта - начало апреля, повторно в июне, выше в горах - в мае-июне).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Необходимое количество ловчих деревьев или ловчих куч определяют в результате обследования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миграционных очагах ловчие деревья располагают группами по два - три дерева; в хронических - по одному на расстоянии 100-200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насаждениях арчи против арчевого лубоеда выкладываются ловчие деревья дважды, начиная с конца марта. Эффективное выкладывание ловчих куч, предпочтительно на склонах северной экспозиции.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Против арчевого усача ловчие деревья выкладываются начиная с конца марта, при затяжной весне выкладка деревьев должна производится дважды с промежутком, устанавливаемым в каждом конкретном случае в зависимости от погодных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Против арчевой златки выкладывают ловчие кучи в мае-июне. Очень эффективно также разбрасывание измельченных на полуметровые обрубки сучьев на хорошо прогреваемых солнцем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ильмовых насаждениях выкладка ловчих деревьев производится в зависимости от видов короедов: в начале апреля (при наличии лубоедов), середине мая, конце июня, середине августа, при наличии заболонника и других вредителей ловчие деревья выкладываются в мае - июне.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дубовых насаждениях против златок, дубового заболонника и других вредителей ловчие деревья выкладываются в мае-июне.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насаждениях осины и тополя ловчие деревья выкладываются против златок и некоторых видов вредителей в зависимости от биологии в мае-июле.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условиях тугайных лесов в пустынной зоне кроме ловчих деревьев целесообразно выкладывать и порубочные остатки в виде ловчих куч, которые в порядке профилактики обрабатываются химикатами. </w:t>
      </w:r>
    </w:p>
    <w:bookmarkEnd w:id="13"/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Вырубка нежелательных пород, кустарников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другой растительности 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27. Данное мероприятие проводится в древостоях, где отдельные виды кустарников, являются передатчиками организмов, опасных для культурных сельскохозяйственных растений и ценных древесных пород.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В прилегающих к полям лесных насаждениях на расстоянии до 200 метров в глубь леса нежелательным является произрастание барбариса и крушины слабительной, являющихся промежуточными хозяевами ржавчинных грибов, поражающих сельскохозяйственные культурные злаки.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В отдельных случаях вырубаются также некоторые прочие древесные породы, которые в качестве промежуточных хозяев способствуют развитию организмов, опасных для ценных пород. В еловых семенных насаждениях в обязательном порядке должна удаляться черемуха, являющаяся передатчиком эпидемической болезни - ржавчины еловых шишек.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культурах саксаула в пустынной зоне не допускается развитие сорной растительности, главным образом представителей семейства маревых, на которых могут размножаться некоторые вредители саксаула. </w:t>
      </w:r>
    </w:p>
    <w:bookmarkEnd w:id="15"/>
    <w:bookmarkStart w:name="z1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Применение специальных методов 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30. В сочетании с вышеуказанными лесозащитными мероприятиями, а также выборочными и сплошными санитарными рубками или независимо от них, по рекомендации и под контролем специалистов по лесозащите применяются химические меры защиты леса и лесоматериалов от стволовых вредителей в соответствии с рекомендациями, изложенными в главе 12 настоящих Правил, приманочные средства (ферромонные ловушки), оставление ремизов, сохранение полезных организмов.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31. При использовании ферромонов стволовых вредителей следует руководствоваться соответствующими инструкциями. Отлов насекомых ферромонами может осуществляться с использованием различных видов ловушек или в сочетании с рубкой леса и ловчими деревьями (растущими и срубленными), при этом во всех случаях с применением инсектицидов, механическим путем (окоркой деревьев) либо иными способами.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32. Следует ограничивать лесохозяйственную и иную деятельность в лесу весной и во второй половине лета в период гнездования птиц, прежде всего в местах с наличием глухариных токов и гнездовий хищных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всех видах рубок и иных работах в лесу следует сохранять подлесок, где могут гнездиться птицы, и применять другие меры содействия их гнездованию.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33. При всех видах рубок, очистке лесосек, всех видах лесозащитных мероприятий принимаются меры по охране, защите и содействию размножения энтомофагов стволовых вредителей.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Основными мерами по охране, защите и содействию размножению энтомофагов являются следующие: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сохранение и искусственное расселение хищных жуков корового комплекса в ослабленных насаждениях и возникших очагах короедов. Наиболее эффективен метод переселения муравьежука в зимующей стадии в пачках кусков коры;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сохранение и привлечение паразитов корового комплекса в очагах размножения короедов путем улучшения условий углеродного питания, что достигается посевом в потенциальных очагах стволовых вредителей одно-, двух- и многолетних нектароносных трав (создание ремизов);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сохранение энтомофагов короедов при химической обработке деревьев осуществляется понижением побочных эффектов химических обработок, в частности обработки в сроки, предшествующие лету энтомофагов вредителей весенней группы. Химические обработки проводятся в основном в профилактических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сохранение микростаций обитания энтомофагов в насаждениях достигается соблюдением ряда правил и сроков проведения выборочных санитарных рубок в ослабленных насаждениях и очагах короедов, включающих в себя сохранение определенного количества деревьев, где обнаружены высокий процент зараженности короедов паразитами. Применяется также вырубка короедного сухостоя в очагах стволовых вредителей не ранее августа и выкладкой приманочных деревьев и сортиментов. Приманочные средства используются для концентрации коровых хищных жуков и другие мероприятия в соответствии с существующими рекомендациями;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сохранение микростаций обитания коровых энтомофагов на вырубках заключается в оставлении определенного количества порубочных остатков, пней, валежа и других отходов от лесозаготовок для размножения паразитов и хищников корового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Указанные мероприятия по охране, защите и содействию размножения энтомофагов стволовых вредителей проводятся только после лесопатологического обследования и с участием специалиста по лесозащите.</w:t>
      </w:r>
    </w:p>
    <w:bookmarkEnd w:id="17"/>
    <w:bookmarkStart w:name="z1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Информирование о появлении вредителей и болезней леса 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34. При обнаружении в насаждениях и лесных питомниках на территории государственного лесного фонда повреждений и заболеваний, вызываемых вредными насекомыми, грибами, метеорологическими факторами или иными причинами, если это создает угрозу ослабления, частичного или полного усыхания насаждений или гибели посевов в лесных питомниках проводятся мероприятия по информированию вышестоящей организации о появлении вредителей и болезней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35. Основными явлениями, при обнаружении которых проводится информирование, являются заметный лет бабочек вредных насекомых, наличие их яйцекладок на деревьях, появление гусениц, личинок или куколок в почве или на деревьях; наличие паутинных гнезд на деревьях или гусеничного кала на поверхности почвы; заметное объедание хвои и листвы, усыхание деревьев, свежее повреждение вредными насекомыми (короедами, усачами, златками и другие) стволов растущих деревьев: обгрызание стволиков, побегов, коры и корней, массовое пожелтение или преждевременное опадание хвои и листвы.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36. Лесник (инспектор) проводит наблюдение за появлением вредителей и опасных болезней леса в пределах закрепленного за ним лесного фонда (обхода) и в случае обнаружения какого-либо явления немедленно сообщает об этом (устно или письменно) мастеру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Лесопользователи (независимо от срока пользования) должны сообщать об обнаруженных вредителях и болезнях леснику (инспектору), мастеру леса или непосредственно лесничему.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Мастер леса, получив сообщение лесника (инспектора) или лесопользователя, немедленно проверяет состояние поврежденного участка, заполняет листок наземной сигнализации о появлении вредителей и болезней леса согласно приложению 3 к настоящим Правилам, и направляет его в лесничество.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37. Лесничий в трехдневный срок после получения листка наземной сигнализации осматривает поврежденный участок, устанавливает характер и степень повреждения, по возможности определяет вид вредителя или возбудителя болезни.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Данные осмотра поврежденного участка заносятся в акт осмотра поврежденных участков леса, согласно приложению 4 к настоящим Правилам. Акт осмотра поврежденного участка леса составляется в двух экземплярах: один немедленно высылается руководителю организиции, осуществляющей ведение лесного хозяйства включая особо охраняемые природные территории (далее - лесного учреждения) в ведении которого находится данный участок государственного лесного фонда с приложением листка наземной сигнализации о появлении вредителей и болезней леса, согласно приложению 3 к настоящим Правилам, другой остается в лесничестве.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38. Лесные учреждения после получения акта осмотра поврежденного участка в трехдневный срок высылают своей вышестоящей организации срочное донесение о появлении вредителей и болезней или усыхания и повреждения леса, согласно приложению 5 к настоящим Правилам с указанием намеченных необходимых к проведению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39. Частные лесовладельцы при обнаружении на территории частного лесного фонда повреждений и заболеваний, вызываемых вредными насекомыми, грибами, метеорологическими факторами или иными причинами в трехдневный срок высылают в территориальный орган уполномоченного органа срочное донесение о появлении вредителей и болезней или усыхания и повреждения леса, согласно приложению 5 к настоящим Правилам с указанием намеченных необходимых к проведению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Органы, осуществляющие государственное управление в области охраны, защиты, пользования лесным фондом, воспроизводства лесов и лесоразведения используют данные срочных донесений при планировании лесозащитных мероприятий на предстоящий год, и в случае необходимости, дают лесным учреждениям указания или разъяснения по организации и технике проведения необходимых мероприятий по ликвидации обнаруженного очага. </w:t>
      </w:r>
    </w:p>
    <w:bookmarkEnd w:id="19"/>
    <w:bookmarkStart w:name="z1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Организация лесопатологического надзора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особо опасными вредителями и болезнями леса 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40. Лесопатологический надзор на территории государственного лесного фонда, являющийся частью лесопатологического мониторинга, в зависимости от задач и методов его проведения, подразделяется на рекогносцировочный и детальный.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Цель рекогносцировочного надзора - своевременно выявить возникающие очаги вредных лесных насекомых и болезней, опасных в условиях данного района, глазомерно оценить создавшуюся угрозу насаждениям и обеспечить наблюдение за состоянием этих очагов. Рекогносцировочный надзор возлагается на мастеров леса или помощников лесничих и проводится под руководством лесничих. Общее техническое руководство таким надзором осуществляется специалистом по лесозащите. Надзор проводится по планам, утвержденным руководителем лесного учреждения. В плане указывается номера участков, наименование вредителя или болезни, находящихся под надзором, намечаемые способы и сроки надзора, а также приводится характеристика выделенных для надзора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Цель детального надзора - выяснение колебаний численности находящихся под надзором видов вредных лесных насекомых, установление, по возможности, причин этих колебаний и на основе полученных данных разработка краткосрочных и долгосрочных прогнозов развития вспышек их массового размножения.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Детальный надзор проводится специалистами по лесозащите в соответствии с планами, утвержденными государственными органами, в ведении которых находится государственный лесной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41. Рекогносцировочный надзор осуществляется на специально подобранных участках в насаждениях характерных для возникновения очагов вредных лесных насекомых или путем обследования по специальным маршрутным ходам, пересекающим такие насаждения.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Надзор проводится по наиболее характерным признакам, указывающим на наличие вредных лесных насекомых.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Специалисты по лесозащите инструктируют исполнителей рекогносцировочного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42. При детальном надзоре специалист по лесозащите в обслуживаемых лесных учреждениях подбирает несколько участков для каждого вида вредителя, которые обследуется два раза в год в сроки, устанавливаемые с учетом биологии вредителей. При надзоре за хвое- и листогрызущими насекомыми ежегодно проводится учет вредителя в зимующей фазе его развития с определением количественных и качественных показателей вспышки, используемых при разработке прогнозов (веса куколок, канонов, размера и веса кладок яиц и гнезд, соотношения самцов и самок вредителя, наличие их паразитов и болезней).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тех случаях, когда по прогнозу ожидается массовое размножение того или иного вида вредителя, детальный надзор на отведенных для этого участках дополняется в районе предполагаемого размножения вредителя тщательным обследованием всего лесного массива.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43. На территории частного лесного фонда проведение лесопатологического надзора возлагается на частного лесовладельца. 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Учет очагов вредителей и болезней леса и планирование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их профилактики и ликвидации 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44. В целях учета действующих очагов опасных вредителей и болезней леса и своевременного снятия с учета очагов, ликвидированных в результате проведенных мер борьбы и затухших под воздействием естественных факторов, ежегодно осенью должна производиться инвентаризация очагов.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Проведение инвентаризации приказом руководителя лесного учреждения возлагается на комиссию в составе заместителя директора, специалиста по лесозащите и лесничих.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45. При проведении инвентаризации используются данные о наличии очагов за прошлый год, результаты надзора и материалы лесопатологических обследований.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Границы и площади очагов уточняются при инвентаризации.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46. Очаги хвое- и листогрызущих вредителей при инвентаризации учитываются по видам вредителей.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заселенности насаждений одновременно несколькими видами хвое- или листогрызущих вредителей площадь зараженных насаждений показывается как комплексный очаг. При этом указывается преобладающий вид вредителя, а также приводится перечень других видов вредных насекомых, если степень заселенности ими насаждений не носит единичного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Учету подлежат участки леса (лесные массивы), заселенные хвое- и листогрызущими насекомыми в любой фазе, когда они наносят повреждения насаждениям или создается угроза повреждения их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47. Очаги стволовых вредителей учитываются по следующим древесным породам: сосна, ель, пихта, кедр, лиственница, дуб.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каждой породе указываются основные группы вредителей (короеды, усачи, златки, смолевки).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Очаги вредителей лиственных пород (кроме дуба) учитываются только там, где эти вредители представляют опасность для лесного хозяйства. Очаги древесницы въедливой, стеклянниц, древоточцев учитываются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48. Очаги грибных болезней по их видам учитываются при пятнистом или групповым характере распространения заболевания. Очагом считается весь участок насаждения, в котором отмечено такое распространение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49. В результате инвентаризации по каждому лесному учреждению составляется сводная ведомость очагов вредителей и болезней леса в разрезе лесничеств. В ведомости указывается площадь очагов, имевшихся на начало года, вновь возникших в текущем году, ликвидированных в результате проведенных мер борьбы, затухших под воздействием естественных факторов и площадь очагов, оставшихся на конец года, в том числе требующих мер борьбы.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Ведомость инвентаризации очагов лесные учреждения представляют вышестоящей организации в сроки, определенные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50. Специалисты по лесозащите на основе данных инвентаризации очагов и срочных донесений о вновь возникающих очагах ведут специальную книгу учета динамики очагов вредителей и болезней леса по лесному учреждению и ежегодно составляют карту зараженности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Вместе с материалами детального надзора ежегодно к 15 ноября представляются вышестоящей организации обзоры распространения вредителей и болезней леса по лесным учреждениям за истекший год и прогнозов динамики развития очагов вредных лесных насекомых на предстоящий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обоснования прогноза, что особенно важно при проектировании авиахимборьбы, инженером-лесопатологом или другими специалистами по борьбе с вредителями и болезнями леса производится анализ жизнеспособности вредителя в зимующей фазе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51. Лесные учреждения на основании материалов лесопатологического надзора, обзоров и прогнозов, представляемых инженерами-лесопатологами, инженерами охраны и защиты леса составляют обзоры распространения вредителей и болезней леса за истекший год и прогноз размножения вредных лесных насекомых на предстоящий год в целом по области и представляют их уполномоченному органу в сроки, им устанавливаемые.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52. Уполномоченный орган на основе данных обзоров и прогнозов размножения и распространении вредителей и болезней леса готовят сводные материалы о санитарном и лесопатологическом состоянии лесов, а также  разрабатывают перспективные планы профилактических и других мероприятий по борьбе с вредителями  и болезнями леса, на основании которых разрабатываются технико-экономические обоснования (проекты) проведения профилактики и ликвидации очагов вредителей и болезней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53.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Авиационные 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борьбе с вредителями и болезнями леса проводятся в соответствии с Инструкцией по авиационной охране лесов, утвержденной приказом Комитета лесного хозяйства Республики Казахстан от 4.06.1996 года № 57 и согласованной с Департаментом воздушного транспорта (письмо от 30.05 1996 года № 267). </w:t>
      </w:r>
    </w:p>
    <w:bookmarkEnd w:id="23"/>
    <w:bookmarkStart w:name="z1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Мероприятия по борьбе с вредителями 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54. Профилактические мероприятия и мероприятия, направленные на ликвидацию очагов вредителей и болезней леса обеспечиваются лесовладельцами и лесопользователями.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55. Профилактика и ликвидация очагов особо опасных вредителей леса на территории государственного лесного фонда обеспечивается лесопользователем при помощи и под руководством лесных учреждений в ведении которых находиться данный участок.   </w:t>
      </w:r>
    </w:p>
    <w:bookmarkEnd w:id="25"/>
    <w:bookmarkStart w:name="z1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Химическая защита от стволовых вредителей 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56. В целях защиты от повреждений стволовыми вредителями, если невозможны или неэффективны иные меры и средства, применяют химическое опрыскивание неокоренных лесоматериалов и хлыстов при их хранении в лесу на складах и погрузочных пунктах в теплый период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57. Химической защите способом опрыскивания подвергаются неокорененные круглые лесоматериалы и хлысты хвойных и лиственных пород - сосны, ели, пихты, лиственницы, кедра, дуба, ильмовых, ясеня и других ценных древесных пород нестойких к повреждению дереворазрушающими насекомыми (II класс стойкости, по ГОСТ 9014.0-75 "Лесоматериалы круглые. Хранение. Общие требования"), в которых не допускается или ограничивается червоточина.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58. Химическая защита способом опрыскивания проводится на складах всех типов, кроме береговых, во всех климатических зонах. Планировка складов и укладка штабелей производится в соответствии с требованиями ГОСТ 9014.0-75.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59. Химическая защита древесины вблизи водоемов, имеющих питьевое, рыбохозяйственное и сельскохозяйственное значение, производится на расстоянии не менее 500 метров от границы затопления при максимальном стоянии паводковых вод, но не ближе 2 километров существующих берегов.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60. Химическую защиту круглых лесоматериалов и хлыстов осенне-зимней заготовки производят в сжатые сроки непосредственно перед наступлением теплого периода, характеризующегося устойчивым переходом среднесуточной температуры воздуха через +5 градусов по Цельсию, когда начинается лето стволовых вредителей весенней фенологической подгруппы.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ориентировки следует иметь в виду следующее: сосновую древесину осенне-зимней заготовки в большинстве районов необходимо опрыскивать не позднее первой половины апреля и лишь при затяжной весне и в более северных районах - в последнюю декаду апреля;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еловую древесину - соответственно на две недели позднее, то есть во второй половине апреля - в первой половине мая;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древесину лиственницы - перед началом лета основных вредителей, то есть не позднее 15-25 мая;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древесину кедра - в первой половине мая;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дубовую древесину - в первой половине мая, но при наличии красного дубового усача - не позднее 15-20 апреля;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древесину ильмовых пород - не позднее конца апреля, а при большом количестве лубоедов - не позднее 10-15 апреля;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древесину ясеня - не позднее 15-20 апреля.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зависимости от погоды и климатических условий зоны, указанные сроки начала химической защиты древесины могут изменяться, что устанавливается на местах; показателем срочного проведения лесозащитных мероприятий является появление стволовых вредителей, буровой муки или других следов их жизнедеятельности на поверхности коры лесоматериалов, что, прежде всего, обнаруживается на хорошо прогреваемых местах штабеля.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61. Круглые лесоматериалы и хлысты, заготовленные в весенне-летний период, когда запрещено их хранение в лесу в неокоренном или незащищенными иными способами виде согласно приложению 6 к настоящим Правилам, обрабатываются на верхних складах и погрузочных пунктах не позднее, чем  через 2 суток, а на нижних складах - 3 суток после заготовки сразу же после их укладки в штабеля за исключением случаев, предусмотренных пунктом 68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62. Для химической защиты древесины способом опрыскивания применяют инсектициды, предусмотренные действующим "Списком химических и биологических средств борьбы с вредителями и болезнями, разрешенных для применения в лесном и сельском хозяйствах". При определении концентрации рабочих жидкостей инсектицидов, их расхода и технологии защитных обработок руководствуются инструктивными материалами.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63. По требованию потребителей химическая защита круглых древесных материалов, предназначенных для производства пищевой тары, биохимической и гидролизной продукции, может не производиться. В этом случае проводятся меры защиты древесины, предусмотренные в главе 13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64. При необходимости защиты дровяной древесины, предназначенной для продажи населению, используются только малотоксичные для человека и теплокровных животных инсектициды. Дровяная древесина опрыскивается после плотной укладки в штабеля (поленницы).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65. Химическая истребительная обработка заселенных стволовыми вредителями круглых лесоматериалов производится способом опрыскивания взамен их окорки с целью уничтожения насекомых.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Опрыскиванию инсектицидами подвергаются круглые лесоматериалы, заготовленные при выборке свежезаселенных деревьев, при санитарных рубках из свежезаселенных деревьев, а также лесоматериалы, защита которых от стволовых вредителей своевременно не была осуществлена. Заселенная вредителями древесина должна быть тщательно отсортирована и обработана отдельно от незаселенной.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66. Химическая обработка заселенной древесины производится перед вылетом из под коры молодого поколения вредных насекомых. Сроки обработки устанавливаются путем систематических наблюдений за ходом их развития. Заселенные короедами лесоматериалы следует обрабатывать в период массового окукливания и появления первых слабоокрашенных жуков; при заселении усачами и златками - перед вылетом молодого поколения жуков, когда основная масса их уже интенсивно окрашена, но вылет еще не начался.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67. При обработке заселенной древесины применяются те же препараты, что и для защитной обработки лесоматериалов, рекомендуемые в пункте 62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68. Лесоматериалы, заготовленные из деревьев, относящиеся к категории "сухостой", полностью отработанных опасными стволовыми вредителями, химической обработке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69. Химическое опрыскивание ловчих деревьев, в том числе использованных в комбинации с ферромонами, рекомендуется для уничтожения поселившихся насекомых. Применяемые инсектициды и их концентрации с учетом устойчивости отдельных групп насекомых - те же, что и при защитной обработке лесоматериалов, рекомендуемые в пункте 62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70. Химическая защита особо ценных деревьев, ослабленных по корневому типу, производится путем опрыскивания комлевой части стволов на высоту 3-4 метра; при вершинном типе ослабления деревья опрыскивают с кроной. Срок защитной обработки - весна, до лета вредных насекомых. Для защиты ослабленных деревьев используют препараты, рекомендуемые в пункте 62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71. Химическую защиту тополей от стеклянниц, усачей и скрытнохоботника осуществляют путем опрыскивания деревьев и пней препаратами внутрирастительного действия - фосфамидом, рогором, Би-58, или антио в 0,5-1 процентной концентрации действующего вещества в период отрождения личинок и их питания в поверхностных слоях коры до заглубления в древесину.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Аналогично осуществляют защиту корзиночной ивы при повреждении ее усачами.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72. Для борьбы с древесницей въедливой и древоточцем пахучим рекомендуется опрыскивание деревьев системными инсектицидами (антио-, Би-58) в концентрации 0,3-0,5 % действующего вещества. Оптимальный срок опрыскивания в конце июля-августе.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73. Химическая обработка древесины, предназначенной для сплава, запрещается. </w:t>
      </w:r>
    </w:p>
    <w:bookmarkEnd w:id="27"/>
    <w:bookmarkStart w:name="z1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Способы хранения древесины в лесу, на складах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погрузочных пунктах 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74. В целях защиты неокорененных круглых лесоматериалов и хлыстов лиственных и хвойных пород, оставляемых на весенне-летний период на складах и погрузочных пунктах в лесу и на расстоянии менее 2 километров от леса, от растрескивания, повреждения стволовыми вредителями и грибами рекомендуется применять влажный способ хранения (по ГОСТ 9014. 0-75 "Лесоматериалы круглые. Хранение. Общие требования").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75. Планировка нижних и верхних складов предприятий, укладка круглых лесоматериалов в штабеля производится по ГОСТ 9014.0-75 с изменением: № 1 - от 11.12.87 № 3978 и № 2 - 20.01.78.№ 79.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76. Для каждого штабеля должно быть оборудовано основание из бревен - подкладок. Высота подштабельного основания при влажном хранении должна быть не менее 15 сантиметров, при сухом - не менее 25 сантиметров. На слабых грунтах под бревна - подкладки должен быть сделан сплошной настил из низкосортных бревен. Для бревен - подкладок и настила должны подбираться круглые лесоматериалы, не пораженные насекомыми и грибами.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77. Размеры штабеля определяются объемом заготовляемой древесины и техническими возможностями используемых погрузочно-разгрузочных средств, но высота штабеля на верхних складах и погрузочных пунктах должна быть не менее 1,5 метров, а на нижних складах и складах предприятий - не менее 3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78. Влажный способ хранения применяют для круглых лесоматериалов, предназначенных для распиловки, лущения и строгания, а также долготья для производства рудничной стойки и балансов.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79. Влажный способ предусматривает хранение древесины осенне-зимней и весенне-летней заготовки путем плотной укладки круглых лесоматериалов, долготья или хлыстов с сохранением коры и применением дополнительных мер защиты: химической обработки, затенения, дождевания, затопления, обмазки торцов лесоматериалов влагозащитными и влагозащитно-антисептическими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80. На складах круглые лесоматериалы, долготье и хлысты укладывают в плотные (без прокладки), плотно-рядовые (с горизонтальными прокладками между многослойных рядов лесоматериалов) или пачковые штабеля (плотно-рядовой штабель с наклонными прокладками между отдельными пачками в каждом слое лесоматериалов).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верхних и промежуточных складах применяют только плотную укладку круглых лесоматериалов, долготья и хлыстов.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81. При осенне-зимней заготовке укладка круглых лесоматериалов, долготья и хлыстов в штабеля и применение дополнительных мер защиты от растрескивания, повреждения насекомыми и грибами осуществляется до наступления теплого сезона, когда произойдет устойчивый переход среднесуточной температуры через +5 градусов по Цельсию.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82. При весенне-летней заготовке круглых лесоматериалов, долготья и хлыстов их укладка в штабеля и применение защитных мер осуществляют на верхних складах не позднее 2 суток после валки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83. В таежной зоне при использовании на лесосечных работах в весенне-осенний период валочно-пакетирующих машин в лиственных, смешанных и хвойных насаждениях (за исключением чисто сосновых) допускается заготовка и хранение древесины на лесосеках способом раздельной валки - трелевки с укладкой деревьев в ленты из плотных перекрывающихся пачек на срок до 6 недель и последующим (после трелевки) хранением хлыстов или деревьев в малых штабелях вдоль усов лесовозных дорог до момента вывозки на нижний склад или приречный склады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этих же условиях при отсутствии разрыва между валкой и трелевкой хранение древесины без применения дополнительных мер защиты допускается на лесосеках до момента вывозки на нижний склад при укладке деревьев в ленты из плотных перекрывающихся пачек вдоль усов лесовозных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84. Химическую защиту круглых лесоматериалов, долготья и хлыстов древесных пород, нестойких к повреждению стволовыми вредителями (по ГОСТ 9014.0-75) осуществляют согласно рекомендаций, изложенных в главе 12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85. Затенение штабелей круглых лесоматериалов, долготья и хлыстов осуществляются путем укрытия их слоем порубочных остатков (лапник, облиственные ветви) или щитами.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Затенение применяется: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как защитная мера от растрескивания лесоматериалов лиственных пород, стойких к повреждению насекомыми и грибами;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предохранения инсектицидов от разложения солнечными лучами;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условиях запрета применения инсектицидов для защитной обработки древесины.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86. При влажном способе хранения покрытие торцов круглых лесоматериалов (по ГОСТ 9014.2-79 "Лесоматериалы. Защита влагозащитными и влагозащитно-антисептическими покрытиями") осуществляется только по отношению к древесине лиственных пород во всех климатических зонах.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При хранении до 3 месяцев круглых лесоматериалов березы, дуба, ильмовых, клена, ольхи, осины, тополя и ясеня, нестойких к растрескиванию или поражению грибами, торцы покрывают влагозащитным покрытием.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хранении весь теплый период нестойких к растрескиванию круглых лесоматериалов дуба, ильмовых, клена и ясеня также применяют влагозащитные покрытия, а нестойких к поражению грибами (береза, липа, ольха, осина, тополь) - влагозащитно-антисептические покрытия.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Покрытия должны быть наложены на все доступные для обработки торцы круглых лесоматериалов, уложенных в штабеля, а при обработке отдельно лежащих хлыстов - и на места обдиров коры и обрубки крупных сучьев.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качестве влагозащитных обмазок применяют карбофен-11, лаки - бакелитовый, ПК-15, ПМК-15, нефтебитум марки 3, пеносмоляную смесь, сосновую или газогенеративную смолу, сухоперегонные смолы; в качестве влагозащитно-антисептических - карбофен-16, ПКФ-V-12, карбофен-11, лак бекелитовый.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Способы покрытия торцов лесоматериалов обмазками и требования безопасности выполняются по ГОСТ 9014.2-79.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87. Дождевание древесины осуществляется по ГОСТ 9014.1-79 "Лесоматериалы круглые. Хранение. Защита дождеванием".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Дождевание проводят при помощи различных дождевальных систем и машин, обеспечивающих за один полив не менее 6 литров воды на 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поверхности штабеля при равномерности смачивания всей его поверхности с перекрытием не менее 0,3 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Дождевание производят в теплый период года (среднесуточная температура воздуха +5 градусов по Цельсию и выше) сразу после укладки штабеля. Режим полива проводится по ГОСТ 9014.1-79.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88. Затопление круглых лесоматериалов, производится по ГОСТ 9014.0-75 в специальных водоемах, бассейнах. Оно осуществляется при необходимости длительного хранения (весь теплый период) нестойких к повреждению насекомыми и грибами круглых лесоматериалов хвойных и лиственных пород на нижних складах и складах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89. Сухой способ хранения применяется для лесоматериалов, используемых в круглом виде (строительные, мачтовые, гидростроительные бревна, рудостойка, балансы).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90. Сухой способ хранения предусматривает полную или частичную окорку, рядовую укладку и дополнительные меры защиты лесоматериалов от растрескивания (подвяливание, затопление и торцовую влагозащитную обмазку).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91. Круглые лесоматериалы хвойных пород подвергаются лубяной окорке в контрольные сроки, согласно приложению 6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круглых лесоматериалов лиственных пород рекомендуются лубяная (дуб, ильмовые, ясень) или грубая окорка пятнами, то есть прерывистыми пролысками (для других лиственных пород).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92. Круглые лесоматериалы хвойных и лиственных пород хранят в рядовых штабелях, в которых ряды лесоматериалов разделены между собой горизонтальными прокладками.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Короткомерные лесоматериалы (балансы, рудостойка) укладывают в рядовые штабеля - клетки или в разреженные пакетные штабеля, сложенные из цилиндрических пакетов, сформированных с помощью обвязок (тросов, проволоки). Допускается укладка короткомерных лесоматериалов в плотные поленницы.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93. Круглые лесоматериалы всех лиственных пород, предназначенные для сплава, при хранении на верхних и нижних складах подлежат предварительному подвяливанию, то есть подсушиванию свежесрубленных стволов через крону, проводимому в теплый период года в течение 10-15 суток между валкой деревьев и обрубкой сучьев. Возможное при этом заселение материалов стволовыми вредителями должно быть ликвидировано последующей окоркой древесины перед укладкой в штабеля.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94. Круглые лесоматериалы из лиственницы, нестойкие к растрескиванию, подлежат обмазке торцов влагозащитным покрытием (по ГОСТ 9014.2-79).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95. Круглые лесоматериалы из березы, осины, ольхи, липы, тополя, стойкие к растрескиванию, затеняют порубочными остатками или щитами на складах всех типов.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Круглые лесоматериалы дуба, клена, ясеня, нестойкие к растрескиванию, подлежат влагозащитному покрытию торцов (по ГОСТ 9014.2-79) на складах всех типов. </w:t>
      </w:r>
    </w:p>
    <w:bookmarkEnd w:id="29"/>
    <w:bookmarkStart w:name="z2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Санитарные требования при рубках леса 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96. При проведении рубок главного пользования в первую очередь в рубку назначаются насаждения, поврежденные пожарами, ветровалом, снеголомом, вредителями и болезнями леса, другими неблагоприятными факторами.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97. При проведении рубок промежуточного пользования и прочих рубках в первую очередь вырубке подлежат деревья с местным повреждением и отмиранием ствола, корневых лап, вершин, крупных сучьев и всей кроны, заселенные или отработанные стволовыми вредителями и пораженные болезнями.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98. При рубках ухода в первую очередь вырубаются деревья, заселенные стволовыми вредителями, поврежденные болезнями, поврежденные ветром, снегом, отставшие в росте, угнетенные, усыхающие, сухостойные, суховершинные, искривленные и имеющие механические повреждения (ошмыги, сухобочины, сломанные вершины).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загущенных культурах сосны, созданных в районах с высокой численностью восточного майского хруща и соснового подкорного клопа, прочистки и прореживания проводят по селективному и линейно - селективному методам с использованием в необходимых случаях трелевочных волоков, не допуская снижения полноты культур ниже 0,7, сохраняя при этом примесь лиственных пород (2-3 единицы по составу) и подлесок.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очагах подкорного клопа в сосновых культурах до 25-летнего возраста рубки ухода проводить не рекомендуется. В загущенных естественных молодняках, находящихся вблизи очагов подкорного клопа, при проведении рубок ухода полнота древостоев не должна снижаться ниже 0,8.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Проведение рубок линейным способом в сосновых культурах III-V классов бонитета, с полнотой ниже 0,9, шириной междурядий более 2 метров и в условиях их заселения восточным майским хрущем и сосновым подкорным клопом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Низкополнотные сосновые молодняки, в которых число сильно ослабленных и усыхающих деревьев превышает 30 %, а сомкнутость крон не превышает 0,4 или при любой степени сомкнутости, при наличии деревьев, указанных категорий в количестве 50 % и более - назначаются в реконструкцию со сплошной вырубкой или сжиганием деревьев.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хвойных насаждениях, пораженных корневой губкой и опенком, или восприимчивых к ним, рубки ухода проводятся в осенне-зимний период (с ноября по апрель), когда не происходит естественного рассеивания спор гриба.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99. В зависимости от условий местопроизрастания, возможности сбыта порубочных остатков, технологии лесозаготовительных и лесовосстановительных работ и других факторов устанавливаются следующие способы очистки вырубок от порубочных остатков: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раскладка порубочных остатков на волоках;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сбор их в кучи, валы для последующего использования в качестве топлива или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сбор их в кучи и валы с оставлением на месте для перегнивания;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разбрасывание измельченных (длиной не более 1 метра) порубочных остатков на пройденной рубкой площади;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сжигание в непожароопасный период порубочных остатков, собранных в кучи и валы на вырубках, прогалинах, полянах, а также в просветах (окнах) сохранившихся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Способы очистки мест рубок в каждом отдельном случае указываются в лесорубочном билете.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При всех способах рубок лесозаготовители производят очистку вырубок сразу после вырубки леса, обеспечивая сохранность от повреждения имеющегося подроста и других деревьев, не подлежащих рубке.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100. После зимней рубки, весной лесозаготовители производят доочистку мест рубок, в соответствии с установленным способом очистки. На вырубках, предназначенных под искусственное возобновление, кучи и валы порубочных остатков должны располагаться параллельно рядам будущих культур и уплотняться гусеницами тракторов.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101. В насаждениях на сухих песчаных почвах, в насаждениях сосны на каменистых почвах, в дубравах и в других твердолиственных насаждениях, а также в ельниках на тяжелых почвах, для защиты самосева от солнцепека, заморозков очистка мест рубок производится путем измельчения порубочных остатков до 1 метра по длине и равномерного разбрасывания их на всей площади рубки.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102. В хвойных и лиственных насаждениях на сырых и мокрых почвах, где появление самосева на вырубках приурачивается главным образом к микроповышениям, очистка мест рубок производится путем сбора порубочных остатков в небольшие (до 0,5 метра высотой), достаточно плотные кучи, укладываемые на свободных от подроста местах (между пнями и в микропонижениях).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103. В хвойных и лиственных насаждениях на супесчаных почвах и легких суглинках, где в целях содействия возобновлению хозяйственно-ценных пород является целесообразным уничтожение напочвенного покрова и поранение почвы, очистка мест рубок производится способом сжигания порубочных остатков, собранных в кучи и валы.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104. В горных лесах при проведении постепенных и выборочных рубок очистка лесосек производится путем равномерного разбрасывания порубочных остатков, измельченных до 1 метра в длину. При сплошных рубках для предотвращения эрозионных процессов порубочные остатки укладываются в валы шириной 1 метр, которые размещаются по горизонталям склонов через каждые 8-10 метров. С этой же целью при всех видах рубок часть порубочных остатков укладывается валами на путях движения тракторов (по волокам).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105. В очагах стволовых вредителей, сосудистых и некрозно-раковых болезней порубочные остатки подлежат обязательному сжиганию с соблюдением правил пожарной безопасности или закапыванию.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Порубочные остатки, идущие на переработку или на реализацию разрешается хранить в лесу в весенне-летний сезон с учетом сроков, указанных в приложении 6 к настоящим Правилам в течение 1 месяца независимо от срока их заготовки.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106. Для подкормки лосей и других животных и отвлечения их от питания на площадях лесных культур и естественного возобновления ценными древесными породами в осенне-зимний период разрешается оставлять на вырубках порубочные остатки сосны, осины и других кормовых пород с обязательной очисткой вырубок до начала пожароопасного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107. При угрозе массового размножения на пнях хвойных пород большого соснового долгоносика и других стволовых вредителей, и повреждения ими молодняков должны приниматься меры по химической защите молодняков и лишь в особых случаях - химическая обработка пней до их заселения насекомыми в соответствии с рекомендациями, изложенными в главе 12 настоящих Правил. В дубравах и в тополевых насаждениях при необходимости применяется химическая защита пней от стволовых вредителей.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108. Вывозка древесины из леса на нижний склад при всех видах рубок должна осуществляться, как правило, с одновременной ее заготовкой. В условиях, где вывозка древесины затруднена, хранение в лесу древесины в весенне-летний период допускается при условии обязательной ее защиты от заселения стволовыми вредителями и поражения грибами в сроки, установленные с учетом климатических условий районов, согласно приложению 6 к настоящим Правилам, и методами, изложенными в главах 12 и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109. На расстоянии до 2 километров от леса не разрешается оставлять неокоренную или не защищенную химическими или другими способами от заселения и повреждения вредными насекомыми древесину хвойных пород в сроки, указанные в приложении 6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110. Вывозка, окорка или защита древесины хвойных пород, дуба, ясеня, ильмовых при весенне-летней заготовке производится не позже 10 дней с момента ее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111. Древесину березы и ольхи, заготовляемую в летний период, при применении специальных способов хранения можно оставлять в лесу до 2 месяцев. Древесина ольхи зимней заготовки при применении тех же способов хранения должна быть вывезена не позднее 1 июля.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112. В местах проведения различных видов рубок леса и хранения древесины в лесу в течение 1-3 лет должен производиться лесопатологический надзор с целью своевременного выявления повреждений примыкающих насаждений, неокоренных лесоматериалов, лесных культур и естественного возобновления вредными насекомыми и болезнями с проведением соответствующих защитных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113. Выборка свежезаселенных и зараженных деревьев основных лесообразующих пород осуществляется согласно приложению 7 к настоящим Правилам. </w:t>
      </w:r>
    </w:p>
    <w:bookmarkEnd w:id="31"/>
    <w:bookmarkStart w:name="z2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Санитарные требования при хранении древесины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
на складах, погрузочных пунктах и при перевозке 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114. При хранении древесины на верхних и нижних складах в весенне-летний период проводятся мероприятия по предохранению ее от заселения вредными насекомыми и поражения грибами. В этих целях древесина в виде круглых лесоматериалов (сортиментов), долготья и хлыстов должна быть уложена в штабеля, окорена или обработана инсектицидами в соответствии с указаниями по химической защите леса от стволовых вредителей, предусмотренными в главе 12 или обеспечивается хранение способами, рекомендуемыми в главе 13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115. В целях своевременного принятия мер против заселения заготовленной древесины стволовыми вредителями и поражения грибами, лесозаготовитель производит систематический контроль (надзор) за ее хранением на складах и погрузочных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Заготовленные лесоматериалы, заселенные вредными насекомыми, должны быть немедленно окорены с последующим сжиганием коры при обязательном соблюдении пожарной безопасности или обработаны инсектицидами.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Лесоматериалы, пораженные гнилью, отсортировываются на переработку, топливо или иные цели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116. Перевозка заселенных стволовыми вредителями лесоматериалов допускается только после их окорки или обработки инсектицидами. При заселении лесоматериалов насекомыми, против которых окорка и химическая обработка малоэффективны, рекомендуется срочная глубокая переработка древесины.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117. После вывозки древесины территории складов и пунктов погрузки очищаются от порубочных остатков, хлама, щепы, гниющей древесины.</w:t>
      </w:r>
    </w:p>
    <w:bookmarkEnd w:id="33"/>
    <w:bookmarkStart w:name="z2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Санитарные требования при подсочке и осмолоподсочке леса,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
заготовке березового и кленового сока 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118. Насаждения сосны и лиственницы, передаваемые в подсочку, а сосновые - также в осмолоподсочку, предварительно обследуются для выявления их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очагах размножения хвое-грызущих и стволовых вредителей леса, впредь до их ликвидации, а также в насаждениях, ослабленных пожарами или иными факторами, подсочка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119. Не разрешается подсочка ослабленных деревьев, деревьев диаметром менее 16-18 сантиметров и деревьев, пораженных серянкой более чем на 50% окружности ствола.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120. В насаждениях, отведенных в подсочку и осмолоподсочку, до начала работ вырубаются заселенные стволовыми вредителями, усыхающие от болезней и сухие деревья, убираются порубочные остатки. Выборка свежезаселенных деревьев производится с учетом развития стволовых вредителей. При необходимости эта работа производится и в последующем.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насаждениях, где проводится подсочка необходимо вести постоянный лесопатологический надзор.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121. Заготовка березового и кленового сока допускается способами, обеспечивающими сохранение устойчивости деревьев и технических качеств древесины. Высверленные в стволе деревьев каналы по окончании сезона подсочки обязательно закрываются деревянными пробками или замазываются садовым варом или глиной, смешанной с известью. </w:t>
      </w:r>
    </w:p>
    <w:bookmarkEnd w:id="35"/>
    <w:bookmarkStart w:name="z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Санитарные требования при пользовании лесом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
в культурно-оздоровительных целях 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122. С целью сохранения и повышения устойчивости и качественного состояния лесов, используемых в культурно-оздоровительных целях осуществляется надзор за их лесопатологическим состоянием, регулируются рекреационные нагрузки на леса путем организации территории, а также выполняются санитарно-оздоровительные и иные мероприятия с учетом особенностей структуры и использования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123. При рубках, связанных с планированием территории, ландшафтных рубках, рубках реконструкции и рубках ухода в первую очередь должна осуществляться вырубка фаутных и сухостойных деревьев, деревьев с низкой устойчивостью и декоративностью, но оставляться деревья с редкими декоративными свойствами, даже если они имеют признаки патологии, не нарушающей существенно их жизнеспособность.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124. В целях максимального предохранения деревьев от механических и иных повреждений все виды рубок, кроме выборки свежезаселенных весенней подгруппой стволовых вредителей деревьев, осуществляются, как правило, в зимнее время. Деревья валятся вершиной на дорожно-тропиночную сеть, поляны, прогалины и другие свободные места. Обрубка сучьев и раскряжевка хлыстов осуществляется на месте, трелевка и вывозка древесины осуществляется преимущественно в сортиментах по дорожно-тропиночной сети и другими свободным от древесной и кустарниковой растительности путями.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125. В парках, мемориальных насаждениях, особо ценных участках лесов, наряду с выполнением общих требований настоящих Правил, проводится индивидуальная защита деревьев: лечение ран, обрезка усохших и пораженных ветвей, удаление плодовых тел грибов, пломбирование дупел.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126. Засорение леса бытовыми отходами и отбросами, свалка мусора и строительных остатков в лесу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Сжигание мусора, вывозимого из населенных пунктов, может производиться только на специально отведенных в установленном порядке участках,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лесах. </w:t>
      </w:r>
    </w:p>
    <w:bookmarkEnd w:id="37"/>
    <w:bookmarkStart w:name="z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к Санитарным правилам в лесах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Республики Казахстан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Руководитель_______________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«___» ___________ 200___год 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План (корректировка)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проведения санитарно-оздоровительных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на 200 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в__________________________________________________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(Наименование организации)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093"/>
        <w:gridCol w:w="1333"/>
        <w:gridCol w:w="1573"/>
        <w:gridCol w:w="1093"/>
        <w:gridCol w:w="1573"/>
        <w:gridCol w:w="1573"/>
        <w:gridCol w:w="1573"/>
        <w:gridCol w:w="1573"/>
      </w:tblGrid>
      <w:tr>
        <w:trPr>
          <w:trHeight w:val="315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выдела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Краткая таксационная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насаждения 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раст, лет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  диаметр, санти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953"/>
        <w:gridCol w:w="2293"/>
        <w:gridCol w:w="2533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 древостоя, кубометров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насаждения </w:t>
            </w:r>
          </w:p>
        </w:tc>
      </w:tr>
      <w:tr>
        <w:trPr>
          <w:trHeight w:val="17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га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Главный лесничий               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Инженер охраны и защиты леса   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Лесничий 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к Санитарным правилам в лесах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Республики Казахстан       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Таблица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для определения примерного количества ловчих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деревьев, подлежащих выкладке, в зависимости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от численности стволовых вредителей в насаждениях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3"/>
        <w:gridCol w:w="2553"/>
        <w:gridCol w:w="2273"/>
        <w:gridCol w:w="2273"/>
      </w:tblGrid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стволовых вредителей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молодого поколения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вредителя в среднем на 1 дм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низкая 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Малый сосновый лубоед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Большой сосновый лубоед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Вершинный короед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Заболонники: струйчатый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разрушитель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Сосновая жердняковая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смолевка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Большой черный пихтовый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усач и синяя сосновая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Стенограф,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пестрый ясеневый лубоед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Короед Гаузера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 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 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 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 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 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 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6 - 10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3 - 5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4 - 6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0,3 - 0,5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6 - 10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 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 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 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 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 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 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 6 </w:t>
            </w:r>
          </w:p>
        </w:tc>
      </w:tr>
    </w:tbl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При максимальной численности вредителя следует выкладывать ловчие деревья в количестве, равном половине заселенных деревьев в очаге; при средней численности - 1/2 до 1/4 количества заселенных деревьев; при низкой - не более 1/4 количества заселенных деревьев.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численности ниже, чем указано в таблице, ловчие деревья не выкладываются.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Приложение 3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к Санитарным правилам в лесах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Республики Казахстан 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Листок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наземной сигнализации о появлении вредителей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и болезней леса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Организация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Лесничество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Квартал №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Выдел (участок)  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В насаждениях на площади _______________________ га,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молодняках _______ га, в питомниках _______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Что обнаружено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Повреждена древесная порода: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Сообщил лесник (инспектор)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Мастер леса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«___» ___________ 200__ год </w:t>
      </w:r>
    </w:p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Примечание: Сообщение следует давать во всех случаях появления вредителей и болезней, а также повреждения и усыхания леса, когда обнаруженные явления носят не единичный характер.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к Санитарным правилам в лесах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Республики Казахстан 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осмотра поврежденных участков леса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Организация____________________________________________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Лесничество ____________________ квартал №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выдел (участок)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лесного фонда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Характеристика насаждения: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 _______________________ возраст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полнота ______________________ бонитет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Площадь, на которой обнаружены повреждения _________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Повреждена древесная порода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Характер повреждения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Степень повреждения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Наименование вида вредителя, болезни или других причин,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вызвавших повреждение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Фаза развития насекомых: яйца, личинки (гусеницы),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куколки, взрослые насекомые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Плотность заселения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(количество вредителей на единицу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измерения: кв. м., одно дерево)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Требующиеся мероприятия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Дата обнаружения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 200__год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(дата проверки)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Лесничий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(подпись)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к Санитарным правилам в лесах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Республики Казахстан            </w:t>
      </w:r>
    </w:p>
    <w:bookmarkEnd w:id="48"/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Срочное донесение о появлении вредителей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болезней или усыхания и повреждения леса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Место обнаружения: Организация, лесничество, квартал, категория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Характеристика насаждения (состав, возраст, полнота, бонитет)__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Площадь, на которой обнаружено повреждение________________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Характер и степень повреждения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Наименование вредителя, болезни и других причин повреждения леса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Фаза развития насекомых: яйца, личинки (гусеницы), куколки,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взрослые насекомые)  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Время обнаружения: число _______ месяц ____________ год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Плотность заселения (количество вредителей на единицу измерения: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дерево)  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Требующиеся мероприятия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Примечание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отправления   "___" ___________ 200__год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(подпись)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к Санитарным правилам в лесах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Республики Казахстан </w:t>
      </w:r>
    </w:p>
    <w:bookmarkEnd w:id="50"/>
    <w:bookmarkStart w:name="z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Распределение административно-территориальных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единиц по зонам с указанием срока, когда запрещается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оставление в лесу неокорененной или незащищенной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другими способами древесины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7093"/>
      </w:tblGrid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Устанавливаемые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запретные зоны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области 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мая по 1 сентября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 ленточных боров) 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апреля по 1 октября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остальной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</w:tbl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Примечание: местные органы управления лесным хозяйством могут изменять указанные выше сроки в ту или иную сторону до 15 дней с учетом климатических особенностей от дельных районов и фенологии групп стволовых вредителей по отдельным древесным породам. 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
                                                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к Санитарным правилам в лесах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Республики Казахстан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и сроки выборки свежезаселенных и зараженных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деревьев основных лесообразующих пород </w:t>
      </w:r>
    </w:p>
    <w:bookmarkEnd w:id="54"/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В сосновых насаждениях против весеннего комплекса вредителей (сосновых лубоедов, короедов) выборка деревьев проводится - с конца мая по конец июня; вершинного, шестизубого стенографа - во второй половине 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Против вредителей летнего комплекса (синей сосновой златки, большинства видов усачей) выборка деревьев проводится - осенью и зимой.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Против короеда пожарищ выборка деревьев проводится в начале мая или осенне-зимний период; большого черного пихтового усача - не позднее июня.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насаждениях ели Шренка, зараженных короедом Гаузера, еловым гравером, микрофагом Шренка, выборка деревьев проводится осенью-зимой или ранней весной (март-апрель) - до начала лета вредителей. В условиях двойной генерации на высотах от 1200 до 1600 метров над уровнем моря выборка проводится осенью или ранней весной до вылета зимующей генерации короедов и в первой половине лета (июнь-июль) тоже до начала вылета жуков второй генерации.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Против рогохвостов производится выборка деревьев в первой половине лета, древесина в кратчайшие сроки должна быть вывезена из леса и использована на топливо.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насаждениях лиственницы выборка проводится против продолговатого короеда в июле-августе.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насаждениях ильмовых выборка проводится при условии одной генерации короедов в мае и июне.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насаждениях дуба в Западном Казахстане в условиях поймы выборка свежезаселенных деревьев проводится против: дубового короеда - апреле-мае или в осенне-зимний период, против узкотелой двупятнистой златки, дубовой узкотелой и других златок - не позднее мая или зимой.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насаждениях тополя и осины выборка деревьев, зараженных большим и малым осиновыми скрипунами, выборка проводиться не позднее первой половины июня.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саксауловых лесах выборка против стволовых вредителей проводится в осенне-зимний период. Выломанная древесина на лето должна храниться в разброс, а не штабелями, что обеспечивает гибель личинок от нагрева на солнце.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тугайных лесах, расположенных по берегам пустынных рек рекомендуется проводить выборку свежезаселенных деревьев туранги в следующие сроки: деревья, ослабленные и заселенные наманганским усачем, малой тополевой златкой, или при их совместном заселении - во второй половине мая, при заселении деревьев одной радужной златкой - не позднее мая.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Выборка свежезаселенных деревьев ивы бабочками древоточцами проводится не позднее мая.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Деревья джиды (лоха) выбираются целиком во второй половине мая-июне в случае их массового заселения пестрым лоховым усачем.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сосновых и пихтовых насаждениях, зараженных корневой губкой выборка зараженных деревьев проводится в осенне-зимний период или сухое и жаркое время года, когда споруляция корневой губки не происходит. При выборке в другие сроки, пни необходимо антисептировать в целях предотвращения на них конидиального спороношения или плодовых тел корневой губки.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дубовых насаждениях выборка деревьев проводится летом, когда плодовые тела хорошо видны.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ильмовых насаждениях в очагах голландской болезни выборка свежезаселенных деревьев проводится три-четыре раза в год, что соответствует периодам развития трех или четырех поколений ильмовых заболонников. 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